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207/NQ-HĐND năm 2024 phê duyệt số lượng cán bộ, công chức và người hoạt động không chuyên trách ở cấp xã trên địa bàn tỉnh Tây Ninh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207/NQ-HĐND</w:t>
      </w:r>
    </w:p>
    <w:p>
      <w:r>
        <w:t>Tây Ninh, ngày 06 tháng 12 năm 2024</w:t>
      </w:r>
    </w:p>
    <w:p>
      <w:r>
        <w:t>NGHỊ QUYẾT</w:t>
      </w:r>
    </w:p>
    <w:p>
      <w:r>
        <w:t>VỀ VIỆC PHÊ DUYỆT SỐ LƯỢNG CÁN BỘ, CÔNG CHỨC VÀ NGƯỜI HOẠT ĐỘNG KHÔNG CHUYÊN TRÁCH Ở CẤP XÃ TRÊN ĐỊA BÀN TỈNH TÂY NINH NĂM 2025</w:t>
      </w:r>
    </w:p>
    <w:p>
      <w:r>
        <w:t>HỘI ĐỒNG NHÂN DÂN TỈNH TÂY NINH</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3728/TTr-UBND ngày 22 tháng 11 năm 2024 của Ủy ban nhân dân tỉnh về việc dự thảo Nghị quyết của Hội đồng nhân dân tỉnh phê duyệt số lượng cán bộ, công chức và người hoạt động không chuyên trách ở cấp xã trên địa bàn tỉnh Tây Ninh năm 2025; Báo cáo thẩm tra của Ban Pháp chế Hội đồng nhân dân tỉnh; ý kiến thảo luận của đại biểu Hội đồng nhân dân tỉnh tại kỳ họp.</w:t>
      </w:r>
    </w:p>
    <w:p>
      <w:r>
        <w:t>QUYẾT NGHỊ:</w:t>
      </w:r>
    </w:p>
    <w:p>
      <w:r>
        <w:t>Điều 1. Phê duyệt số lượng cán bộ, công chức và người hoạt động không chuyên trách ở cấp xã theo từng đơn vị hành chính cấp huyện trên địa bàn tỉnh Tây Ninh năm 2025 như sau:</w:t>
      </w:r>
    </w:p>
    <w:p>
      <w:r>
        <w:t>1. Số lượng cán bộ, công chức cấp xã thuộc đơn vị hành chính cấp huyện là 2.272 người (tăng 15 người so với năm 2024).</w:t>
      </w:r>
    </w:p>
    <w:p>
      <w:r>
        <w:t>2. Số lượng người hoạt động không chuyên trách ở cấp xã thuộc đơn vị hành chính cấp huyện là 1.503 người (tăng 15 người so với năm 2024).</w:t>
      </w:r>
    </w:p>
    <w:p>
      <w:r>
        <w:t>(Kèm theo Phụ lục 1, 2)</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xã hội tỉnh tuyên truyền và tham gia giám sát việc thực hiện Nghị quyết.</w:t>
      </w:r>
    </w:p>
    <w:p>
      <w:r>
        <w:t>Nghị quyết này đã được Hội đồng nhân dân tỉnh Tây Ninh Khóa X, Kỳ họp thứ 16 thông qua và có hiệu lực từ ngày 06 tháng 12 năm 2024./.</w:t>
      </w:r>
    </w:p>
    <w:p>
      <w:r>
        <w:t>Nơi nhận:</w:t>
      </w:r>
    </w:p>
    <w:p>
      <w:r>
        <w:t>- Ủy ban Thường vụ Quốc hội;</w:t>
      </w:r>
    </w:p>
    <w:p>
      <w:r>
        <w:t>- Chính phủ;</w:t>
      </w:r>
    </w:p>
    <w:p>
      <w:r>
        <w:t>- Bộ Nội vụ;</w:t>
      </w:r>
    </w:p>
    <w:p>
      <w:r>
        <w:t>- Thường trực Tỉnh ủy;</w:t>
      </w:r>
    </w:p>
    <w:p>
      <w:r>
        <w:t>- Ủy ban nhân dân tỉnh;</w:t>
      </w:r>
    </w:p>
    <w:p>
      <w:r>
        <w:t>- Đoàn đại biểu Quốc hội tỉnh;</w:t>
      </w:r>
    </w:p>
    <w:p>
      <w:r>
        <w:t>- UBMTTQVN tỉnh;</w:t>
      </w:r>
    </w:p>
    <w:p>
      <w:r>
        <w:t>- Các tổ chức chính trị - xã hội tỉnh;</w:t>
      </w:r>
    </w:p>
    <w:p>
      <w:r>
        <w:t>- Đại biểu HĐND tỉnh;</w:t>
      </w:r>
    </w:p>
    <w:p>
      <w:r>
        <w:t>- Các sở, ban, ngành,tỉnh;</w:t>
      </w:r>
    </w:p>
    <w:p>
      <w:r>
        <w:t>- TT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r>
        <w:t>PHỤ LỤC 1</w:t>
      </w:r>
    </w:p>
    <w:p>
      <w:r>
        <w:t>PHÊ DUYỆT SỐ LƯỢNG CÁN BỘ, CÔNG CHỨC CẤP XÃ TRÊN ĐỊA BÀN TỈNH TÂY NINH NĂM 2025</w:t>
      </w:r>
    </w:p>
    <w:p>
      <w:r>
        <w:t>(kèm theo Nghị quyết số 207/NQ-HĐND ngày 06/12/2024 của HĐND tỉnh)</w:t>
      </w:r>
    </w:p>
    <w:p>
      <w:r>
        <w:t>Đơn vị tính: người</w:t>
      </w:r>
    </w:p>
    <w:p>
      <w:r>
        <w:t>STT</w:t>
      </w:r>
    </w:p>
    <w:p>
      <w:r>
        <w:t>Đơn vị hành chính</w:t>
      </w:r>
    </w:p>
    <w:p>
      <w:r>
        <w:t>Số lượng cán bộ, công chức cấp xã</w:t>
      </w:r>
    </w:p>
    <w:p>
      <w:r>
        <w:t>1</w:t>
      </w:r>
    </w:p>
    <w:p>
      <w:r>
        <w:t>Thành phố Tây Ninh</w:t>
      </w:r>
    </w:p>
    <w:p>
      <w:r>
        <w:t>245</w:t>
      </w:r>
    </w:p>
    <w:p>
      <w:r>
        <w:t>2</w:t>
      </w:r>
    </w:p>
    <w:p>
      <w:r>
        <w:t>Thị xã Trảng Bàng</w:t>
      </w:r>
    </w:p>
    <w:p>
      <w:r>
        <w:t>295</w:t>
      </w:r>
    </w:p>
    <w:p>
      <w:r>
        <w:t>3</w:t>
      </w:r>
    </w:p>
    <w:p>
      <w:r>
        <w:t>Thị xã Hòa Thành</w:t>
      </w:r>
    </w:p>
    <w:p>
      <w:r>
        <w:t>213</w:t>
      </w:r>
    </w:p>
    <w:p>
      <w:r>
        <w:t>4</w:t>
      </w:r>
    </w:p>
    <w:p>
      <w:r>
        <w:t>Huyện Bến Cầu</w:t>
      </w:r>
    </w:p>
    <w:p>
      <w:r>
        <w:t>193</w:t>
      </w:r>
    </w:p>
    <w:p>
      <w:r>
        <w:t>5</w:t>
      </w:r>
    </w:p>
    <w:p>
      <w:r>
        <w:t>Huyện Châu Thành</w:t>
      </w:r>
    </w:p>
    <w:p>
      <w:r>
        <w:t>334</w:t>
      </w:r>
    </w:p>
    <w:p>
      <w:r>
        <w:t>6</w:t>
      </w:r>
    </w:p>
    <w:p>
      <w:r>
        <w:t>Huyện Dương Minh Châu</w:t>
      </w:r>
    </w:p>
    <w:p>
      <w:r>
        <w:t>247</w:t>
      </w:r>
    </w:p>
    <w:p>
      <w:r>
        <w:t>7</w:t>
      </w:r>
    </w:p>
    <w:p>
      <w:r>
        <w:t>Huyện Gò Dầu</w:t>
      </w:r>
    </w:p>
    <w:p>
      <w:r>
        <w:t>218</w:t>
      </w:r>
    </w:p>
    <w:p>
      <w:r>
        <w:t>8</w:t>
      </w:r>
    </w:p>
    <w:p>
      <w:r>
        <w:t>Huyện Tân Biên</w:t>
      </w:r>
    </w:p>
    <w:p>
      <w:r>
        <w:t>240</w:t>
      </w:r>
    </w:p>
    <w:p>
      <w:r>
        <w:t>9</w:t>
      </w:r>
    </w:p>
    <w:p>
      <w:r>
        <w:t>Huyện Tân Châu</w:t>
      </w:r>
    </w:p>
    <w:p>
      <w:r>
        <w:t>287</w:t>
      </w:r>
    </w:p>
    <w:p>
      <w:r>
        <w:t>Tổng</w:t>
      </w:r>
    </w:p>
    <w:p>
      <w:r>
        <w:t>2.272</w:t>
      </w:r>
    </w:p>
    <w:p>
      <w:r>
        <w:t>PHỤ LỤC 2</w:t>
      </w:r>
    </w:p>
    <w:p>
      <w:r>
        <w:t>PHÊ DUYỆT SỐ LƯỢNG NGƯỜI HOẠT ĐỘNG KHÔNG CHUYÊN TRÁCH Ở CẤP XÃ TRÊN ĐỊA BÀN TỈNH TÂY NINH NĂM 2025</w:t>
      </w:r>
    </w:p>
    <w:p>
      <w:r>
        <w:t>(kèm theo Nghị quyết số 207/NQ-HĐND ngày 06/12/2024 của HĐND tỉnh)</w:t>
      </w:r>
    </w:p>
    <w:p>
      <w:r>
        <w:t>Đơn vị tính: người</w:t>
      </w:r>
    </w:p>
    <w:p>
      <w:r>
        <w:t>STT</w:t>
      </w:r>
    </w:p>
    <w:p>
      <w:r>
        <w:t>Đơn vị hành chính</w:t>
      </w:r>
    </w:p>
    <w:p>
      <w:r>
        <w:t>Số lượng người hoạt động không chuyên trách ở cấp xã</w:t>
      </w:r>
    </w:p>
    <w:p>
      <w:r>
        <w:t>1</w:t>
      </w:r>
    </w:p>
    <w:p>
      <w:r>
        <w:t>Thành phố Tây Ninh</w:t>
      </w:r>
    </w:p>
    <w:p>
      <w:r>
        <w:t>158</w:t>
      </w:r>
    </w:p>
    <w:p>
      <w:r>
        <w:t>2</w:t>
      </w:r>
    </w:p>
    <w:p>
      <w:r>
        <w:t>Thị xã Trảng Bàng</w:t>
      </w:r>
    </w:p>
    <w:p>
      <w:r>
        <w:t>209</w:t>
      </w:r>
    </w:p>
    <w:p>
      <w:r>
        <w:t>3</w:t>
      </w:r>
    </w:p>
    <w:p>
      <w:r>
        <w:t>Thị xã Hòa Thành</w:t>
      </w:r>
    </w:p>
    <w:p>
      <w:r>
        <w:t>145</w:t>
      </w:r>
    </w:p>
    <w:p>
      <w:r>
        <w:t>4</w:t>
      </w:r>
    </w:p>
    <w:p>
      <w:r>
        <w:t>Huyện Bến Cầu</w:t>
      </w:r>
    </w:p>
    <w:p>
      <w:r>
        <w:t>121</w:t>
      </w:r>
    </w:p>
    <w:p>
      <w:r>
        <w:t>5</w:t>
      </w:r>
    </w:p>
    <w:p>
      <w:r>
        <w:t>Huyện Châu Thành</w:t>
      </w:r>
    </w:p>
    <w:p>
      <w:r>
        <w:t>214</w:t>
      </w:r>
    </w:p>
    <w:p>
      <w:r>
        <w:t>6</w:t>
      </w:r>
    </w:p>
    <w:p>
      <w:r>
        <w:t>Huyện Dương Minh Châu</w:t>
      </w:r>
    </w:p>
    <w:p>
      <w:r>
        <w:t>159</w:t>
      </w:r>
    </w:p>
    <w:p>
      <w:r>
        <w:t>7</w:t>
      </w:r>
    </w:p>
    <w:p>
      <w:r>
        <w:t>Huyện Gò Dầu</w:t>
      </w:r>
    </w:p>
    <w:p>
      <w:r>
        <w:t>146</w:t>
      </w:r>
    </w:p>
    <w:p>
      <w:r>
        <w:t>8</w:t>
      </w:r>
    </w:p>
    <w:p>
      <w:r>
        <w:t>Huyện Tân Biên</w:t>
      </w:r>
    </w:p>
    <w:p>
      <w:r>
        <w:t>160</w:t>
      </w:r>
    </w:p>
    <w:p>
      <w:r>
        <w:t>9</w:t>
      </w:r>
    </w:p>
    <w:p>
      <w:r>
        <w:t>Huyện Tân Châu</w:t>
      </w:r>
    </w:p>
    <w:p>
      <w:r>
        <w:t>191</w:t>
      </w:r>
    </w:p>
    <w:p>
      <w:r>
        <w:t>Tổng</w:t>
      </w:r>
    </w:p>
    <w:p>
      <w:r>
        <w:t>1.503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