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205/NQ-HĐND năm 2023 về điều chỉnh, phân bổ kế hoạch đầu tư công trung hạn giai đoạn 2021-2025 nguồn vốn ngân sách địa phương (đợt 8)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205/NQ-HĐND</w:t>
      </w:r>
    </w:p>
    <w:p>
      <w:r>
        <w:t>Sơn La, ngày 20 tháng 7 năm 2023</w:t>
      </w:r>
    </w:p>
    <w:p>
      <w:r>
        <w:t>NGHỊ QUYẾT</w:t>
      </w:r>
    </w:p>
    <w:p>
      <w:r>
        <w:t>VỀ VIỆC ĐIỀU CHỈNH, PHÂN BỔ KẾ HOẠCH ĐẦU TƯ CÔNG TRUNG HẠN GIAI ĐOẠN 2021 - 2025 NGUỒN VỐN NGÂN SÁCH ĐỊA PHƯƠNG (ĐỢT 8)</w:t>
      </w:r>
    </w:p>
    <w:p>
      <w:r>
        <w:t>HỘI ĐỒNG NHÂN DÂN TỈNH SƠN LA</w:t>
      </w:r>
    </w:p>
    <w:p>
      <w:r>
        <w:t>KHÓA XV,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26 tháng 6 năm 2015;</w:t>
      </w:r>
    </w:p>
    <w:p>
      <w:r>
        <w:t>Căn cứ Luật Đầu tư công ngày 13 tháng 6 năm 2019;</w:t>
      </w:r>
    </w:p>
    <w:p>
      <w:r>
        <w:t>Căn cứ Nghị quyết số 973/2020/UBTVQH14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của Ủy ban Thường vụ Quốc hội quy định về các nguyên tắc, tiêu chí và định mức phân bổ vốn đầu tư công nguồn ngân sách nhà nước giai đoạn 2021 - 2025;</w:t>
      </w:r>
    </w:p>
    <w:p>
      <w:r>
        <w:t>Căn cứ Nghị quyết số 144/2020/NQ-HĐND ngày 30 tháng 10 năm 2020 của HĐND tỉnh Sơn La về ban hành nguyên tắc, tiêu chí, định mức phân bổ vốn đầu tư công nguồn ngân sách địa phương giai đoạn 2021 - 2025;</w:t>
      </w:r>
    </w:p>
    <w:p>
      <w:r>
        <w:t>Xét Tờ trình số 96/TTr-UBND ngày 10 tháng 7 năm 2023 của UBND tỉnh; Báo cáo thẩm tra số 541/BC-KTNS ngày 17 tháng 7 năm 2023 của Ban Kinh tế - Ngân sách của HĐND tỉnh; ý kiến thảo luận của đại biểu HĐND tỉnh tại kỳ họp.</w:t>
      </w:r>
    </w:p>
    <w:p>
      <w:r>
        <w:t>QUYẾT NGHỊ:</w:t>
      </w:r>
    </w:p>
    <w:p>
      <w:r>
        <w:t>Điều 1.  Điều chỉnh kế hoạch đầu tư công trung hạn giai đoạn 2021 - 2025 nguồn vốn ngân sách địa phương (đợt 8), như sau:</w:t>
      </w:r>
    </w:p>
    <w:p>
      <w:r>
        <w:t>1. Bổ sung kế hoạch đầu tư công trung hạn giai đoạn 2021 - 2025 nguồn vốn ngân sách tỉnh chi đầu tư phát triển:</w:t>
      </w:r>
    </w:p>
    <w:p>
      <w:r>
        <w:t>- Kế hoạch đầu tư công trung hạn giai đoạn 2021 - 2025 nguồn vốn ngân sách tỉnh chi đầu tư phát triển đã giao  (tại Nghị quyết số 45/NQ-HĐND ngày 07 tháng 12 năm 2021 của HĐND tỉnh) : 94.000 triệu đồng.</w:t>
      </w:r>
    </w:p>
    <w:p>
      <w:r>
        <w:t>- Bổ sung 110.000 triệu đồng vào Kế hoạch đầu tư công trung hạn giai đoạn 2021 - 2025 nguồn vốn ngân sách tỉnh chi đầu tư phát triển  (từ nguồn kinh phí tiết kiệm chi ngân sách tỉnh năm 2022) .</w:t>
      </w:r>
    </w:p>
    <w:p>
      <w:r>
        <w:t>- Kế hoạch đầu tư công trung hạn giai đoạn 2021 - 2025 nguồn vốn ngân sách tỉnh chi đầu tư phát triển sau điều chỉnh, bổ sung 204.000 triệu đồng.</w:t>
      </w:r>
    </w:p>
    <w:p>
      <w:r>
        <w:t>(chi tiết tại Biểu số 01 kèm theo)</w:t>
      </w:r>
    </w:p>
    <w:p>
      <w:r>
        <w:t>2. Điều chỉnh kế hoạch đầu tư công trung hạn vốn ngân sách địa phương giai đoạn 2021 - 2025:</w:t>
      </w:r>
    </w:p>
    <w:p>
      <w:r>
        <w:t>2.1. Tổng vốn điều chỉnh 185.646 triệu đồng, gồm:</w:t>
      </w:r>
    </w:p>
    <w:p>
      <w:r>
        <w:t>- Nguồn bổ sung cân đối ngân sách tỉnh 147.267 triệu đồng.</w:t>
      </w:r>
    </w:p>
    <w:p>
      <w:r>
        <w:t>- Nguồn thu xổ số kiến thiết 8.220 triệu đồng.</w:t>
      </w:r>
    </w:p>
    <w:p>
      <w:r>
        <w:t>- Nguồn thu tiền sử dụng đất ngân sách tỉnh 30.159 triệu đồng.</w:t>
      </w:r>
    </w:p>
    <w:p>
      <w:r>
        <w:t>2.2. Phương án điều chỉnh</w:t>
      </w:r>
    </w:p>
    <w:p>
      <w:r>
        <w:t>a) Nguồn bổ sung cân đối ngân sách tỉnh</w:t>
      </w:r>
    </w:p>
    <w:p>
      <w:r>
        <w:t>- Điều chỉnh giảm 147.267 triệu đồng, gồm:</w:t>
      </w:r>
    </w:p>
    <w:p>
      <w:r>
        <w:t>(1) Điều chỉnh giảm 89.500 triệu đồng kế hoạch vốn giao thực hiện nhiệm vụ trả nợ gốc vốn vay dự kiến không sử dụng hết kế hoạch vốn giao.</w:t>
      </w:r>
    </w:p>
    <w:p>
      <w:r>
        <w:t>(2) Điều chỉnh giảm 28.412 triệu đồng vốn đối ứng thực hiện dự án Đầu tư nâng cấp và hiện đại hóa trang thiết bị y tế cho Bệnh viện đa khoa tỉnh Sơn La sử dụng nguồn vốn ODA của Chính phủ Áo đã dừng triển khai thực hiện.</w:t>
      </w:r>
    </w:p>
    <w:p>
      <w:r>
        <w:t>(3) Điều chỉnh giảm 29.355 triệu đồng kế hoạch vốn giao của 01 dự án điều chỉnh cơ cấu nguồn vốn  (dự án đường từ Quốc lộ 6 qua tiểu khu vườn đào, thị trấn nông trường Mộc Châu, huyện Mộc Châu đến bản Thông Cuông, xã Vân Hồ huyện Vân Hồ)  và 01 dự án hoàn thành hết nhu cầu sử dụng vốn  (dự án tuyến đường từ Quốc lộ 6 đi trung tâm xã Chiềng Đen, thành phố).</w:t>
      </w:r>
    </w:p>
    <w:p>
      <w:r>
        <w:t>- Số vốn sau điều chỉnh giảm 147.267 triệu đồng thực hiện:</w:t>
      </w:r>
    </w:p>
    <w:p>
      <w:r>
        <w:t>(1) Bổ sung 30.000 triệu đồng thực hiện dự án tuyến đường Hoàng Quốc Việt - Mé Ban - Trần Đăng Ninh, thành phố Sơn La, tỉnh Sơn La.</w:t>
      </w:r>
    </w:p>
    <w:p>
      <w:r>
        <w:t>(2) Phân bổ 101.895 triệu đồng cho 05 dự án khởi công mới theo chủ trương đầu tư được cấp có thẩm quyền phê duyệt.</w:t>
      </w:r>
    </w:p>
    <w:p>
      <w:r>
        <w:t>(3) Để lại phân bổ chi tiết sau 15.372 triệu đồng.</w:t>
      </w:r>
    </w:p>
    <w:p>
      <w:r>
        <w:t>b) Nguồn thu xổ số kiến thiết</w:t>
      </w:r>
    </w:p>
    <w:p>
      <w:r>
        <w:t>Điều chỉnh giảm 8.220 triệu đồng kế hoạch vốn giao của 01 dự án hoàn thành hết nhu cầu sử dụng vốn và 02 dự án chưa cấp thiết. Số vốn điều chỉnh giảm 8.220 triệu đồng thực hiện phân bổ 01 dự án đang triển khai thực hiện còn thiếu vốn và khởi công mới dự án Đầu tư nâng cấp và hiện đại hóa trang thiết bị y tế cho Bệnh viện Đa khoa Sơn La.</w:t>
      </w:r>
    </w:p>
    <w:p>
      <w:r>
        <w:t>c) Nguồn thu tiền sử dụng đất ngân sách tỉnh</w:t>
      </w:r>
    </w:p>
    <w:p>
      <w:r>
        <w:t>- Điều chỉnh giảm 30.159 triệu đồng kế hoạch vốn giao của 01 dự án do hoàn thành hết nhu cầu sử dụng vốn và 01 dự án đã được đầu tư bằng nguồn vốn khác;</w:t>
      </w:r>
    </w:p>
    <w:p>
      <w:r>
        <w:t>- Số vốn sau điều chỉnh giảm 30.159 triệu đồng thực hiện:</w:t>
      </w:r>
    </w:p>
    <w:p>
      <w:r>
        <w:t>(1) Phân bổ 26.389 triệu đồng cho 01 dự án hoàn thành còn thiếu vốn, 01 dự án điều chỉnh cơ cấu nguồn vốn;</w:t>
      </w:r>
    </w:p>
    <w:p>
      <w:r>
        <w:t>(2) Để lại phân bổ chi tiết sau: 3.770 triệu đồng.</w:t>
      </w:r>
    </w:p>
    <w:p>
      <w:r>
        <w:t>(chi tiết tại Biểu số 02, 03, 04 kèm theo)</w:t>
      </w:r>
    </w:p>
    <w:p>
      <w:r>
        <w:t>3. Phân bổ kế hoạch đầu tư công trung hạn giai đoạn 2021 - 2025 nguồn ngân sách tỉnh chi đầu tư phát triển</w:t>
      </w:r>
    </w:p>
    <w:p>
      <w:r>
        <w:t>3.1. Tổng vốn phân bổ 110.000 triệu đồng  (nguồn ngân sách tỉnh chi đầu tư phát triển được bổ sung từ nguồn kinh phí tiết kiệm chi ngân sách tỉnh).</w:t>
      </w:r>
    </w:p>
    <w:p>
      <w:r>
        <w:t>3.2. Phương án phân bổ: Phân bổ 110.000 triệu đồng thực hiện 06 dự án khởi công mới theo chủ trương đầu tư được cấp có thẩm quyền phê duyệt.</w:t>
      </w:r>
    </w:p>
    <w:p>
      <w:r>
        <w:t>(chi tiết tại Biểu số 05 kèm theo)</w:t>
      </w:r>
    </w:p>
    <w:p>
      <w:r>
        <w:t>Điều 2.  Tổ chức thực hiện</w:t>
      </w:r>
    </w:p>
    <w:p>
      <w:r>
        <w:t>1. UBND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Sơn La khóa XV, kỳ họp thứ bảy thông qua ngày 20 tháng 7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các tổ chức chính trị xã hội tỉnh;</w:t>
      </w:r>
    </w:p>
    <w:p>
      <w:r>
        <w:t>- Huyện ủy, Thành ủy; HĐND; UBND các huyện, thành phố;</w:t>
      </w:r>
    </w:p>
    <w:p>
      <w:r>
        <w:t>- Văn phòng: Tỉnh ủy, Đoàn ĐBQH và HĐND, UBND tỉnh;</w:t>
      </w:r>
    </w:p>
    <w:p>
      <w:r>
        <w:t>- Trung tâm: Thông tin tỉnh, Lưu trữ lịch sử tỉnh;</w:t>
      </w:r>
    </w:p>
    <w:p>
      <w:r>
        <w:t>- Lưu: VT, KTNS.</w:t>
      </w:r>
    </w:p>
    <w:p>
      <w:r>
        <w:t>CHỦ TỊCH</w:t>
      </w:r>
    </w:p>
    <w:p>
      <w:r>
        <w:t>Nguyễn Thái Hưng</w:t>
      </w:r>
    </w:p>
    <w:p>
      <w:r>
        <w:t>Biểu số 01</w:t>
      </w:r>
    </w:p>
    <w:p>
      <w:r>
        <w:t>BỔ SUNG KẾ HOẠCH ĐẦU TƯ CÔNG TRUNG HẠN 5 NĂM GIAI ĐOẠN 2021  -  2025 CÁC NGUỒN NGÂN SÁCH TỈNH CHI ĐẦU TƯ PHÁT TRIỂN</w:t>
      </w:r>
    </w:p>
    <w:p>
      <w:r>
        <w:t>(Kèm theo Nghị quyết số 205/NQ-HĐND ngày 20/7/2023 của HĐND tỉnh)</w:t>
      </w:r>
    </w:p>
    <w:p>
      <w:r>
        <w:t>Đơn vị: Triệu đồng</w:t>
      </w:r>
    </w:p>
    <w:p>
      <w:r>
        <w:t>STT</w:t>
      </w:r>
    </w:p>
    <w:p>
      <w:r>
        <w:t>Nguồn vốn</w:t>
      </w:r>
    </w:p>
    <w:p>
      <w:r>
        <w:t>Kế hoạch đầu tư công trung hạn giai đoạn 2021 - 2025</w:t>
      </w:r>
    </w:p>
    <w:p>
      <w:r>
        <w:t>Ghi chú</w:t>
      </w:r>
    </w:p>
    <w:p>
      <w:r>
        <w:t>Kế hoạch được duyệt tại Nghị quyết số 45/NQ-HĐND ngày 07/12/2021</w:t>
      </w:r>
    </w:p>
    <w:p>
      <w:r>
        <w:t>Phương án điều chỉnh, bổ sung</w:t>
      </w:r>
    </w:p>
    <w:p>
      <w:r>
        <w:t>Kế hoạch đầu tư công trung hạn sau điều chỉnh, bổ sung</w:t>
      </w:r>
    </w:p>
    <w:p>
      <w:r>
        <w:t>Điều chỉnh giảm</w:t>
      </w:r>
    </w:p>
    <w:p>
      <w:r>
        <w:t>Điều chỉnh tăng</w:t>
      </w:r>
    </w:p>
    <w:p>
      <w:r>
        <w:t>Tổng số</w:t>
      </w:r>
    </w:p>
    <w:p>
      <w:r>
        <w:t>94.000</w:t>
      </w:r>
    </w:p>
    <w:p>
      <w:r>
        <w:t>0</w:t>
      </w:r>
    </w:p>
    <w:p>
      <w:r>
        <w:t>110.000</w:t>
      </w:r>
    </w:p>
    <w:p>
      <w:r>
        <w:t>204.000</w:t>
      </w:r>
    </w:p>
    <w:p>
      <w:r>
        <w:t>1</w:t>
      </w:r>
    </w:p>
    <w:p>
      <w:r>
        <w:t>Nguồn ngân sách tỉnh chi đầu tư phát triển</w:t>
      </w:r>
    </w:p>
    <w:p>
      <w:r>
        <w:t>94.000</w:t>
      </w:r>
    </w:p>
    <w:p>
      <w:r>
        <w:t>110.000</w:t>
      </w:r>
    </w:p>
    <w:p>
      <w:r>
        <w:t>204.000</w:t>
      </w:r>
    </w:p>
    <w:p>
      <w:r>
        <w:t>Biểu số 02</w:t>
      </w:r>
    </w:p>
    <w:p>
      <w:r>
        <w:t>ĐIỀU CHỈNH KẾ HOẠCH ĐẦU TƯ CÔNG TRUNG HẠN GIAI ĐOẠN 2021 - 2025 NGUỒN BỔ SUNG CÂN ĐỐI NGÂN SÁCH TỈNH</w:t>
      </w:r>
    </w:p>
    <w:p>
      <w:r>
        <w:t>(Kèm theo Nghị quyết số 205/NQ-HĐND ngày 20/7/2023 của HĐND tỉnh)</w:t>
      </w:r>
    </w:p>
    <w:p>
      <w:r>
        <w:t>Đơn vị: Triệu đồng</w:t>
      </w:r>
    </w:p>
    <w:p>
      <w:r>
        <w:t>STT</w:t>
      </w:r>
    </w:p>
    <w:p>
      <w:r>
        <w:t>Danh mục dự án</w:t>
      </w:r>
    </w:p>
    <w:p>
      <w:r>
        <w:t>Chủ đầu tư</w:t>
      </w:r>
    </w:p>
    <w:p>
      <w:r>
        <w:t>Quyết định phê duyệt chủ trương đầu tư/Quyết định phê duyệt dự án</w:t>
      </w:r>
    </w:p>
    <w:p>
      <w:r>
        <w:t>Phương án điều chỉnh</w:t>
      </w:r>
    </w:p>
    <w:p>
      <w:r>
        <w:t>Ghi chú</w:t>
      </w:r>
    </w:p>
    <w:p>
      <w:r>
        <w:t>Số Quyết định ngày, tháng, năm ban hành</w:t>
      </w:r>
    </w:p>
    <w:p>
      <w:r>
        <w:t>TMĐT</w:t>
      </w:r>
    </w:p>
    <w:p>
      <w:r>
        <w:t>Kế hoạch đầu tư công trung hạn giai đoạn 2021 - 2025 được duyệt</w:t>
      </w:r>
    </w:p>
    <w:p>
      <w:r>
        <w:t>Điều chỉnh giảm</w:t>
      </w:r>
    </w:p>
    <w:p>
      <w:r>
        <w:t>Điều chỉnh tăng</w:t>
      </w:r>
    </w:p>
    <w:p>
      <w:r>
        <w:t>Kế hoạch đầu tư công trung hạn giai đoạn 2021 - 2025 sau điều chỉnh</w:t>
      </w:r>
    </w:p>
    <w:p>
      <w:r>
        <w:t>Tổng số   (tất cả các nguồn vốn)</w:t>
      </w:r>
    </w:p>
    <w:p>
      <w:r>
        <w:t>Trong đó: Nguồn BSCĐ</w:t>
      </w:r>
    </w:p>
    <w:p>
      <w:r>
        <w:t>Tổng số</w:t>
      </w:r>
    </w:p>
    <w:p>
      <w:r>
        <w:t>TĐ: Kế hoạch đã giao kế hoạch đến thời điểm báo cáo</w:t>
      </w:r>
    </w:p>
    <w:p>
      <w:r>
        <w:t>Tổng số</w:t>
      </w:r>
    </w:p>
    <w:p>
      <w:r>
        <w:t>675.967</w:t>
      </w:r>
    </w:p>
    <w:p>
      <w:r>
        <w:t>216.845</w:t>
      </w:r>
    </w:p>
    <w:p>
      <w:r>
        <w:t>228.362</w:t>
      </w:r>
    </w:p>
    <w:p>
      <w:r>
        <w:t>88.140</w:t>
      </w:r>
    </w:p>
    <w:p>
      <w:r>
        <w:t>147.267</w:t>
      </w:r>
    </w:p>
    <w:p>
      <w:r>
        <w:t>147.267</w:t>
      </w:r>
    </w:p>
    <w:p>
      <w:r>
        <w:t>228.362</w:t>
      </w:r>
    </w:p>
    <w:p>
      <w:r>
        <w:t>I</w:t>
      </w:r>
    </w:p>
    <w:p>
      <w:r>
        <w:t>Điều chỉnh giảm</w:t>
      </w:r>
    </w:p>
    <w:p>
      <w:r>
        <w:t>308.822</w:t>
      </w:r>
    </w:p>
    <w:p>
      <w:r>
        <w:t>114.950</w:t>
      </w:r>
    </w:p>
    <w:p>
      <w:r>
        <w:t>228.362</w:t>
      </w:r>
    </w:p>
    <w:p>
      <w:r>
        <w:t>88.140</w:t>
      </w:r>
    </w:p>
    <w:p>
      <w:r>
        <w:t>147.267</w:t>
      </w:r>
    </w:p>
    <w:p>
      <w:r>
        <w:t>81.095</w:t>
      </w:r>
    </w:p>
    <w:p>
      <w:r>
        <w:t>I.1</w:t>
      </w:r>
    </w:p>
    <w:p>
      <w:r>
        <w:t>Trả nợ gốc vốn vay và hoàn trả các khoản tạm vay</w:t>
      </w:r>
    </w:p>
    <w:p>
      <w:r>
        <w:t>115.000</w:t>
      </w:r>
    </w:p>
    <w:p>
      <w:r>
        <w:t>8.532</w:t>
      </w:r>
    </w:p>
    <w:p>
      <w:r>
        <w:t>89.500</w:t>
      </w:r>
    </w:p>
    <w:p>
      <w:r>
        <w:t>25.500</w:t>
      </w:r>
    </w:p>
    <w:p>
      <w:r>
        <w:t>-</w:t>
      </w:r>
    </w:p>
    <w:p>
      <w:r>
        <w:t>Trả nợ gốc vốn vay</w:t>
      </w:r>
    </w:p>
    <w:p>
      <w:r>
        <w:t>115.000</w:t>
      </w:r>
    </w:p>
    <w:p>
      <w:r>
        <w:t>8.532</w:t>
      </w:r>
    </w:p>
    <w:p>
      <w:r>
        <w:t>89.500</w:t>
      </w:r>
    </w:p>
    <w:p>
      <w:r>
        <w:t>25.500</w:t>
      </w:r>
    </w:p>
    <w:p>
      <w:r>
        <w:t>I.2</w:t>
      </w:r>
    </w:p>
    <w:p>
      <w:r>
        <w:t>Đối ứng dự án ODA</w:t>
      </w:r>
    </w:p>
    <w:p>
      <w:r>
        <w:t>223.872</w:t>
      </w:r>
    </w:p>
    <w:p>
      <w:r>
        <w:t>30.000</w:t>
      </w:r>
    </w:p>
    <w:p>
      <w:r>
        <w:t>28.412</w:t>
      </w:r>
    </w:p>
    <w:p>
      <w:r>
        <w:t>28.412</w:t>
      </w:r>
    </w:p>
    <w:p>
      <w:r>
        <w:t>*</w:t>
      </w:r>
    </w:p>
    <w:p>
      <w:r>
        <w:t>Y tế dân số và gia đình</w:t>
      </w:r>
    </w:p>
    <w:p>
      <w:r>
        <w:t>223.872</w:t>
      </w:r>
    </w:p>
    <w:p>
      <w:r>
        <w:t>30.000</w:t>
      </w:r>
    </w:p>
    <w:p>
      <w:r>
        <w:t>28.412</w:t>
      </w:r>
    </w:p>
    <w:p>
      <w:r>
        <w:t>28.412</w:t>
      </w:r>
    </w:p>
    <w:p>
      <w:r>
        <w:t>1</w:t>
      </w:r>
    </w:p>
    <w:p>
      <w:r>
        <w:t>Đầu tư nâng cấp và hiện đại hóa trang thiết bị y tế cho Bệnh viện Đa khoa tỉnh Sơn La</w:t>
      </w:r>
    </w:p>
    <w:p>
      <w:r>
        <w:t>Sở Y tế</w:t>
      </w:r>
    </w:p>
    <w:p>
      <w:r>
        <w:t>1600 ngày 17/10/2017</w:t>
      </w:r>
    </w:p>
    <w:p>
      <w:r>
        <w:t>223.872</w:t>
      </w:r>
    </w:p>
    <w:p>
      <w:r>
        <w:t>30.000</w:t>
      </w:r>
    </w:p>
    <w:p>
      <w:r>
        <w:t>28.412</w:t>
      </w:r>
    </w:p>
    <w:p>
      <w:r>
        <w:t>28.412</w:t>
      </w:r>
    </w:p>
    <w:p>
      <w:r>
        <w:t>I.3</w:t>
      </w:r>
    </w:p>
    <w:p>
      <w:r>
        <w:t>Thực hiện dự án</w:t>
      </w:r>
    </w:p>
    <w:p>
      <w:r>
        <w:t>84.950</w:t>
      </w:r>
    </w:p>
    <w:p>
      <w:r>
        <w:t>84.950</w:t>
      </w:r>
    </w:p>
    <w:p>
      <w:r>
        <w:t>84.950</w:t>
      </w:r>
    </w:p>
    <w:p>
      <w:r>
        <w:t>79.608</w:t>
      </w:r>
    </w:p>
    <w:p>
      <w:r>
        <w:t>29.355</w:t>
      </w:r>
    </w:p>
    <w:p>
      <w:r>
        <w:t>55.595</w:t>
      </w:r>
    </w:p>
    <w:p>
      <w:r>
        <w:t>*</w:t>
      </w:r>
    </w:p>
    <w:p>
      <w:r>
        <w:t>Giao thông</w:t>
      </w:r>
    </w:p>
    <w:p>
      <w:r>
        <w:t>84.950</w:t>
      </w:r>
    </w:p>
    <w:p>
      <w:r>
        <w:t>84.950</w:t>
      </w:r>
    </w:p>
    <w:p>
      <w:r>
        <w:t>84.950</w:t>
      </w:r>
    </w:p>
    <w:p>
      <w:r>
        <w:t>79.608</w:t>
      </w:r>
    </w:p>
    <w:p>
      <w:r>
        <w:t>29.355</w:t>
      </w:r>
    </w:p>
    <w:p>
      <w:r>
        <w:t>55.595</w:t>
      </w:r>
    </w:p>
    <w:p>
      <w:r>
        <w:t>1</w:t>
      </w:r>
    </w:p>
    <w:p>
      <w:r>
        <w:t>Đường từ Quốc lộ 6 qua tiểu khu vườn đào, thị trấn Nông trường Mộc Châu, huyện Mộc Châu đến bản Thông Cuông, xã Vân Hồ huyện Vân Hồ</w:t>
      </w:r>
    </w:p>
    <w:p>
      <w:r>
        <w:t>UBND huyện Mộc Châu</w:t>
      </w:r>
    </w:p>
    <w:p>
      <w:r>
        <w:t>1093 ngày 31/5/2021</w:t>
      </w:r>
    </w:p>
    <w:p>
      <w:r>
        <w:t>44.950</w:t>
      </w:r>
    </w:p>
    <w:p>
      <w:r>
        <w:t>44.950</w:t>
      </w:r>
    </w:p>
    <w:p>
      <w:r>
        <w:t>44.950</w:t>
      </w:r>
    </w:p>
    <w:p>
      <w:r>
        <w:t>42.734</w:t>
      </w:r>
    </w:p>
    <w:p>
      <w:r>
        <w:t>26.230</w:t>
      </w:r>
    </w:p>
    <w:p>
      <w:r>
        <w:t>18.720</w:t>
      </w:r>
    </w:p>
    <w:p>
      <w:r>
        <w:t>2</w:t>
      </w:r>
    </w:p>
    <w:p>
      <w:r>
        <w:t>Tuyến đường từ Quốc lộ 6 đi trung tâm xã Chiềng Đen, thành phố Sơn La, tỉnh Sơn La</w:t>
      </w:r>
    </w:p>
    <w:p>
      <w:r>
        <w:t>UBND thành phố</w:t>
      </w:r>
    </w:p>
    <w:p>
      <w:r>
        <w:t>1025 ngày 27/5/2021</w:t>
      </w:r>
    </w:p>
    <w:p>
      <w:r>
        <w:t>40.000</w:t>
      </w:r>
    </w:p>
    <w:p>
      <w:r>
        <w:t>40.000</w:t>
      </w:r>
    </w:p>
    <w:p>
      <w:r>
        <w:t>40.000</w:t>
      </w:r>
    </w:p>
    <w:p>
      <w:r>
        <w:t>36.874</w:t>
      </w:r>
    </w:p>
    <w:p>
      <w:r>
        <w:t>3.125</w:t>
      </w:r>
    </w:p>
    <w:p>
      <w:r>
        <w:t>36.875</w:t>
      </w:r>
    </w:p>
    <w:p>
      <w:r>
        <w:t>II</w:t>
      </w:r>
    </w:p>
    <w:p>
      <w:r>
        <w:t>Điều chỉnh tăng</w:t>
      </w:r>
    </w:p>
    <w:p>
      <w:r>
        <w:t>367.145</w:t>
      </w:r>
    </w:p>
    <w:p>
      <w:r>
        <w:t>101.895</w:t>
      </w:r>
    </w:p>
    <w:p>
      <w:r>
        <w:t>147.267</w:t>
      </w:r>
    </w:p>
    <w:p>
      <w:r>
        <w:t>147.267</w:t>
      </w:r>
    </w:p>
    <w:p>
      <w:r>
        <w:t>II.1</w:t>
      </w:r>
    </w:p>
    <w:p>
      <w:r>
        <w:t>Thực hiện dự án</w:t>
      </w:r>
    </w:p>
    <w:p>
      <w:r>
        <w:t>367.145</w:t>
      </w:r>
    </w:p>
    <w:p>
      <w:r>
        <w:t>101.895</w:t>
      </w:r>
    </w:p>
    <w:p>
      <w:r>
        <w:t>131.895</w:t>
      </w:r>
    </w:p>
    <w:p>
      <w:r>
        <w:t>131.895</w:t>
      </w:r>
    </w:p>
    <w:p>
      <w:r>
        <w:t>*</w:t>
      </w:r>
    </w:p>
    <w:p>
      <w:r>
        <w:t>Giao thông</w:t>
      </w:r>
    </w:p>
    <w:p>
      <w:r>
        <w:t>179.733</w:t>
      </w:r>
    </w:p>
    <w:p>
      <w:r>
        <w:t>19.733</w:t>
      </w:r>
    </w:p>
    <w:p>
      <w:r>
        <w:t>49.733</w:t>
      </w:r>
    </w:p>
    <w:p>
      <w:r>
        <w:t>49.733</w:t>
      </w:r>
    </w:p>
    <w:p>
      <w:r>
        <w:t>1</w:t>
      </w:r>
    </w:p>
    <w:p>
      <w:r>
        <w:t>Dự án tuyến đường Hoàng Quốc Việt - Mé Ban - Trần Đăng Ninh, thành phố Sơn La, tỉnh Sơn La</w:t>
      </w:r>
    </w:p>
    <w:p>
      <w:r>
        <w:t>UBND thành phố</w:t>
      </w:r>
    </w:p>
    <w:p>
      <w:r>
        <w:t>1051 ngày 30/5/2021</w:t>
      </w:r>
    </w:p>
    <w:p>
      <w:r>
        <w:t>160.000</w:t>
      </w:r>
    </w:p>
    <w:p>
      <w:r>
        <w:t>30.000</w:t>
      </w:r>
    </w:p>
    <w:p>
      <w:r>
        <w:t>30.000</w:t>
      </w:r>
    </w:p>
    <w:p>
      <w:r>
        <w:t>2</w:t>
      </w:r>
    </w:p>
    <w:p>
      <w:r>
        <w:t>Tuyến đường giao thông từ ban Pho Pha, xã Cà Nàng, huyện Quỳnh Nhai đến bản Huổi Pha, xã Nậm Hăn, huyện Sìn Hồ, tỉnh Lai Châu</w:t>
      </w:r>
    </w:p>
    <w:p>
      <w:r>
        <w:t>UBND huyện Quỳnh Nhai</w:t>
      </w:r>
    </w:p>
    <w:p>
      <w:r>
        <w:t>1263 ngày 12/7/2023</w:t>
      </w:r>
    </w:p>
    <w:p>
      <w:r>
        <w:t>19.733</w:t>
      </w:r>
    </w:p>
    <w:p>
      <w:r>
        <w:t>19.733</w:t>
      </w:r>
    </w:p>
    <w:p>
      <w:r>
        <w:t>19.733</w:t>
      </w:r>
    </w:p>
    <w:p>
      <w:r>
        <w:t>19.733</w:t>
      </w:r>
    </w:p>
    <w:p>
      <w:r>
        <w:t>*</w:t>
      </w:r>
    </w:p>
    <w:p>
      <w:r>
        <w:t>Nông, lâm nghiệp, thủy lợi, thủy sản</w:t>
      </w:r>
    </w:p>
    <w:p>
      <w:r>
        <w:t>139.000</w:t>
      </w:r>
    </w:p>
    <w:p>
      <w:r>
        <w:t>41.750</w:t>
      </w:r>
    </w:p>
    <w:p>
      <w:r>
        <w:t>41.750</w:t>
      </w:r>
    </w:p>
    <w:p>
      <w:r>
        <w:t>41.750</w:t>
      </w:r>
    </w:p>
    <w:p>
      <w:r>
        <w:t>3</w:t>
      </w:r>
    </w:p>
    <w:p>
      <w:r>
        <w:t>Dự án Kè chống sạt lở khu trung tâm hành chính huyện Sốp Cộp, tỉnh Sơn La</w:t>
      </w:r>
    </w:p>
    <w:p>
      <w:r>
        <w:t>202 NQ-HĐND ngày 20/7/2022</w:t>
      </w:r>
    </w:p>
    <w:p>
      <w:r>
        <w:t>110.000</w:t>
      </w:r>
    </w:p>
    <w:p>
      <w:r>
        <w:t>12.750</w:t>
      </w:r>
    </w:p>
    <w:p>
      <w:r>
        <w:t>12.750</w:t>
      </w:r>
    </w:p>
    <w:p>
      <w:r>
        <w:t>12.750</w:t>
      </w:r>
    </w:p>
    <w:p>
      <w:r>
        <w:t>4</w:t>
      </w:r>
    </w:p>
    <w:p>
      <w:r>
        <w:t>Dự án Bố trí, sắp xếp dân cư vùng thiên tai sạt lở đất điểm TĐC Tèn Pá Hu, xã Liệp Tè, huyện Thuận Châu</w:t>
      </w:r>
    </w:p>
    <w:p>
      <w:r>
        <w:t>202 NQ-HĐND ngày 20/7/2022</w:t>
      </w:r>
    </w:p>
    <w:p>
      <w:r>
        <w:t>29.000</w:t>
      </w:r>
    </w:p>
    <w:p>
      <w:r>
        <w:t>29.000</w:t>
      </w:r>
    </w:p>
    <w:p>
      <w:r>
        <w:t>29.000</w:t>
      </w:r>
    </w:p>
    <w:p>
      <w:r>
        <w:t>29.000</w:t>
      </w:r>
    </w:p>
    <w:p>
      <w:r>
        <w:t>*</w:t>
      </w:r>
    </w:p>
    <w:p>
      <w:r>
        <w:t>Quốc phòng</w:t>
      </w:r>
    </w:p>
    <w:p>
      <w:r>
        <w:t>20.000</w:t>
      </w:r>
    </w:p>
    <w:p>
      <w:r>
        <w:t>20.000</w:t>
      </w:r>
    </w:p>
    <w:p>
      <w:r>
        <w:t>20.000</w:t>
      </w:r>
    </w:p>
    <w:p>
      <w:r>
        <w:t>20.000</w:t>
      </w:r>
    </w:p>
    <w:p>
      <w:r>
        <w:t>5</w:t>
      </w:r>
    </w:p>
    <w:p>
      <w:r>
        <w:t>Dự án rà phá bom mìn, vật nổ còn sót lại sau chiến tranh trên địa bàn tỉnh Sơn La giai đoạn 2023 - 2025</w:t>
      </w:r>
    </w:p>
    <w:p>
      <w:r>
        <w:t>202 NQ-HĐND ngày 20/7/2022</w:t>
      </w:r>
    </w:p>
    <w:p>
      <w:r>
        <w:t>20.000</w:t>
      </w:r>
    </w:p>
    <w:p>
      <w:r>
        <w:t>20.000</w:t>
      </w:r>
    </w:p>
    <w:p>
      <w:r>
        <w:t>20.000</w:t>
      </w:r>
    </w:p>
    <w:p>
      <w:r>
        <w:t>20.000</w:t>
      </w:r>
    </w:p>
    <w:p>
      <w:r>
        <w:t>*</w:t>
      </w:r>
    </w:p>
    <w:p>
      <w:r>
        <w:t>Y tế dân số và gia đình</w:t>
      </w:r>
    </w:p>
    <w:p>
      <w:r>
        <w:t>28.412</w:t>
      </w:r>
    </w:p>
    <w:p>
      <w:r>
        <w:t>20.412</w:t>
      </w:r>
    </w:p>
    <w:p>
      <w:r>
        <w:t>20.412</w:t>
      </w:r>
    </w:p>
    <w:p>
      <w:r>
        <w:t>20.412</w:t>
      </w:r>
    </w:p>
    <w:p>
      <w:r>
        <w:t>7</w:t>
      </w:r>
    </w:p>
    <w:p>
      <w:r>
        <w:t>Dự án đầu tư nâng cấp và hiện đại hóa trang thiết bị y tế cho Bệnh viện Đa khoa tỉnh Sơn La</w:t>
      </w:r>
    </w:p>
    <w:p>
      <w:r>
        <w:t>202 NQ-HĐND ngày 20/7/2022</w:t>
      </w:r>
    </w:p>
    <w:p>
      <w:r>
        <w:t>28.412</w:t>
      </w:r>
    </w:p>
    <w:p>
      <w:r>
        <w:t>20.412</w:t>
      </w:r>
    </w:p>
    <w:p>
      <w:r>
        <w:t>20.412</w:t>
      </w:r>
    </w:p>
    <w:p>
      <w:r>
        <w:t>20.412</w:t>
      </w:r>
    </w:p>
    <w:p>
      <w:r>
        <w:t>II.2</w:t>
      </w:r>
    </w:p>
    <w:p>
      <w:r>
        <w:t>Phân bổ chi tiết sau</w:t>
      </w:r>
    </w:p>
    <w:p>
      <w:r>
        <w:t>15.372</w:t>
      </w:r>
    </w:p>
    <w:p>
      <w:r>
        <w:t>15.372</w:t>
      </w:r>
    </w:p>
    <w:p>
      <w:r>
        <w:t>Biểu số 03</w:t>
      </w:r>
    </w:p>
    <w:p>
      <w:r>
        <w:t>ĐIỀU CHỈNH KẾ HOẠCH ĐẦU TƯ CÔNG TRUNG HẠN  GIAI ĐOẠN 2021  -  2025 NGUỒN THU XỔ SỐ KIẾN THIẾT</w:t>
      </w:r>
    </w:p>
    <w:p>
      <w:r>
        <w:t>(Kèm theo Nghị quyết số 205/NQ-HĐND ngày 20/7/2023 của HĐND tỉnh)</w:t>
      </w:r>
    </w:p>
    <w:p>
      <w:r>
        <w:t>Đơn vị: Triệu đồng</w:t>
      </w:r>
    </w:p>
    <w:p>
      <w:r>
        <w:t>STT</w:t>
      </w:r>
    </w:p>
    <w:p>
      <w:r>
        <w:t>Danh mục dự án</w:t>
      </w:r>
    </w:p>
    <w:p>
      <w:r>
        <w:t>Chủ đầu tư</w:t>
      </w:r>
    </w:p>
    <w:p>
      <w:r>
        <w:t>Quyết định phê duyệt chủ trương đầu tư/Quyết định phê duyệt dự án</w:t>
      </w:r>
    </w:p>
    <w:p>
      <w:r>
        <w:t>Phương án điều chỉnh</w:t>
      </w:r>
    </w:p>
    <w:p>
      <w:r>
        <w:t>Ghi chú</w:t>
      </w:r>
    </w:p>
    <w:p>
      <w:r>
        <w:t>Số Quyết định ngày, tháng, năm ban hành</w:t>
      </w:r>
    </w:p>
    <w:p>
      <w:r>
        <w:t>TMĐT</w:t>
      </w:r>
    </w:p>
    <w:p>
      <w:r>
        <w:t>Kế hoạch đầu tư công trung hạn giai đoạn 2021 - 2025 được duyệt</w:t>
      </w:r>
    </w:p>
    <w:p>
      <w:r>
        <w:t>Điều chỉnh giảm</w:t>
      </w:r>
    </w:p>
    <w:p>
      <w:r>
        <w:t>Điều chỉnh tăng</w:t>
      </w:r>
    </w:p>
    <w:p>
      <w:r>
        <w:t>Kế hoạch đầu tư công trung hạn giai đoạn 2021 - 2025 sau điều chỉnh</w:t>
      </w:r>
    </w:p>
    <w:p>
      <w:r>
        <w:t>Tổng số   (tất cả các nguồn vốn)</w:t>
      </w:r>
    </w:p>
    <w:p>
      <w:r>
        <w:t>Trong đó: Nguồn thu XSKT</w:t>
      </w:r>
    </w:p>
    <w:p>
      <w:r>
        <w:t>Tổng số</w:t>
      </w:r>
    </w:p>
    <w:p>
      <w:r>
        <w:t>TĐ: Kế hoạch đã giao kế hoạch đến thời điểm báo cáo</w:t>
      </w:r>
    </w:p>
    <w:p>
      <w:r>
        <w:t>Tổng số</w:t>
      </w:r>
    </w:p>
    <w:p>
      <w:r>
        <w:t>48.048</w:t>
      </w:r>
    </w:p>
    <w:p>
      <w:r>
        <w:t>27.636</w:t>
      </w:r>
    </w:p>
    <w:p>
      <w:r>
        <w:t>19.416</w:t>
      </w:r>
    </w:p>
    <w:p>
      <w:r>
        <w:t>11.074</w:t>
      </w:r>
    </w:p>
    <w:p>
      <w:r>
        <w:t>8.220</w:t>
      </w:r>
    </w:p>
    <w:p>
      <w:r>
        <w:t>8.220</w:t>
      </w:r>
    </w:p>
    <w:p>
      <w:r>
        <w:t>12.000</w:t>
      </w:r>
    </w:p>
    <w:p>
      <w:r>
        <w:t>I</w:t>
      </w:r>
    </w:p>
    <w:p>
      <w:r>
        <w:t>Điều chỉnh giảm</w:t>
      </w:r>
    </w:p>
    <w:p>
      <w:r>
        <w:t>15.636</w:t>
      </w:r>
    </w:p>
    <w:p>
      <w:r>
        <w:t>15.636</w:t>
      </w:r>
    </w:p>
    <w:p>
      <w:r>
        <w:t>15.636</w:t>
      </w:r>
    </w:p>
    <w:p>
      <w:r>
        <w:t>7.294</w:t>
      </w:r>
    </w:p>
    <w:p>
      <w:r>
        <w:t>8.220</w:t>
      </w:r>
    </w:p>
    <w:p>
      <w:r>
        <w:t>*</w:t>
      </w:r>
    </w:p>
    <w:p>
      <w:r>
        <w:t>Y tế dân số và gia đình</w:t>
      </w:r>
    </w:p>
    <w:p>
      <w:r>
        <w:t>15.636</w:t>
      </w:r>
    </w:p>
    <w:p>
      <w:r>
        <w:t>15.636</w:t>
      </w:r>
    </w:p>
    <w:p>
      <w:r>
        <w:t>15.636</w:t>
      </w:r>
    </w:p>
    <w:p>
      <w:r>
        <w:t>7.294</w:t>
      </w:r>
    </w:p>
    <w:p>
      <w:r>
        <w:t>8.220</w:t>
      </w:r>
    </w:p>
    <w:p>
      <w:r>
        <w:t>1</w:t>
      </w:r>
    </w:p>
    <w:p>
      <w:r>
        <w:t>Trạm Y tế phường Chiềng An</w:t>
      </w:r>
    </w:p>
    <w:p>
      <w:r>
        <w:t>UBND thành phố Sơn La</w:t>
      </w:r>
    </w:p>
    <w:p>
      <w:r>
        <w:t>1085 ngày 31/5/2021</w:t>
      </w:r>
    </w:p>
    <w:p>
      <w:r>
        <w:t>7.636</w:t>
      </w:r>
    </w:p>
    <w:p>
      <w:r>
        <w:t>7.636</w:t>
      </w:r>
    </w:p>
    <w:p>
      <w:r>
        <w:t>7.636</w:t>
      </w:r>
    </w:p>
    <w:p>
      <w:r>
        <w:t>7.294</w:t>
      </w:r>
    </w:p>
    <w:p>
      <w:r>
        <w:t>220</w:t>
      </w:r>
    </w:p>
    <w:p>
      <w:r>
        <w:t>2</w:t>
      </w:r>
    </w:p>
    <w:p>
      <w:r>
        <w:t>Trạm Y tế xã Quang Huy</w:t>
      </w:r>
    </w:p>
    <w:p>
      <w:r>
        <w:t>UBND huyện Phù Yên</w:t>
      </w:r>
    </w:p>
    <w:p>
      <w:r>
        <w:t>1649 ngày 12/7/2021</w:t>
      </w:r>
    </w:p>
    <w:p>
      <w:r>
        <w:t>4.000</w:t>
      </w:r>
    </w:p>
    <w:p>
      <w:r>
        <w:t>4.000</w:t>
      </w:r>
    </w:p>
    <w:p>
      <w:r>
        <w:t>4.000</w:t>
      </w:r>
    </w:p>
    <w:p>
      <w:r>
        <w:t>4.000</w:t>
      </w:r>
    </w:p>
    <w:p>
      <w:r>
        <w:t>3</w:t>
      </w:r>
    </w:p>
    <w:p>
      <w:r>
        <w:t>Trạm Y tế xã Huy Bắc</w:t>
      </w:r>
    </w:p>
    <w:p>
      <w:r>
        <w:t>UBND huyện Phù Yên</w:t>
      </w:r>
    </w:p>
    <w:p>
      <w:r>
        <w:t>1655 ngày 12/7/2021</w:t>
      </w:r>
    </w:p>
    <w:p>
      <w:r>
        <w:t>4.000</w:t>
      </w:r>
    </w:p>
    <w:p>
      <w:r>
        <w:t>4.000</w:t>
      </w:r>
    </w:p>
    <w:p>
      <w:r>
        <w:t>4.000</w:t>
      </w:r>
    </w:p>
    <w:p>
      <w:r>
        <w:t>4.000</w:t>
      </w:r>
    </w:p>
    <w:p>
      <w:r>
        <w:t>II</w:t>
      </w:r>
    </w:p>
    <w:p>
      <w:r>
        <w:t>Điều chỉnh tăng</w:t>
      </w:r>
    </w:p>
    <w:p>
      <w:r>
        <w:t>32.412</w:t>
      </w:r>
    </w:p>
    <w:p>
      <w:r>
        <w:t>12.000</w:t>
      </w:r>
    </w:p>
    <w:p>
      <w:r>
        <w:t>3.780</w:t>
      </w:r>
    </w:p>
    <w:p>
      <w:r>
        <w:t>3.780</w:t>
      </w:r>
    </w:p>
    <w:p>
      <w:r>
        <w:t>8.220</w:t>
      </w:r>
    </w:p>
    <w:p>
      <w:r>
        <w:t>12.000</w:t>
      </w:r>
    </w:p>
    <w:p>
      <w:r>
        <w:t>*</w:t>
      </w:r>
    </w:p>
    <w:p>
      <w:r>
        <w:t>Y tế dân số và gia đình</w:t>
      </w:r>
    </w:p>
    <w:p>
      <w:r>
        <w:t>32.412</w:t>
      </w:r>
    </w:p>
    <w:p>
      <w:r>
        <w:t>12.000</w:t>
      </w:r>
    </w:p>
    <w:p>
      <w:r>
        <w:t>3.780</w:t>
      </w:r>
    </w:p>
    <w:p>
      <w:r>
        <w:t>3.780</w:t>
      </w:r>
    </w:p>
    <w:p>
      <w:r>
        <w:t>8.220</w:t>
      </w:r>
    </w:p>
    <w:p>
      <w:r>
        <w:t>12.000</w:t>
      </w:r>
    </w:p>
    <w:p>
      <w:r>
        <w:t>1</w:t>
      </w:r>
    </w:p>
    <w:p>
      <w:r>
        <w:t>Mở rộng, bổ sung cơ sở vật chất cơ sở điều trị Methadone</w:t>
      </w:r>
    </w:p>
    <w:p>
      <w:r>
        <w:t>Sở Y tế</w:t>
      </w:r>
    </w:p>
    <w:p>
      <w:r>
        <w:t>2872 ngày 23/11/2021</w:t>
      </w:r>
    </w:p>
    <w:p>
      <w:r>
        <w:t>4.000</w:t>
      </w:r>
    </w:p>
    <w:p>
      <w:r>
        <w:t>4.000</w:t>
      </w:r>
    </w:p>
    <w:p>
      <w:r>
        <w:t>3.780</w:t>
      </w:r>
    </w:p>
    <w:p>
      <w:r>
        <w:t>3.780</w:t>
      </w:r>
    </w:p>
    <w:p>
      <w:r>
        <w:t>220</w:t>
      </w:r>
    </w:p>
    <w:p>
      <w:r>
        <w:t>4.000</w:t>
      </w:r>
    </w:p>
    <w:p>
      <w:r>
        <w:t>2</w:t>
      </w:r>
    </w:p>
    <w:p>
      <w:r>
        <w:t>Dự án đầu tư nâng cấp và hiện đại hóa trang thiết bị y tế cho Bệnh viện Đa khoa tỉnh Sơn La</w:t>
      </w:r>
    </w:p>
    <w:p>
      <w:r>
        <w:t>202 NQ-HĐND ngày 20/7/2022</w:t>
      </w:r>
    </w:p>
    <w:p>
      <w:r>
        <w:t>28.412</w:t>
      </w:r>
    </w:p>
    <w:p>
      <w:r>
        <w:t>8.000</w:t>
      </w:r>
    </w:p>
    <w:p>
      <w:r>
        <w:t>8.000</w:t>
      </w:r>
    </w:p>
    <w:p>
      <w:r>
        <w:t>8.000</w:t>
      </w:r>
    </w:p>
    <w:p>
      <w:r>
        <w:t>Biểu số 04</w:t>
      </w:r>
    </w:p>
    <w:p>
      <w:r>
        <w:t>ĐIỀU CHỈNH KẾ HOẠCH ĐẦU TƯ CÔNG TRUNG HẠN  GIAI ĐOẠN 2021 - 2025 NGUỒN THU XỔ SỐ KIẾN THIẾT</w:t>
      </w:r>
    </w:p>
    <w:p>
      <w:r>
        <w:t>(Kèm theo Nghị quyết số 205/NQ-HĐND ngày 20/7/2023 của HĐND tỉnh)</w:t>
      </w:r>
    </w:p>
    <w:p>
      <w:r>
        <w:t>Đơn vị: Triệu đồng</w:t>
      </w:r>
    </w:p>
    <w:p>
      <w:r>
        <w:t>STT</w:t>
      </w:r>
    </w:p>
    <w:p>
      <w:r>
        <w:t>Danh mục dự án</w:t>
      </w:r>
    </w:p>
    <w:p>
      <w:r>
        <w:t>Chủ đầu tư</w:t>
      </w:r>
    </w:p>
    <w:p>
      <w:r>
        <w:t>Quyết định phê duyệt chủ trương đầu tư/Quyết định phê duyệt dự án</w:t>
      </w:r>
    </w:p>
    <w:p>
      <w:r>
        <w:t>Phương án Điều chỉnh</w:t>
      </w:r>
    </w:p>
    <w:p>
      <w:r>
        <w:t>Ghi chú</w:t>
      </w:r>
    </w:p>
    <w:p>
      <w:r>
        <w:t>Số Quyết định ngày, tháng, năm ban hành</w:t>
      </w:r>
    </w:p>
    <w:p>
      <w:r>
        <w:t>TMĐT</w:t>
      </w:r>
    </w:p>
    <w:p>
      <w:r>
        <w:t>Kế hoạch đầu tư công trung hạn giai đoạn 2021 - 2025 được duyệt</w:t>
      </w:r>
    </w:p>
    <w:p>
      <w:r>
        <w:t>Điều chỉnh giảm</w:t>
      </w:r>
    </w:p>
    <w:p>
      <w:r>
        <w:t>Điều chỉnh tăng</w:t>
      </w:r>
    </w:p>
    <w:p>
      <w:r>
        <w:t>Kế hoạch đầu tư công trung hạn giai đoạn 2021 - 2025 sau điều chỉnh</w:t>
      </w:r>
    </w:p>
    <w:p>
      <w:r>
        <w:t>Tổng số   (tất cả các nguồn vốn)</w:t>
      </w:r>
    </w:p>
    <w:p>
      <w:r>
        <w:t>Trong đó: Nguồn thu TSDĐ NST</w:t>
      </w:r>
    </w:p>
    <w:p>
      <w:r>
        <w:t>Tổng số</w:t>
      </w:r>
    </w:p>
    <w:p>
      <w:r>
        <w:t>TĐ: Kế hoạch đã giao kế hoạch đến thời điểm báo cáo</w:t>
      </w:r>
    </w:p>
    <w:p>
      <w:r>
        <w:t>Tổng số</w:t>
      </w:r>
    </w:p>
    <w:p>
      <w:r>
        <w:t>398.092</w:t>
      </w:r>
    </w:p>
    <w:p>
      <w:r>
        <w:t>316.702</w:t>
      </w:r>
    </w:p>
    <w:p>
      <w:r>
        <w:t>179.691</w:t>
      </w:r>
    </w:p>
    <w:p>
      <w:r>
        <w:t>58.503</w:t>
      </w:r>
    </w:p>
    <w:p>
      <w:r>
        <w:t>30.159</w:t>
      </w:r>
    </w:p>
    <w:p>
      <w:r>
        <w:t>30.159</w:t>
      </w:r>
    </w:p>
    <w:p>
      <w:r>
        <w:t>179.691</w:t>
      </w:r>
    </w:p>
    <w:p>
      <w:r>
        <w:t>I</w:t>
      </w:r>
    </w:p>
    <w:p>
      <w:r>
        <w:t>Điều chỉnh giảm</w:t>
      </w:r>
    </w:p>
    <w:p>
      <w:r>
        <w:t>249.999</w:t>
      </w:r>
    </w:p>
    <w:p>
      <w:r>
        <w:t>168.609</w:t>
      </w:r>
    </w:p>
    <w:p>
      <w:r>
        <w:t>168.609</w:t>
      </w:r>
    </w:p>
    <w:p>
      <w:r>
        <w:t>56.622</w:t>
      </w:r>
    </w:p>
    <w:p>
      <w:r>
        <w:t>30.159</w:t>
      </w:r>
    </w:p>
    <w:p>
      <w:r>
        <w:t>138.450</w:t>
      </w:r>
    </w:p>
    <w:p>
      <w:r>
        <w:t>*</w:t>
      </w:r>
    </w:p>
    <w:p>
      <w:r>
        <w:t>Giao thông</w:t>
      </w:r>
    </w:p>
    <w:p>
      <w:r>
        <w:t>249.999</w:t>
      </w:r>
    </w:p>
    <w:p>
      <w:r>
        <w:t>168.609</w:t>
      </w:r>
    </w:p>
    <w:p>
      <w:r>
        <w:t>168.609</w:t>
      </w:r>
    </w:p>
    <w:p>
      <w:r>
        <w:t>56.622</w:t>
      </w:r>
    </w:p>
    <w:p>
      <w:r>
        <w:t>30.159</w:t>
      </w:r>
    </w:p>
    <w:p>
      <w:r>
        <w:t>138.450</w:t>
      </w:r>
    </w:p>
    <w:p>
      <w:r>
        <w:t>1</w:t>
      </w:r>
    </w:p>
    <w:p>
      <w:r>
        <w:t>Dự án tuyến đường Hoàng Quốc Việt - Mé Ban - Trần Đăng Ninh, thành phố Sơn La, tỉnh Sơn La</w:t>
      </w:r>
    </w:p>
    <w:p>
      <w:r>
        <w:t>UBND thành phố</w:t>
      </w:r>
    </w:p>
    <w:p>
      <w:r>
        <w:t>1051 ngày 30/5/2021</w:t>
      </w:r>
    </w:p>
    <w:p>
      <w:r>
        <w:t>160.000</w:t>
      </w:r>
    </w:p>
    <w:p>
      <w:r>
        <w:t>160.000</w:t>
      </w:r>
    </w:p>
    <w:p>
      <w:r>
        <w:t>160.000</w:t>
      </w:r>
    </w:p>
    <w:p>
      <w:r>
        <w:t>48.193</w:t>
      </w:r>
    </w:p>
    <w:p>
      <w:r>
        <w:t>30.000</w:t>
      </w:r>
    </w:p>
    <w:p>
      <w:r>
        <w:t>130.000</w:t>
      </w:r>
    </w:p>
    <w:p>
      <w:r>
        <w:t>2</w:t>
      </w:r>
    </w:p>
    <w:p>
      <w:r>
        <w:t>Đường Mường Khoa - Tạ Khoa, Huyện Bắc Yên</w:t>
      </w:r>
    </w:p>
    <w:p>
      <w:r>
        <w:t>Ban QLDA ĐTXD các công trình giao thông</w:t>
      </w:r>
    </w:p>
    <w:p>
      <w:r>
        <w:t>2518 ngày 26/10/2016</w:t>
      </w:r>
    </w:p>
    <w:p>
      <w:r>
        <w:t>89.999</w:t>
      </w:r>
    </w:p>
    <w:p>
      <w:r>
        <w:t>8.609</w:t>
      </w:r>
    </w:p>
    <w:p>
      <w:r>
        <w:t>8.609</w:t>
      </w:r>
    </w:p>
    <w:p>
      <w:r>
        <w:t>8.429</w:t>
      </w:r>
    </w:p>
    <w:p>
      <w:r>
        <w:t>159</w:t>
      </w:r>
    </w:p>
    <w:p>
      <w:r>
        <w:t>8.450</w:t>
      </w:r>
    </w:p>
    <w:p>
      <w:r>
        <w:t>II</w:t>
      </w:r>
    </w:p>
    <w:p>
      <w:r>
        <w:t>Điều chỉnh tăng</w:t>
      </w:r>
    </w:p>
    <w:p>
      <w:r>
        <w:t>148.093</w:t>
      </w:r>
    </w:p>
    <w:p>
      <w:r>
        <w:t>148.093</w:t>
      </w:r>
    </w:p>
    <w:p>
      <w:r>
        <w:t>11.082</w:t>
      </w:r>
    </w:p>
    <w:p>
      <w:r>
        <w:t>1.881</w:t>
      </w:r>
    </w:p>
    <w:p>
      <w:r>
        <w:t>30.159</w:t>
      </w:r>
    </w:p>
    <w:p>
      <w:r>
        <w:t>41.241</w:t>
      </w:r>
    </w:p>
    <w:p>
      <w:r>
        <w:t>*</w:t>
      </w:r>
    </w:p>
    <w:p>
      <w:r>
        <w:t>Giao thông</w:t>
      </w:r>
    </w:p>
    <w:p>
      <w:r>
        <w:t>148.093</w:t>
      </w:r>
    </w:p>
    <w:p>
      <w:r>
        <w:t>148.093</w:t>
      </w:r>
    </w:p>
    <w:p>
      <w:r>
        <w:t>1.881</w:t>
      </w:r>
    </w:p>
    <w:p>
      <w:r>
        <w:t>1.881</w:t>
      </w:r>
    </w:p>
    <w:p>
      <w:r>
        <w:t>26.389</w:t>
      </w:r>
    </w:p>
    <w:p>
      <w:r>
        <w:t>28.270</w:t>
      </w:r>
    </w:p>
    <w:p>
      <w:r>
        <w:t>1</w:t>
      </w:r>
    </w:p>
    <w:p>
      <w:r>
        <w:t>Hệ thống đường giao thông lô 1, lô 2 khu đô thị mới dọc suối Nậm La, thành phố Sơn La</w:t>
      </w:r>
    </w:p>
    <w:p>
      <w:r>
        <w:t>Ban QLDA ĐTXD các công trình giao thông</w:t>
      </w:r>
    </w:p>
    <w:p>
      <w:r>
        <w:t>1942 ngày 07/8/2018</w:t>
      </w:r>
    </w:p>
    <w:p>
      <w:r>
        <w:t>103.143</w:t>
      </w:r>
    </w:p>
    <w:p>
      <w:r>
        <w:t>103.143</w:t>
      </w:r>
    </w:p>
    <w:p>
      <w:r>
        <w:t>1.881</w:t>
      </w:r>
    </w:p>
    <w:p>
      <w:r>
        <w:t>1.881</w:t>
      </w:r>
    </w:p>
    <w:p>
      <w:r>
        <w:t>159</w:t>
      </w:r>
    </w:p>
    <w:p>
      <w:r>
        <w:t>2.040</w:t>
      </w:r>
    </w:p>
    <w:p>
      <w:r>
        <w:t>2</w:t>
      </w:r>
    </w:p>
    <w:p>
      <w:r>
        <w:t>Đường từ Quốc lộ 6 qua tiểu khu vườn đào, thị trấn nông trường Mộc Châu, huyện Mộc Châu đến bản Thông Cuông, xã Vân Hồ huyện Vân Hồ</w:t>
      </w:r>
    </w:p>
    <w:p>
      <w:r>
        <w:t>UBND huyện Mộc Châu</w:t>
      </w:r>
    </w:p>
    <w:p>
      <w:r>
        <w:t>1093 ngày 31/5/2021</w:t>
      </w:r>
    </w:p>
    <w:p>
      <w:r>
        <w:t>44.950</w:t>
      </w:r>
    </w:p>
    <w:p>
      <w:r>
        <w:t>44.950</w:t>
      </w:r>
    </w:p>
    <w:p>
      <w:r>
        <w:t>26.230</w:t>
      </w:r>
    </w:p>
    <w:p>
      <w:r>
        <w:t>26.230</w:t>
      </w:r>
    </w:p>
    <w:p>
      <w:r>
        <w:t>*</w:t>
      </w:r>
    </w:p>
    <w:p>
      <w:r>
        <w:t>Chưa phân bổ chi tiết</w:t>
      </w:r>
    </w:p>
    <w:p>
      <w:r>
        <w:t>9.201</w:t>
      </w:r>
    </w:p>
    <w:p>
      <w:r>
        <w:t>3.770</w:t>
      </w:r>
    </w:p>
    <w:p>
      <w:r>
        <w:t>12.971</w:t>
      </w:r>
    </w:p>
    <w:p>
      <w:r>
        <w:t>Biểu số 05</w:t>
      </w:r>
    </w:p>
    <w:p>
      <w:r>
        <w:t>PHÂN BỔ KẾ HOẠCH ĐẦU TƯ CÔNG TRUNG HẠN  GIAI ĐOẠN 2021 - 2025 NGUỒN NGÂN SÁCH TỈNH CHI ĐẦU TƯ PHÁT TRIỂN</w:t>
      </w:r>
    </w:p>
    <w:p>
      <w:r>
        <w:t>(Kèm theo Nghị quyết số 205/NQ-HĐND ngày 20/7/2023 của HĐND tỉnh)</w:t>
      </w:r>
    </w:p>
    <w:p>
      <w:r>
        <w:t>Đơn vị: Triệu đồng</w:t>
      </w:r>
    </w:p>
    <w:p>
      <w:r>
        <w:t>STT</w:t>
      </w:r>
    </w:p>
    <w:p>
      <w:r>
        <w:t>Danh mục dự án</w:t>
      </w:r>
    </w:p>
    <w:p>
      <w:r>
        <w:t>Quyết định phê duyệt chủ trương đầu tư/Quyết định phê duyệt dự án</w:t>
      </w:r>
    </w:p>
    <w:p>
      <w:r>
        <w:t>Nhu cầu kế hoạch đầu tư công trung hạn giai đoạn 2021 - 2025</w:t>
      </w:r>
    </w:p>
    <w:p>
      <w:r>
        <w:t>Kế hoạch trung hạn giai đoạn 2021 - 2025 nguồn ngân sách tỉnh chi đầu tư phát triển</w:t>
      </w:r>
    </w:p>
    <w:p>
      <w:r>
        <w:t>Ghi chú</w:t>
      </w:r>
    </w:p>
    <w:p>
      <w:r>
        <w:t>Số, ngày, tháng, năm</w:t>
      </w:r>
    </w:p>
    <w:p>
      <w:r>
        <w:t>Dự kiến tổng mức đầu tư</w:t>
      </w:r>
    </w:p>
    <w:p>
      <w:r>
        <w:t>Tổng số   (tất cả các nguồn vốn)</w:t>
      </w:r>
    </w:p>
    <w:p>
      <w:r>
        <w:t>TĐ: Nguồn NST CĐTPT</w:t>
      </w:r>
    </w:p>
    <w:p>
      <w:r>
        <w:t>Tổng số   (tất cả các nguồn vốn)</w:t>
      </w:r>
    </w:p>
    <w:p>
      <w:r>
        <w:t>TĐ: Nguồn NST CĐTPT</w:t>
      </w:r>
    </w:p>
    <w:p>
      <w:r>
        <w:t>Tổng số</w:t>
      </w:r>
    </w:p>
    <w:p>
      <w:r>
        <w:t>192.750</w:t>
      </w:r>
    </w:p>
    <w:p>
      <w:r>
        <w:t>110.000</w:t>
      </w:r>
    </w:p>
    <w:p>
      <w:r>
        <w:t>122.750</w:t>
      </w:r>
    </w:p>
    <w:p>
      <w:r>
        <w:t>110.000</w:t>
      </w:r>
    </w:p>
    <w:p>
      <w:r>
        <w:t>110.000</w:t>
      </w:r>
    </w:p>
    <w:p>
      <w:r>
        <w:t>*</w:t>
      </w:r>
    </w:p>
    <w:p>
      <w:r>
        <w:t>Nông, lâm nghiệp, thủy lợi, thủy sản</w:t>
      </w:r>
    </w:p>
    <w:p>
      <w:r>
        <w:t>150.000</w:t>
      </w:r>
    </w:p>
    <w:p>
      <w:r>
        <w:t>67.250</w:t>
      </w:r>
    </w:p>
    <w:p>
      <w:r>
        <w:t>80.000</w:t>
      </w:r>
    </w:p>
    <w:p>
      <w:r>
        <w:t>67.250</w:t>
      </w:r>
    </w:p>
    <w:p>
      <w:r>
        <w:t>67.250</w:t>
      </w:r>
    </w:p>
    <w:p>
      <w:r>
        <w:t>1</w:t>
      </w:r>
    </w:p>
    <w:p>
      <w:r>
        <w:t>Dự án Kè chống sạt lở khu trung tâm hành chính huyện Sốp Cộp, tỉnh Sơn La</w:t>
      </w:r>
    </w:p>
    <w:p>
      <w:r>
        <w:t>202 NQ-HĐND ngày 20/7/2022</w:t>
      </w:r>
    </w:p>
    <w:p>
      <w:r>
        <w:t>110.000</w:t>
      </w:r>
    </w:p>
    <w:p>
      <w:r>
        <w:t>27.250</w:t>
      </w:r>
    </w:p>
    <w:p>
      <w:r>
        <w:t>40.000</w:t>
      </w:r>
    </w:p>
    <w:p>
      <w:r>
        <w:t>27.250</w:t>
      </w:r>
    </w:p>
    <w:p>
      <w:r>
        <w:t>27.250</w:t>
      </w:r>
    </w:p>
    <w:p>
      <w:r>
        <w:t>2</w:t>
      </w:r>
    </w:p>
    <w:p>
      <w:r>
        <w:t>Dự án Thoát lũ Suối Hoa, huyện Vân Hồ  (đoạn qua Bệnh viện đa khoa huyện Vân Hồ)</w:t>
      </w:r>
    </w:p>
    <w:p>
      <w:r>
        <w:t>202 NQ-HĐND ngày 20/7/2022</w:t>
      </w:r>
    </w:p>
    <w:p>
      <w:r>
        <w:t>40.000</w:t>
      </w:r>
    </w:p>
    <w:p>
      <w:r>
        <w:t>40.000</w:t>
      </w:r>
    </w:p>
    <w:p>
      <w:r>
        <w:t>40.000</w:t>
      </w:r>
    </w:p>
    <w:p>
      <w:r>
        <w:t>40.000</w:t>
      </w:r>
    </w:p>
    <w:p>
      <w:r>
        <w:t>40.000</w:t>
      </w:r>
    </w:p>
    <w:p>
      <w:r>
        <w:t>*</w:t>
      </w:r>
    </w:p>
    <w:p>
      <w:r>
        <w:t>Công nghệ thông tin</w:t>
      </w:r>
    </w:p>
    <w:p>
      <w:r>
        <w:t>10.000</w:t>
      </w:r>
    </w:p>
    <w:p>
      <w:r>
        <w:t>10.000</w:t>
      </w:r>
    </w:p>
    <w:p>
      <w:r>
        <w:t>10.000</w:t>
      </w:r>
    </w:p>
    <w:p>
      <w:r>
        <w:t>10.000</w:t>
      </w:r>
    </w:p>
    <w:p>
      <w:r>
        <w:t>10.000</w:t>
      </w:r>
    </w:p>
    <w:p>
      <w:r>
        <w:t>3</w:t>
      </w:r>
    </w:p>
    <w:p>
      <w:r>
        <w:t>Dự án ứng dụng công nghệ thông tin trong hoạt động của các cơ quan Đảng tỉnh Sơn La, giai đoạn 2021 - 2025</w:t>
      </w:r>
    </w:p>
    <w:p>
      <w:r>
        <w:t>1260 ngày 12/7/2023</w:t>
      </w:r>
    </w:p>
    <w:p>
      <w:r>
        <w:t>10.000</w:t>
      </w:r>
    </w:p>
    <w:p>
      <w:r>
        <w:t>10.000</w:t>
      </w:r>
    </w:p>
    <w:p>
      <w:r>
        <w:t>10.000</w:t>
      </w:r>
    </w:p>
    <w:p>
      <w:r>
        <w:t>10.000</w:t>
      </w:r>
    </w:p>
    <w:p>
      <w:r>
        <w:t>10.000</w:t>
      </w:r>
    </w:p>
    <w:p>
      <w:r>
        <w:t>*</w:t>
      </w:r>
    </w:p>
    <w:p>
      <w:r>
        <w:t>Giáo dục đào tạo và giáo dục nghề nghiệp</w:t>
      </w:r>
    </w:p>
    <w:p>
      <w:r>
        <w:t>32.750</w:t>
      </w:r>
    </w:p>
    <w:p>
      <w:r>
        <w:t>32.750</w:t>
      </w:r>
    </w:p>
    <w:p>
      <w:r>
        <w:t>32.750</w:t>
      </w:r>
    </w:p>
    <w:p>
      <w:r>
        <w:t>32.750</w:t>
      </w:r>
    </w:p>
    <w:p>
      <w:r>
        <w:t>32.750</w:t>
      </w:r>
    </w:p>
    <w:p>
      <w:r>
        <w:t>4</w:t>
      </w:r>
    </w:p>
    <w:p>
      <w:r>
        <w:t>Dự án bổ sung cơ sở vật chất cho Trung tâm GDTX tỉnh Sơn La</w:t>
      </w:r>
    </w:p>
    <w:p>
      <w:r>
        <w:t>1262 ngày 12/7/2023</w:t>
      </w:r>
    </w:p>
    <w:p>
      <w:r>
        <w:t>12.000</w:t>
      </w:r>
    </w:p>
    <w:p>
      <w:r>
        <w:t>12.000</w:t>
      </w:r>
    </w:p>
    <w:p>
      <w:r>
        <w:t>12.000</w:t>
      </w:r>
    </w:p>
    <w:p>
      <w:r>
        <w:t>12.000</w:t>
      </w:r>
    </w:p>
    <w:p>
      <w:r>
        <w:t>12.000</w:t>
      </w:r>
    </w:p>
    <w:p>
      <w:r>
        <w:t>5</w:t>
      </w:r>
    </w:p>
    <w:p>
      <w:r>
        <w:t>Dự án bổ sung cơ sở vật chất cho trường THPT Chuyên Sơn La</w:t>
      </w:r>
    </w:p>
    <w:p>
      <w:r>
        <w:t>1261 ngày 12/7/2023</w:t>
      </w:r>
    </w:p>
    <w:p>
      <w:r>
        <w:t>12.000</w:t>
      </w:r>
    </w:p>
    <w:p>
      <w:r>
        <w:t>12.000</w:t>
      </w:r>
    </w:p>
    <w:p>
      <w:r>
        <w:t>12.000</w:t>
      </w:r>
    </w:p>
    <w:p>
      <w:r>
        <w:t>12.000</w:t>
      </w:r>
    </w:p>
    <w:p>
      <w:r>
        <w:t>12.000</w:t>
      </w:r>
    </w:p>
    <w:p>
      <w:r>
        <w:t>6</w:t>
      </w:r>
    </w:p>
    <w:p>
      <w:r>
        <w:t>Dự án đầu tư xây dựng cơ sở vật chất cho trường Chính trị tỉnh Sơn La đạt chuẩn giai đoạn 2021 - 2025. Công trình Nhà thi đấu đa năng 1 tầng</w:t>
      </w:r>
    </w:p>
    <w:p>
      <w:r>
        <w:t>1264 ngày 12/7/2023</w:t>
      </w:r>
    </w:p>
    <w:p>
      <w:r>
        <w:t>8.750</w:t>
      </w:r>
    </w:p>
    <w:p>
      <w:r>
        <w:t>8.750</w:t>
      </w:r>
    </w:p>
    <w:p>
      <w:r>
        <w:t>8.750</w:t>
      </w:r>
    </w:p>
    <w:p>
      <w:r>
        <w:t>8.750</w:t>
      </w:r>
    </w:p>
    <w:p>
      <w:r>
        <w:t>8.750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