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204/NQ-CP năm 2023 về ký Tài liệu chính thức gia hạn Bản ghi nhớ Lưới điện ASEAN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204/NQ-CP</w:t>
      </w:r>
    </w:p>
    <w:p>
      <w:r>
        <w:t>Hà Nội, ngày 04 tháng 12 năm 2023</w:t>
      </w:r>
    </w:p>
    <w:p>
      <w:r>
        <w:t>NGHỊ QUYẾT</w:t>
      </w:r>
    </w:p>
    <w:p>
      <w:r>
        <w:t>VỀ VIỆC KÝ TÀI LIỆU CHÍNH THỨC GIA HẠN BẢN GHI NHỚ LƯỚI ĐIỆN ASEAN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Công Thương tại Tờ trình số 7220/TTr-BCT ngày 16 tháng 10 năm 2023.</w:t>
      </w:r>
    </w:p>
    <w:p>
      <w:r>
        <w:t>QUYẾT NGHỊ:</w:t>
      </w:r>
    </w:p>
    <w:p>
      <w:r>
        <w:t>Điều 1.  Đồng ý chủ trương ký “Tài liệu chính thức gia hạn Bản ghi nhớ Lưới điện ASEAN”.</w:t>
      </w:r>
    </w:p>
    <w:p>
      <w:r>
        <w:t>Điều 2.  Ủy quyền cho Lãnh đạo Bộ Công Thương thay mặt Chính phủ Việt Nam ký văn kiện trên. Bộ Công Thương chịu trách nhiệm về nội dung văn kiện đảm bảo an ninh năng lượng và phù hợp Chiến lược phát triển năng lượng và Quy hoạch phát triển điện lực quốc gia của Việt Nam .</w:t>
      </w:r>
    </w:p>
    <w:p>
      <w:r>
        <w:t>Điều 3.    Bộ Ngoại giao thực hiện các thủ tục cần thiết theo quy định./.</w:t>
      </w:r>
    </w:p>
    <w:p>
      <w:r>
        <w:t>Nơi nhận:</w:t>
      </w:r>
    </w:p>
    <w:p>
      <w:r>
        <w:t>- Các đồng chí Thành viên Chính phủ;</w:t>
      </w:r>
    </w:p>
    <w:p>
      <w:r>
        <w:t>- Các Bộ: CT, NG, TP, CA, QP, TNMT;</w:t>
      </w:r>
    </w:p>
    <w:p>
      <w:r>
        <w:t>- VPCP: PCN Nguyễn Xuân Thành, các Vụ: PL, CN, TH;</w:t>
      </w:r>
    </w:p>
    <w:p>
      <w:r>
        <w:t>- Lưu: VT, QHQT(3).đh.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