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203/2025/QH15 sửa đổi Hiến pháp nước Cộng hòa xã hội chủ nghĩa Việt Nam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203/2025/QH15</w:t>
      </w:r>
    </w:p>
    <w:p>
      <w:r>
        <w:t>Hà Nội, ngày 16 tháng 6 năm 2025</w:t>
      </w:r>
    </w:p>
    <w:p>
      <w:r>
        <w:t>NGHỊ QUYẾT</w:t>
      </w:r>
    </w:p>
    <w:p>
      <w:r>
        <w:t>SỬA ĐỔI, BỔ SUNG MỘT SỐ ĐIỀU CỦA HIẾN PHÁP NƯỚC CỘNG HÒA XÃ HỘI CHỦ NGHĨA VIỆT NAM</w:t>
      </w:r>
    </w:p>
    <w:p>
      <w:r>
        <w:t>QUỐC HỘI</w:t>
      </w:r>
    </w:p>
    <w:p>
      <w:r>
        <w:t>Căn cứ Hiến pháp nước Cộng hòa xã hội chủ nghĩa Việt Nam;</w:t>
      </w:r>
    </w:p>
    <w:p>
      <w:r>
        <w:t>Căn cứ Nghị quyết số 194/2025/QH15 ngày 05 tháng 5 năm 2025 của Quốc hội về việc sửa đổi, bổ sung một số điều của Hiến pháp năm 2013;</w:t>
      </w:r>
    </w:p>
    <w:p>
      <w:r>
        <w:t>QUYẾT NGHỊ:</w:t>
      </w:r>
    </w:p>
    <w:p>
      <w:r>
        <w:t>Điều 1</w:t>
      </w:r>
    </w:p>
    <w:p>
      <w:r>
        <w:t>Sửa đổi, bổ sung một số điều của Hiến pháp nước Cộng hòa xã hội chủ nghĩa Việt Nam như sau:</w:t>
      </w:r>
    </w:p>
    <w:p>
      <w:r>
        <w:t>1. Sửa đổi, bổ sung   Điều 9 như sau:</w:t>
      </w:r>
    </w:p>
    <w:p>
      <w:r>
        <w:t>“Điều 9</w:t>
      </w:r>
    </w:p>
    <w:p>
      <w: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p>
    <w:p>
      <w:r>
        <w:t>2. Công đoàn Việt Nam, Hội Nông dân Việt Nam, Đoàn Thanh niên Cộng sản Hồ Chí Minh, Hội Liên hiệp Phụ nữ Việt 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do Mặt trận Tổ quốc Việt Nam chủ trì.</w:t>
      </w:r>
    </w:p>
    <w:p>
      <w:r>
        <w:t>3. Mặt trận Tổ quốc Việt Nam, các tổ chức thành viên của Mặt trận và các tổ chức xã hội khác hoạt động trong khuôn khổ Hiến pháp và pháp luật. Nhà nước tạo điều kiện để Mặt trận Tổ quốc Việt Nam, các tổ chức thành viên của Mặt trận và các tổ chức xã hội khác hoạt động.”;</w:t>
      </w:r>
    </w:p>
    <w:p>
      <w:r>
        <w:t>2. Sửa đổi, bổ sung   Điều 10 như sau:</w:t>
      </w:r>
    </w:p>
    <w:p>
      <w:r>
        <w:t>“Điều 10</w:t>
      </w:r>
    </w:p>
    <w:p>
      <w:r>
        <w:t>Công đoàn Việt Nam là tổ chức chính trị - xã hội của giai cấp công nhân và của người lao động; đại diện, chăm lo và bảo vệ quyền, lợi ích hợp pháp, chính đáng cho đoàn viên công đoàn và người lao động; là đại diện duy nhất của người lao động ở cấp quốc gia trong quan hệ lao động và quan hệ quốc tế về công đoàn; tham gia quản lý nhà nước, quản lý kinh tế - xã hội; tham gia kiểm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p>
      <w:r>
        <w:t>3. Sửa đổi, bổ sung   khoản 1 Điều 84 như sau:</w:t>
      </w:r>
    </w:p>
    <w:p>
      <w:r>
        <w:t>“1. Chủ tịch nước, Ủy ban thường vụ Quốc hội, Hội đồng dân tộc, Ủy ban của Quốc hội, Chính phủ, Tòa án nhân dân tối cao, Viện kiểm sát nhân dân tối cao, Kiểm toán nhà nước, Ủy ban trung ương Mặt trận Tổ quốc Việt Nam và cơ quan trung ương của tổ chức chính trị - xã hội có quyền trình dự án luật trước Quốc hội, trình dự án pháp lệnh trước Ủy ban thường vụ Quốc hội.”;</w:t>
      </w:r>
    </w:p>
    <w:p>
      <w:r>
        <w:t>4. Sửa đổi, bổ sung   Điều 110 như sau:</w:t>
      </w:r>
    </w:p>
    <w:p>
      <w:r>
        <w:t>“Điều 110</w:t>
      </w:r>
    </w:p>
    <w:p>
      <w:r>
        <w:t>1. Các đơn vị hành chính của nước Cộng hòa xã hội chủ nghĩa Việt Nam được tổ chức thành hai cấp, gồm tỉnh, thành phố trực thuộc trung ương và các đơn vị hành chính dưới tỉnh, thành phố trực thuộc trung ương do luật định.</w:t>
      </w:r>
    </w:p>
    <w:p>
      <w:r>
        <w:t>2. Đơn vị hành chính - kinh tế đặc biệt do Quốc hội thành lập.</w:t>
      </w:r>
    </w:p>
    <w:p>
      <w:r>
        <w:t>3. Việc thành lập, giải thể, nhập, chia, điều chỉnh địa giới đơn vị hành chính phải lấy ý kiến Nhân dân địa phương và theo trình tự, thủ tục do Quốc hội quy định.”;</w:t>
      </w:r>
    </w:p>
    <w:p>
      <w:r>
        <w:t>5. Sửa đổi, bổ sung   Điều 111 như sau:</w:t>
      </w:r>
    </w:p>
    <w:p>
      <w:r>
        <w:t>“Điều 111</w:t>
      </w:r>
    </w:p>
    <w:p>
      <w:r>
        <w:t>1. Chính quyền địa phương được tổ chức ở các đơn vị hành chính của nước Cộng hòa xã hội chủ nghĩa Việt Nam.</w:t>
      </w:r>
    </w:p>
    <w:p>
      <w:r>
        <w:t>2. Cấp chính quyền địa phương gồm có Hội đồng nhân dân và Ủy ban nhân dân được tổ chức ở đơn vị hành chính phù hợp với đặc điểm nông thôn, đô thị, hải đảo do Quốc hội quy định.</w:t>
      </w:r>
    </w:p>
    <w:p>
      <w:r>
        <w:t>3. Chính quyền địa phương ở đơn vị hành chính - kinh tế đặc biệt do Quốc hội quy định khi thành lập đơn vị hành chính - kinh tế đặc biệt đó.”.</w:t>
      </w:r>
    </w:p>
    <w:p>
      <w:r>
        <w:t>Điều 2</w:t>
      </w:r>
    </w:p>
    <w:p>
      <w:r>
        <w:t>1. Nghị quyết này có hiệu lực thi hành từ ngày được thông qua.</w:t>
      </w:r>
    </w:p>
    <w:p>
      <w:r>
        <w:t>Chủ tịch nước thực hiện việc công bố Nghị quyết này.</w:t>
      </w:r>
    </w:p>
    <w:p>
      <w:r>
        <w:t>2. Kết thúc hoạt động của đơn vị hành chính cấp huyện trong cả nước từ ngày 01 tháng 7 năm 2025.</w:t>
      </w:r>
    </w:p>
    <w:p>
      <w:r>
        <w:t>3. Khi kiện toàn tổ chức bộ máy của các cơ quan sau khi thực hiện sắp xếp đơn vị hành chính và kết thúc hoạt động của đơn vị hành chính cấp huyện trong năm 2025 thì không tiến hành bầu các chức danh Chủ tịch, Phó Chủ tịch Hội đồng nhân dân, Trưởng các Ban của Hội đồng nhân dân, Chủ tịch, Phó Chủ tịch, Ủy viên Ủy ban nhân dân tại đơn vị hành chính hình thành sau sắp xếp; không bầu Trưởng đoàn, Phó Trưởng Đoàn đại biểu Quốc hội các tỉnh, thành phố trực thuộc trung ương hình thành sau sắp xếp. Căn cứ thông báo của cấp ủy có thẩm quyền quản lý cán bộ, Ủy ban Thường vụ Quốc hội chỉ định Chủ tịch, Phó Chủ tịch Hội đồng nhân dân, Trưởng các Ban của Hội đồng nhân dân, Trưởng đoàn, Phó Trưởng Đoàn đại biểu Quốc hội ở các tỉnh, thành phố trực thuộc trung ương hình thành sau sắp xếp; Thủ tướng Chính phủ chỉ định Chủ tịch, Phó Chủ tịch Ủy ban nhân dân ở các tỉnh, thành phố trực thuộc trung ương hình thành sau sắp xếp; Thường trực Hội đồng nhân dân tỉnh, thành phố trực thuộc trung ương chỉ định Ủy viên Ủy ban nhân dân cùng cấp và chỉ định Chủ tịch, Phó Chủ tịch Hội đồng nhân dân, Trưởng các Ban của Hội đồng nhân dân, Chủ tịch, Phó Chủ tịch Ủy ban nhân dân của đơn vị hành chính cấp dưới hình thành sau sắp xếp; Thường trực Hội đồng nhân dân ở đơn vị hành chính dưới tỉnh, thành phố trực thuộc trung ương hình thành sau sắp xếp chỉ định Ủy viên Ủy ban nhân dân cùng cấp. Trường hợp đặc biệt, cho phép chỉ định nhân sự không phải là đại biểu Hội đồng nhân dân giữ các chức danh Chủ tịch, Phó Chủ tịch, Trưởng các Ban của Hội đồng nhân dân ở đơn vị hành chính hình thành sau sắp xếp hoặc làm đại biểu Hội đồng nhân dân để hình thành Hội đồng nhân dân lâm thời ở các phường đang thực hiện mô hình chính quyền đô thị không tổ chức Hội đồng nhân dân.</w:t>
      </w:r>
    </w:p>
    <w:p>
      <w:r>
        <w:t>Nghị quyết này được Quốc hội nước Cộng hòa xã hội chủ nghĩa Việt Nam khóa XV, Kỳ họp thứ 9 thông qua ngày 16 tháng 6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