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202/NQ-HĐND năm 2024 về Kế hoạch tổ chức các kỳ họp thường lệ của Hội đồng nhân dân tỉnh Khánh Hòa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202/NQ-HĐND</w:t>
      </w:r>
    </w:p>
    <w:p>
      <w:r>
        <w:t>Khánh Hòa, ngày 13 tháng 12 năm 2024</w:t>
      </w:r>
    </w:p>
    <w:p>
      <w:r>
        <w:t>NGHỊ QUYẾT</w:t>
      </w:r>
    </w:p>
    <w:p>
      <w:r>
        <w:t>VỀ KẾ HOẠCH TỔ CHỨC CÁC KỲ HỌP THƯỜNG LỆ CỦA HỘI ĐỒNG NHÂN DÂN TỈNH NĂM 2025</w:t>
      </w:r>
    </w:p>
    <w:p>
      <w:r>
        <w:t>HỘI ĐỒNG NHÂN DÂN TỈNH KHÁNH HÒA</w:t>
      </w:r>
    </w:p>
    <w:p>
      <w:r>
        <w:t>KHÓA VII,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thang 11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Xét Tờ trình số 729/TTr-HĐND ngày 10 tháng 12 năm 2024 của Thường trực Hội đồng nhân dân tỉnh và ý kiến thảo luận của đại biểu Hội đồng nhân dân tại kỳ họp.</w:t>
      </w:r>
    </w:p>
    <w:p>
      <w:r>
        <w:t>QUYẾT NGHỊ:</w:t>
      </w:r>
    </w:p>
    <w:p>
      <w:r>
        <w:t>Điều 1.  Ban hành kèm theo Nghị quyết này Kế hoạch tổ chức các kỳ họp thường lệ của Hội đồng nhân dân tỉnh năm 2025.</w:t>
      </w:r>
    </w:p>
    <w:p>
      <w:r>
        <w:t>Điều 2. Tổ chức thực hiện</w:t>
      </w:r>
    </w:p>
    <w:p>
      <w:r>
        <w:t>1. Giao Thường trực Hội đồng nhân dân tỉnh, Ủy ban nhân dân tỉnh, các Ban của Hội đồng nhân dân tỉnh và các đại biểu Hội đồng nhân dân tỉnh tổ chức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16 thông qua ngày 13 tháng 12 năm 2024./.</w:t>
      </w:r>
    </w:p>
    <w:p>
      <w:r>
        <w:t>Nơi nhận:</w:t>
      </w:r>
    </w:p>
    <w:p>
      <w:r>
        <w:t>- Ủy ban Thường vụ Quốc hội;</w:t>
      </w:r>
    </w:p>
    <w:p>
      <w:r>
        <w:t>- Văn phòng Chính phủ;</w:t>
      </w:r>
    </w:p>
    <w:p>
      <w:r>
        <w:t>- Ban Thường vụ Tỉnh ủy;</w:t>
      </w:r>
    </w:p>
    <w:p>
      <w:r>
        <w:t>- Thường trực HĐND tỉnh;</w:t>
      </w:r>
    </w:p>
    <w:p>
      <w:r>
        <w:t>- Đoàn ĐBQH tỉnh;</w:t>
      </w:r>
    </w:p>
    <w:p>
      <w:r>
        <w:t>- UBND tỉnh;</w:t>
      </w:r>
    </w:p>
    <w:p>
      <w:r>
        <w:t>- UBMTTQVN tỉnh;</w:t>
      </w:r>
    </w:p>
    <w:p>
      <w:r>
        <w:t>- Tòa án nhân dân tỉnh;</w:t>
      </w:r>
    </w:p>
    <w:p>
      <w:r>
        <w:t>- Viện kiểm sát nhân dân tỉnh;</w:t>
      </w:r>
    </w:p>
    <w:p>
      <w:r>
        <w:t>- Cục thi hành án dân sự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ĐN.</w:t>
      </w:r>
    </w:p>
    <w:p>
      <w:r>
        <w:t>CHỦ TỊCH</w:t>
      </w:r>
    </w:p>
    <w:p>
      <w:r>
        <w:t>Nguyễn Khắc Toàn</w:t>
      </w:r>
    </w:p>
    <w:p>
      <w:r>
        <w:t>KẾ HOẠCH</w:t>
      </w:r>
    </w:p>
    <w:p>
      <w:r>
        <w:t>TỔ CHỨC CÁC KỲ HỌP THƯỜNG LỆ CỦA HĐND TỈNH NĂM 2025</w:t>
      </w:r>
    </w:p>
    <w:p>
      <w:r>
        <w:t>(Kèm theo Nghị quyết số 202/NQ-HĐND ngày 13 tháng 12 năm 2024 của Hội đồng nhân dân tỉnh)</w:t>
      </w:r>
    </w:p>
    <w:p>
      <w:r>
        <w:t>A. Thời gian</w:t>
      </w:r>
    </w:p>
    <w:p>
      <w:r>
        <w:t>- Kỳ họp thứ 17 dự kiến tổ chức vào tháng 3 năm 2025.</w:t>
      </w:r>
    </w:p>
    <w:p>
      <w:r>
        <w:t>- Kỳ họp thứ 18 dự kiến tổ chức vào tháng 7 năm 2025.</w:t>
      </w:r>
    </w:p>
    <w:p>
      <w:r>
        <w:t>- Kỳ họp thứ 19 dự kiến tổ chức vào tháng 9 năm 2025.</w:t>
      </w:r>
    </w:p>
    <w:p>
      <w:r>
        <w:t>- Kỳ họp thứ 20 dự kiến tổ chức vào tháng 12 năm 2025.</w:t>
      </w:r>
    </w:p>
    <w:p>
      <w:r>
        <w:t>B. Địa điểm</w:t>
      </w:r>
    </w:p>
    <w:p>
      <w:r>
        <w:t>Dự kiến tổ chức tại Hội trường UBND tỉnh.</w:t>
      </w:r>
    </w:p>
    <w:p>
      <w:r>
        <w:t>C. Nội dung</w:t>
      </w:r>
    </w:p>
    <w:p>
      <w:r>
        <w:t>I. Kỳ họp thứ 17</w:t>
      </w:r>
    </w:p>
    <w:p>
      <w:r>
        <w:t>Xem xét, quyết định ban hành các nghị quyết:</w:t>
      </w:r>
    </w:p>
    <w:p>
      <w:r>
        <w:t>- Danh mục các khu đất thực hiện đấu thầu dự án đầu tư có sử dụng đất trên địa bàn tỉnh Khánh Hòa  (Trường hợp có phát sinh).</w:t>
      </w:r>
    </w:p>
    <w:p>
      <w:r>
        <w:t>- Điều chỉnh kế hoạch đầu tư trung hạn giai đoạn 2021-2025.</w:t>
      </w:r>
    </w:p>
    <w:p>
      <w:r>
        <w:t>- Điều chỉnh kế hoạch đầu tư công năm 2025.</w:t>
      </w:r>
    </w:p>
    <w:p>
      <w:r>
        <w:t>- Chủ trương đầu tư dự án Sửa chữa, nâng cấp hạ tầng phục vụ sản xuất và bảo quản lúa giống của Trung tâm Nông nghiệp Công nghệ cao.</w:t>
      </w:r>
    </w:p>
    <w:p>
      <w:r>
        <w:t>- Chủ trương đầu tư dự án Hồ chứa nước Sông Cạn.</w:t>
      </w:r>
    </w:p>
    <w:p>
      <w:r>
        <w:t>- Chủ trương đầu tư dự án Hồ chứa nước Sông Búng.</w:t>
      </w:r>
    </w:p>
    <w:p>
      <w:r>
        <w:t>- Chủ trương đầu tư nâng cấp, mở rộng cảng cá Hòn Rớ.</w:t>
      </w:r>
    </w:p>
    <w:p>
      <w:r>
        <w:t>- Chủ trương đầu tư dự án Lắp đặt bổ sung hệ thống chiếu sáng tại cụm tràn xả lũ các hồ chứa nước Suối Dầu, Hoa Sơn, Đá Đen, Cam Ranh, Tà Rục, Suối Hành.</w:t>
      </w:r>
    </w:p>
    <w:p>
      <w:r>
        <w:t>- Chủ trương đầu tư dự án Sửa chữa kênh và công trình trên kênh Chính Nam Cam Ranh.</w:t>
      </w:r>
    </w:p>
    <w:p>
      <w:r>
        <w:t>- Chủ trương đầu tư dự án Tiêu thoát lũ các xã Diên Sơn - Diên Điền - Diên Phú, huyện Diên Khánh (giai đoạn 2).</w:t>
      </w:r>
    </w:p>
    <w:p>
      <w:r>
        <w:t>- Quy định thẩm quyền quyết định quản lý, sử dụng tài sản công thuộc phạm vi quản lý của tỉnh Khánh Hòa.</w:t>
      </w:r>
    </w:p>
    <w:p>
      <w:r>
        <w:t>- Quy định thẩm quyền quyết định phê duyệt nhiệm vụ và kinh phí thực hiện mua sắm tài sản, trang thiết bị; cải tạo, nâng cấp, mở rộng, xây dựng mới hạng mục công trình trong các dự án đã đầu tư xây dựng từ nguồn chi thường xuyên ngân sách nhà nước trên địa bàn tỉnh Khánh Hòa.</w:t>
      </w:r>
    </w:p>
    <w:p>
      <w:r>
        <w:t>- Điều chỉnh, bổ sung một số nội dung của Nghị quyết số 18/2021/NQ-HĐND ngày 10/12/2021 của HĐND tỉnh về việc quy định mức thu, nộp, quản lý và sử dụng phí thẩm định hồ sơ cấp Giấy chứng nhận quyền sử dụng đất; lệ phí cấp Giấy chứng nhận quyền sử dụng đất, quyền sở hữu nhà, tài sản gắn liền với đất trên địa bàn tỉnh Khánh Hòa.</w:t>
      </w:r>
    </w:p>
    <w:p>
      <w:r>
        <w:t>- Quy định mức hỗ trợ mua thẻ bảo hiểm y tế đối với học sinh, sinh viên hên địa bàn tỉnh Khánh Hòa.</w:t>
      </w:r>
    </w:p>
    <w:p>
      <w:r>
        <w:t>- Quy định hỗ trợ kinh phí mua thẻ bảo hiểm y tế và chi phí cùng chi trả đối với thuốc kháng vi-rút HIV cho người nhiễm HIV/AIDS có thẻ bảo hiểm y tế trên địa bàn tỉnh Khánh Hòa giai đoạn 2025 - 2030.</w:t>
      </w:r>
    </w:p>
    <w:p>
      <w:r>
        <w:t>- Nhiệm vụ quy hoạch phân khu xây dựng (tỷ lệ 1/2000) Khu công nghiệp Nam Cam Ranh.</w:t>
      </w:r>
    </w:p>
    <w:p>
      <w:r>
        <w:t>- Đề án Quy hoạch phân khu xây dựng (tỷ lệ 1/2000) Khu đô thị du lịch Ninh Hải - Dốc Lết (Phân khu 14).</w:t>
      </w:r>
    </w:p>
    <w:p>
      <w:r>
        <w:t>- Quy hoạch các phân khu xây dựng (tỷ lệ 1/2000) Khu dịch vụ đô thị và dân cư Đông - Bắc Ninh Hòa (Phân khu 16).</w:t>
      </w:r>
    </w:p>
    <w:p>
      <w:r>
        <w:t>- Đề án Quy hoạch các phân khu xây dựng (tỷ lệ 1/2000) Khu đô thị dịch vụ trung tâm Ninh Hòa (Phân khu 18).</w:t>
      </w:r>
    </w:p>
    <w:p>
      <w:r>
        <w:t>- Chủ trương đầu tư mua sắm trang thiết bị dạy học tối thiểu cấp THPT.</w:t>
      </w:r>
    </w:p>
    <w:p>
      <w:r>
        <w:t>- Chủ trương đầu tư Dự án Trường Trung học phổ thông Vĩnh Lương.</w:t>
      </w:r>
    </w:p>
    <w:p>
      <w:r>
        <w:t>- Điều chỉnh chủ trương đầu tư Dự án Trường Trung học phổ thông Tây Bắc Diên Khánh.</w:t>
      </w:r>
    </w:p>
    <w:p>
      <w:r>
        <w:t>- Quy định nội dung, mức chi hỗ trợ học bổng; khen thưởng cho cán bộ, giáo viên và học sinh tham gia các kỳ thi, cuộc thi, hội thi và trong lĩnh vực giáo dục và đào tạo trên địa bàn tỉnh Khánh Hòa.</w:t>
      </w:r>
    </w:p>
    <w:p>
      <w:r>
        <w:t>- Hỗ trợ kinh phí tăng cường Tiếng Việt cho trẻ người DTTS trước khi vào lớp 1 trong hè.</w:t>
      </w:r>
    </w:p>
    <w:p>
      <w:r>
        <w:t>- Quyết định số lượng cán bộ, công chức cấp xã và người hoạt động không chuyên trách ở cấp xã ở từng đơn vị hành chính cấp huyện thuộc tỉnh Khánh Hòa năm 2025.</w:t>
      </w:r>
    </w:p>
    <w:p>
      <w:r>
        <w:t>- Quy định mức hỗ trợ cán bộ, công chức thực hiện nhiệm vụ Quản lý Nhà nước về tín ngưỡng, tôn giáo.</w:t>
      </w:r>
    </w:p>
    <w:p>
      <w:r>
        <w:t>- Giao số lượng cán bộ, công chức cấp xã.</w:t>
      </w:r>
    </w:p>
    <w:p>
      <w:r>
        <w:t>- Giao số lượng người hoạt động không chuyên trách cấp xã.</w:t>
      </w:r>
    </w:p>
    <w:p>
      <w:r>
        <w:t>- Quyết định số lượng hợp đồng lao động thực hiện công việc chuyên môn, nghiệp vụ trong đơn vị nhóm 4 thuộc lĩnh vực sự nghiệp giáo dục và y tế.</w:t>
      </w:r>
    </w:p>
    <w:p>
      <w:r>
        <w:t>- Điều chỉnh chủ trương đầu tư Chương trình MTQG phát triển kinh tế - xã hội vung đồng bào DTTS&amp;MN giai đoạn 2021 - 2030, giai đoạn I: từ năm 2021 đến năm 2025 trên địa bàn tỉnh đã được ban hành tại Nghị quyết số 123/NQ-HĐND ngày 06/11/2024 của HĐND tỉnh.</w:t>
      </w:r>
    </w:p>
    <w:p>
      <w:r>
        <w:t>- Phân bổ vốn sự nghiệp thực hiện Chương trình MTQG phát triển kinh tế - xã hội vùng đồng bào DTTS&amp;MN năm 2025  (Sau khi Thủ tướng Chính phủ phân bổ vốn thực hiện Chương trình năm 2025).</w:t>
      </w:r>
    </w:p>
    <w:p>
      <w:r>
        <w:t>- Chủ trương đầu tư Dự án Xây dựng hầm qua núi Cù Hin kết nối từ Sông Lô, xã Phước Đồng - Nha Trang đến xã Cam Hải Đông huyện Cam Lâm.</w:t>
      </w:r>
    </w:p>
    <w:p>
      <w:r>
        <w:t>- Bạn hành quy định về cơ chế ưu đãi trong hoạt động vận tải hành khách công cộng bằng xe buýt trên địa bàn tỉnh Khánh Hòa.</w:t>
      </w:r>
    </w:p>
    <w:p>
      <w:r>
        <w:t>- Chủ trương đầu tư dự án Sửa chữa cầu Suối Khao, lý trình Km 22+650 ĐT.652H (Tỉnh lộ 8), địa điểm: Huyện Khánh Vĩnh.</w:t>
      </w:r>
    </w:p>
    <w:p>
      <w:r>
        <w:t>- Chủ trương đầu tư dự án Sửa chữa đường ĐT.652G (Tỉnh lộ 5), lý trình: Km5+050 - Km5+800, Km10+900 - Km15+100, địa điểm: Thị xã Ninh Hòa.</w:t>
      </w:r>
    </w:p>
    <w:p>
      <w:r>
        <w:t>- Chủ trương đầu tư dự án Sửa chữa cầu Cây Sung, lý trình tại Km7+410 ĐT.653D (Hương lộ 62), địa điểm: Huyện Diên Khánh.</w:t>
      </w:r>
    </w:p>
    <w:p>
      <w:r>
        <w:t>- Chủ trương đầu tư dự án Sửa chữa đường ĐT.657 (Phạm Văn Đồng - Trần Phú), Lý trình: Km2+130 - Km3+400 (hai bên); Km8+600 - Km10+760 (hai bên); Km15+380 - Km15+500 (hai bên), địa điểm: TP. Nha Trang.</w:t>
      </w:r>
    </w:p>
    <w:p>
      <w:r>
        <w:t>- Chủ trương đầu tư dự án Sửa chữa đường ĐT.657H (Lê Hồng Phong), Lý trình: Km0+660 - Km0+770 (bên phải); Km1+700 - Km1+900 (bên trái), Km2+300 - Km2+400 (bên trái), Km2+800 - Km3+160 (bên trái), Km3+200 - Km3+320 (bên trái), Km3+570 - Km3+720 (bên trái), Km3+600 - Km3+720 (bên phải), Km4+550 - Km4+650 (bên phải); địa điểm: TP Nha Trang.</w:t>
      </w:r>
    </w:p>
    <w:p>
      <w:r>
        <w:t>- Chủ trương đầu tư dự án Sửa chữa đường ĐT.657I (Nguyễn Tất Thành), Lý trình; Km7+300 - Km10+350 (bên phải), Km10+400 - Km11+340 (bên trái), địa điểm: TP Nha Trang.</w:t>
      </w:r>
    </w:p>
    <w:p>
      <w:r>
        <w:t>- Chủ trương đầu tư dự án Sửa chữa đường tràn ĐT.656 (Tỉnh lộ 9), Lý trình: Km16+150, địa điểm: xã Cam Phước Tây, huyện Cam Lâm.</w:t>
      </w:r>
    </w:p>
    <w:p>
      <w:r>
        <w:t>-Chủ trương đầu tư dự án Sửa chữa đường ĐT.654B (Khánh Bình - Khánh Hiệp), Lý trình Km0+000- Km5+000, địa điểm: Huyện Khánh Vĩnh.</w:t>
      </w:r>
    </w:p>
    <w:p>
      <w:r>
        <w:t>- Chủ trương đầu tư dự án Sửa chữa đường Ba Cụm Nam, lý trình: Km0+000 - Km5+300, địa điểm: xã Ba Cụm Bắc và xã Ba Cụm Nam, huyện Khánh Sơn.</w:t>
      </w:r>
    </w:p>
    <w:p>
      <w:r>
        <w:t>- Phê duyệt nhiệm vụ và dự toán kinh phí dự án: Sửa chữa đường ĐT.653 (Tỉnh lộ 2), lý trình: Km0+500 - Km1+725, Km19+604 - Km20+958, địa điểm: Huyện Diên Khánh, Khánh Vĩnh.</w:t>
      </w:r>
    </w:p>
    <w:p>
      <w:r>
        <w:t>- Phê duyệt nhiệm vụ và dự toán kinh phí dự án: Sửa chữa đường ĐT.652H (Tỉnh lộ 8), lý trình: Km0+000 - Km2+000, Km29+489 - Km32+000, địa điểm: Huyện Diên Khánh, Khánh Vĩnh.</w:t>
      </w:r>
    </w:p>
    <w:p>
      <w:r>
        <w:t>- Bãi bỏ Nghị quyết số 02/2023/NQ-HĐND ngày 30/3/2023 quy định, chuẩn trợ giúp xã hội trên địa bàn tỉnh Khánh Hòa.</w:t>
      </w:r>
    </w:p>
    <w:p>
      <w:r>
        <w:t>- Quy định mức trợ cấp xã hội đối với hộ nghèo không có khả năng thoát nghèo trên địa bàn tỉnh Khánh Hòa.</w:t>
      </w:r>
    </w:p>
    <w:p>
      <w:r>
        <w:t>- Chính sách khuyến khích thoát nghèo bền vững tỉnh Khánh Hòa giai đoạn 2025-2027.</w:t>
      </w:r>
    </w:p>
    <w:p>
      <w:r>
        <w:t>- Chủ trương đầu tư Dự án Xây dựng mới trụ sở làm việc đối với 20 Công an xã trên địa bàn tỉnh Khánh Hòa.</w:t>
      </w:r>
    </w:p>
    <w:p>
      <w:r>
        <w:t>- Chủ trương đầu tư Trường bắn thao trường huấn luyện lực lượng vũ trang tỉnh.</w:t>
      </w:r>
    </w:p>
    <w:p>
      <w:r>
        <w:t>- Chủ trương đầu tư Kho chứa đạn dược và vật liệu nổ của Bộ Chỉ huy quân sự tỉnh (giai đoạn 2).</w:t>
      </w:r>
    </w:p>
    <w:p>
      <w:r>
        <w:t>- Chủ trương đầu tư Sở Chỉ huy thường xuyên Bộ Chỉ huy quân sự tỉnh tại xã Vĩnh Thái, thành phố Nha Trang.</w:t>
      </w:r>
    </w:p>
    <w:p>
      <w:r>
        <w:t>- Thông qua Chương trình phát triển đô thị khu vực dự kiến hình thành đô thị mới Cam Lâm, tỉnh Khánh Hòa đến năm 2030, tầm nhìn đến năm 2045.</w:t>
      </w:r>
    </w:p>
    <w:p>
      <w:r>
        <w:t>- Thông qua chủ trương đầu tư dự án: đường Nguyễn Văn Cừ (đoạn từ đường Trường Chinh đến đường Nguyễn Công Trứ) thành phố Cam Ranh.</w:t>
      </w:r>
    </w:p>
    <w:p>
      <w:r>
        <w:t>- Quyết định chủ trương đầu tư Dự án: Kè chống sạt lở bờ sông Suối Dầu, từ cầu Suối Dầu đến cầu Hà Dừa (đoạn thượng, hạ lưu cầu Hà Dừa).</w:t>
      </w:r>
    </w:p>
    <w:p>
      <w:r>
        <w:t>- Chuyển đổi số của Đài Phát thanh và Truyền hình Khánh Hòa.</w:t>
      </w:r>
    </w:p>
    <w:p>
      <w:r>
        <w:t>- Chủ trương đầu tư Phim trường đa năng Đài Phát thanh và Truyền hình.</w:t>
      </w:r>
    </w:p>
    <w:p>
      <w:r>
        <w:t>- Nghị quyết sửa đổi, bổ sung Nghị quyết về kế hoạch tổ chức các kỳ họp thường lệ năm 2025.</w:t>
      </w:r>
    </w:p>
    <w:p>
      <w:r>
        <w:t>- Nghị quyết về công tác nhân sự (nếu có).</w:t>
      </w:r>
    </w:p>
    <w:p>
      <w:r>
        <w:t>II. Kỳ họp thứ 18</w:t>
      </w:r>
    </w:p>
    <w:p>
      <w:r>
        <w:t>1. Giám sát tại kỳ họp:</w:t>
      </w:r>
    </w:p>
    <w:p>
      <w:r>
        <w:t>- HĐND tỉnh xem xét các báo cáo:</w:t>
      </w:r>
    </w:p>
    <w:p>
      <w:r>
        <w:t>+ Báo cáo công tác 6 tháng đầu năm 2025 và phương hướng, nhiệm vụ 6 tháng cuối năm 2025 của Thường trực HĐND tỉnh; các Ban của HĐND tỉnh; Tòa án nhân dân tỉnh; Viện Kiểm sát nhân dân tỉnh; Cục thi hành án dân sự tỉnh;</w:t>
      </w:r>
    </w:p>
    <w:p>
      <w:r>
        <w:t>+ Báo cáo của UBND tỉnh về công tác chỉ đạo điều hành và tình hình thực hiện nhiệm vụ kinh tế - xã hội 6 tháng đầu năm 2025; phương hướng, nhiệm vụ 6 tháng cuối năm 2025;</w:t>
      </w:r>
    </w:p>
    <w:p>
      <w:r>
        <w:t>+ Báo cáo của UBND tỉnh về tình hình thu chi ngân sách 6 tháng đầu năm 2025, phương án điều chỉnh ngân sách 6 tháng cuối năm 2025;</w:t>
      </w:r>
    </w:p>
    <w:p>
      <w:r>
        <w:t>+ Báo cáo của UBND tỉnh về kết quả thực hiện kế hoạch đầu tư công 6 tháng đầu năm 2025; đề xuất điều chỉnh kế hoạch đầu tư công năm 2025;</w:t>
      </w:r>
    </w:p>
    <w:p>
      <w:r>
        <w:t>+ Báo cáo của UBND tỉnh về công tác phòng, chống tham nhũng 6 tháng đầu năm 2025; phương hướng, nhiệm vụ 6 tháng cuối năm 2025;</w:t>
      </w:r>
    </w:p>
    <w:p>
      <w:r>
        <w:t>+ Báo cáo của UBND tỉnh về công tác phòng, chống tội phạm và vi phạm pháp luật 6 tháng đầu năm 2025; phương hướng, nhiệm vụ 6 tháng cuối năm 2025;</w:t>
      </w:r>
    </w:p>
    <w:p>
      <w:r>
        <w:t>+ Báo cáo của UBND tỉnh về việc giải quyết khiếu nại, tố cáo 6 tháng đầu nấm 2025; phương hướng, nhiệm vụ 6 tháng cuối năm 2025;</w:t>
      </w:r>
    </w:p>
    <w:p>
      <w:r>
        <w:t>+ Báo cáo của UBND tỉnh trả lời kiến nghị của cử tri trước kỳ họp thứ 18 HĐND tỉnh khóa VII;</w:t>
      </w:r>
    </w:p>
    <w:p>
      <w:r>
        <w:t>+ Báo cáo của UBND tỉnh về việc giải quyết kiến nghị của cử tri gửi đến kỳ họp thứ 16 HĐND tỉnh khóa VII;</w:t>
      </w:r>
    </w:p>
    <w:p>
      <w:r>
        <w:t>+ Báo cáo của UBND tỉnh về kết quả thực hiện các kiến nghị qua kết quả giám sát của HĐND tỉnh, Thường trực HĐND tỉnh;</w:t>
      </w:r>
    </w:p>
    <w:p>
      <w:r>
        <w:t>+ Báo cáo của Đoàn giám sát của HĐND tỉnh về kết quả giám sát chuyên đề: “Việc triển khai thực hiện Nghị quyết số 09/2022/NQ-HĐND ngày 23 tháng 9 năm 2022 của HĐND tỉnh về việc ban hành danh mục dự án đầu tư công thực hiện thí điểm tách dự án bồi thường, hỗ trợ, tái định cư, giải phóng mặt bằng ra khỏi dự án đầu tư công trên địa bàn tỉnh Khánh Hòa".</w:t>
      </w:r>
    </w:p>
    <w:p>
      <w:r>
        <w:t>+ Báo cáo của Thường trực HĐND tỉnh về tổng hợp ý kiến, kiến nghị của cử tri trước kỳ họp thứ 18, HĐND tỉnh khóa VII.</w:t>
      </w:r>
    </w:p>
    <w:p>
      <w:r>
        <w:t>+ Báo cáo của Thường trực HĐND tỉnh về kết quả giám sát việc giải quyết kiến nghị của cử tri gửi đến kỳ họp thứ 16 HĐND tỉnh khóa VII.</w:t>
      </w:r>
    </w:p>
    <w:p>
      <w:r>
        <w:t>+ Báo cáo của Thường trực HĐND tỉnh về kết quả thực hiện Chương trình giám sát của HĐND tỉnh năm 2024.</w:t>
      </w:r>
    </w:p>
    <w:p>
      <w:r>
        <w:t>- Chất vấn và trả lời chất vấn tại kỳ họp HĐND tỉnh.</w:t>
      </w:r>
    </w:p>
    <w:p>
      <w:r>
        <w:t>- Xem xét quyết định của UBND tỉnh, nghị quyết của HĐND cấp huyện có dấu hiệu trái với Hiến pháp, luật, văn bản quy phạm pháp luật của cơ quan nhà nước cấp trên, nghị quyết của HĐND tỉnh (nếu có).</w:t>
      </w:r>
    </w:p>
    <w:p>
      <w:r>
        <w:t>2. Xem xét, quyết định ban hành các nghị quyết:</w:t>
      </w:r>
    </w:p>
    <w:p>
      <w:r>
        <w:t>- Danh mục các khu đất thực hiện đấu thầu dự án đầu tư có sử dụng đất trên địa bàn tỉnh Khánh Hòa  (Trường hợp có phát sinh).</w:t>
      </w:r>
    </w:p>
    <w:p>
      <w:r>
        <w:t>- Điều chỉnh kế hoạch đầu tư công trung hạn giai đoạn 2021-2025.</w:t>
      </w:r>
    </w:p>
    <w:p>
      <w:r>
        <w:t>- Điều chỉnh kế hoạch đầu tư công năm 2025.</w:t>
      </w:r>
    </w:p>
    <w:p>
      <w:r>
        <w:t>- Dự kiến kế hoạch đầu tư công trung hạn giai đoạn 2026-2030 (sau khi Bộ Kế hoạch và Đầu tư có ý kiến thẩm định).</w:t>
      </w:r>
    </w:p>
    <w:p>
      <w:r>
        <w:t>- Chủ trương đầu tư dự án Hồ Công Dinh.</w:t>
      </w:r>
    </w:p>
    <w:p>
      <w:r>
        <w:t>- Quy định mức chi đón tiếp, thăm hỏi, chúc mừng đối với một số đối tượng do Ủy ban Mặt trận tổ quốc Việt Nam cấp tỉnh, huyện, xã trên địa bàn tỉnh Khánh Hòa.</w:t>
      </w:r>
    </w:p>
    <w:p>
      <w:r>
        <w:t>- Điều chỉnh cục bộ Quy hoạch chung xây dựng Khu kinh tế Vân Phong tỉnh Khánh Hòa đến năm 2040, tầm nhìn đến năm 2050.</w:t>
      </w:r>
    </w:p>
    <w:p>
      <w:r>
        <w:t>- Đề án Quy hoạch phân khu xây dựng (tỷ lệ 1/2000) Khu du lịch Đảo Điệp Sơn (Phân khu 06).</w:t>
      </w:r>
    </w:p>
    <w:p>
      <w:r>
        <w:t>- Đề án Quy hoạch phân khu xây dựng (tỷ lệ 1/2000) Khu đô thị sinh thái Đại Lãnh (Phân khu 07).</w:t>
      </w:r>
    </w:p>
    <w:p>
      <w:r>
        <w:t>- Đề án Quy hoạch phân khu xây dựng (tỷ lệ 1/2000) Khu sinh thái núi Tây Tu Bông (Phân khu 09).</w:t>
      </w:r>
    </w:p>
    <w:p>
      <w:r>
        <w:t>- Đề án Quy hoạch phân khu xây dựng (tỷ lệ 1/2000) Khu sinh thái núi Tây Vạn Giã (Phần khu 10).</w:t>
      </w:r>
    </w:p>
    <w:p>
      <w:r>
        <w:t>- Đề án Quy hoạch phân khu xây dựng (tỷ lệ 1/2000) Khu đô thị Vạn Giã và vùng phụ cận (Phân khu 11).</w:t>
      </w:r>
    </w:p>
    <w:p>
      <w:r>
        <w:t>- Đề án Quy hoạch phân khu xây dựng (tỷ lệ 1/2000) Khu đô thị Nam Vạn Giã (Phân khu 12).</w:t>
      </w:r>
    </w:p>
    <w:p>
      <w:r>
        <w:t>- Đề án Quy hoạch phân khu xây dựng (tỷ lệ 1/2000) Khu công nghiệp và dịch vụ Vạn Hưng (Phân khu 13).</w:t>
      </w:r>
    </w:p>
    <w:p>
      <w:r>
        <w:t>- Chủ trương đầu tư nâng cấp, cải tạo các công trình giáo dục (cấp tỉnh quản lý) năm 2025.</w:t>
      </w:r>
    </w:p>
    <w:p>
      <w:r>
        <w:t>- Điều chỉnh chủ trương đầu tư Dự án Trường Trung học phổ thông Nam Cam Ranh.</w:t>
      </w:r>
    </w:p>
    <w:p>
      <w:r>
        <w:t>- Danh mục lĩnh vực Đầu tư, cho vay của Quỹ Đầu tư phát triển Khánh Hòa giai đoạn 2026-2030.</w:t>
      </w:r>
    </w:p>
    <w:p>
      <w:r>
        <w:t>- Chính sách cấp bù lãi suất đối với các dự án đầu tư vay vốn tại Quỹ Đầu tư phát triển Khánh Hòa giai đoạn 2026-2030.</w:t>
      </w:r>
    </w:p>
    <w:p>
      <w:r>
        <w:t>- Chủ trương đầu tư Dự án Đường kết nối di sản văn hóa Tháp bà Ponaga - Am Chúa (giai đoạn 1).</w:t>
      </w:r>
    </w:p>
    <w:p>
      <w:r>
        <w:t>- Chủ trương đầu tư Dự án Đường D25 và kênh thoát lũ Vĩnh Trung.</w:t>
      </w:r>
    </w:p>
    <w:p>
      <w:r>
        <w:t>- Chủ trương đầu tư Dự án Cải tạo, tổ chức giao thông nút giao đường vành đai 2 và đường Tố Hữu, kết hợp mở rộng cầu Quán Trường để đảm bảo an toàn giao thông.</w:t>
      </w:r>
    </w:p>
    <w:p>
      <w:r>
        <w:t>- Ban hành chính sách hỗ trợ đặc thù thuộc lĩnh vực giáo dục nghề nghiệp trên địa bàn tỉnh Khánh Hòa.</w:t>
      </w:r>
    </w:p>
    <w:p>
      <w:r>
        <w:t>- Quy định mức hỗ trợ kinh phí hoạt động cho Làng Trẻ em SOS Nha Trang.</w:t>
      </w:r>
    </w:p>
    <w:p>
      <w:r>
        <w:t>- Chủ trương đầu tư Hỗ trợ cước thuê bao duy trì hoạt động giám sát hành trình tàu cá trên địa bàn tỉnh Khánh Hòa giai đoạn 2025 - 2027.</w:t>
      </w:r>
    </w:p>
    <w:p>
      <w:r>
        <w:t>- Danh mục dự án thu hồi đất để phát triển kinh tế - xã hội vì lợi ích quốc gia, công cộng trên địa bàn tỉnh Khánh Hòa.</w:t>
      </w:r>
    </w:p>
    <w:p>
      <w:r>
        <w:t>- Chuyển mục đích sử dụng đất trồng lúa, đất rừng phòng hộ sang mục đích khác trên địa bàn tỉnh Khánh Hòa.</w:t>
      </w:r>
    </w:p>
    <w:p>
      <w:r>
        <w:t>- Chủ trương đầu tư Hệ thống điện năng lượng mặt trời mái nhà tại Đài Phát thanh và Truyền hình Khánh Hòa.</w:t>
      </w:r>
    </w:p>
    <w:p>
      <w:r>
        <w:t>- Chủ trương đầu tư Bảo trì bảo dưỡng các trụ anten.</w:t>
      </w:r>
    </w:p>
    <w:p>
      <w:r>
        <w:t>- Chủ trương đầu tư Căn cứ Hậu cần - Kỹ thuật lực lượng vũ trang tỉnh.</w:t>
      </w:r>
    </w:p>
    <w:p>
      <w:r>
        <w:t>- Chủ trương đầu tư Hệ thống điện lưới tại đảo Hòn Tre (Đại đội Hỗn hợp 90).</w:t>
      </w:r>
    </w:p>
    <w:p>
      <w:r>
        <w:t>- Chủ trương đầu tư Dự án Xây dựng mới trụ sở làm việc đối với 31 Công an xã trên địa bàn tỉnh Khánh Hòa.</w:t>
      </w:r>
    </w:p>
    <w:p>
      <w:r>
        <w:t>- Chủ trương đầu tư Hệ thống nước sạch tại đảo Hòn Tre (Đại đội Hỗn hợp 90).</w:t>
      </w:r>
    </w:p>
    <w:p>
      <w:r>
        <w:t>- Nghị quyết về chương trình giám sát của HĐND tỉnh năm 2026.</w:t>
      </w:r>
    </w:p>
    <w:p>
      <w:r>
        <w:t>- Nghị quyết về chất vấn và trả lời chất vấn (nếu có).</w:t>
      </w:r>
    </w:p>
    <w:p>
      <w:r>
        <w:t>- Nghị quyết về cộng tác nhân sự (nếu có).</w:t>
      </w:r>
    </w:p>
    <w:p>
      <w:r>
        <w:t>- Nghị quyết kỳ họp thứ 18 HĐND tỉnh khóa VII.</w:t>
      </w:r>
    </w:p>
    <w:p>
      <w:r>
        <w:t>III. Kỳ họp thứ 19</w:t>
      </w:r>
    </w:p>
    <w:p>
      <w:r>
        <w:t>Xem xét, quyết định ban hành các nghị quyết:</w:t>
      </w:r>
    </w:p>
    <w:p>
      <w:r>
        <w:t>- Danh mục các khu đất thực hiện đấu thầu dự án đầu tư có sử dụng đất trên địa bàn tỉnh Khánh Hòa  (Trường hợp có phát sinh).</w:t>
      </w:r>
    </w:p>
    <w:p>
      <w:r>
        <w:t>- Điều chỉnh kế hoạch đầu tư công trung hạn giai đoạn 2021-2025.</w:t>
      </w:r>
    </w:p>
    <w:p>
      <w:r>
        <w:t>- Điều chỉnh kế hoạch đầu tư công năm 2025.</w:t>
      </w:r>
    </w:p>
    <w:p>
      <w:r>
        <w:t>- Chủ trương đầu tư dự án Xây dựng hệ thống thông tin địa lý lĩnh vực lâm nghiệp.</w:t>
      </w:r>
    </w:p>
    <w:p>
      <w:r>
        <w:t>- Chủ trương đầu tư dự án Xây dựng hệ thống thông tin quản lý ngành nông nghiệp (giai đoạn 1).</w:t>
      </w:r>
    </w:p>
    <w:p>
      <w:r>
        <w:t>- Chủ trương đầu tư dự án Hồ chứa nước Sơn Lâm.</w:t>
      </w:r>
    </w:p>
    <w:p>
      <w:r>
        <w:t>- Chủ trương đầu tư dự án Hồ chứa nước Tà Lương.</w:t>
      </w:r>
    </w:p>
    <w:p>
      <w:r>
        <w:t>- Chủ trương đầu tư dự án đập dâng, hệ thống kênh, đường ống cấp nước cho khu tưới thị xã Ninh Hòa và khu tưới huyện Khánh Vĩnh.</w:t>
      </w:r>
    </w:p>
    <w:p>
      <w:r>
        <w:t>- Phân cấp nguồn thu, nhiệm vụ chi thường xuyên giữa các cấp ngân sách ở địa phương năm 2026 và thời kỳ ổn định ngân sách 2026-2030.</w:t>
      </w:r>
    </w:p>
    <w:p>
      <w:r>
        <w:t>- Chủ trương đầu tư Dự án Đường giao thông trục chính Khu tổng hợp Đầm Môn, Vạn Thạnh, Vạn Ninh.</w:t>
      </w:r>
    </w:p>
    <w:p>
      <w:r>
        <w:t>- Điều chỉnh chủ trương đầu tư dự án Trường THPT Ninh Sim.</w:t>
      </w:r>
    </w:p>
    <w:p>
      <w:r>
        <w:t>- Điều chỉnh chủ trương đầu tư dự án Trường THPT Bắc Vạn Ninh.</w:t>
      </w:r>
    </w:p>
    <w:p>
      <w:r>
        <w:t>- Quy định về chính sách hỗ trợ đầu tư phát triển du lịch trên địa bàn tỉnh Khánh Hòa giai đoạn 2025-2030.</w:t>
      </w:r>
    </w:p>
    <w:p>
      <w:r>
        <w:t>- Chủ trương đầu tư dự án Phát triển tích hợp thích ứng - Tiểu dự án tỉnh Khánh Hòa.</w:t>
      </w:r>
    </w:p>
    <w:p>
      <w:r>
        <w:t>- Chủ trương đầu tư dự án Xây dựng Trung tâm quản lý, điều hành giao thông công cộng tỉnh Khánh Hòa.</w:t>
      </w:r>
    </w:p>
    <w:p>
      <w:r>
        <w:t>- Chủ trương đầu tư dự án Tu bổ di tích Xưởng Quân giới Đồng Trăn; Nhà làm việc Bác sĩ Yersin.</w:t>
      </w:r>
    </w:p>
    <w:p>
      <w:r>
        <w:t>- Quy định chế độ nhuận bút, thù lao trong lĩnh vực thông tin, báo chí, xuất bản đối với các cơ quan, đơn vị sử dụng ngân sách nhà nước thuộc tỉnh Khánh Hòa.</w:t>
      </w:r>
    </w:p>
    <w:p>
      <w:r>
        <w:t>- Chủ trương đầu tư Dự án Trường Cao đẳng nghề Nha Trang (giai đoạn 2).</w:t>
      </w:r>
    </w:p>
    <w:p>
      <w:r>
        <w:t>- Chủ trương đầu tư Dự án Đầu tư mua sắm trang thiết bị cho các nghề chưa được đầu tư và nghề mới tại Trường Cao đẳng Kỹ thuật Công nghệ Nha Trang.</w:t>
      </w:r>
    </w:p>
    <w:p>
      <w:r>
        <w:t>- Nghị quyết về công tác nhân sự (nếu có).</w:t>
      </w:r>
    </w:p>
    <w:p>
      <w:r>
        <w:t>III. Kỳ họp thứ 20</w:t>
      </w:r>
    </w:p>
    <w:p>
      <w:r>
        <w:t>1. Giám sát tại kỳ họp:</w:t>
      </w:r>
    </w:p>
    <w:p>
      <w:r>
        <w:t>- HĐND tỉnh xem xét các báo cáo:</w:t>
      </w:r>
    </w:p>
    <w:p>
      <w:r>
        <w:t>+ Báo cáo công tác năm 2025 và phương hướng, nhiệm vụ năm 2026 của Thường trực HĐND tỉnh; các Ban của HĐND tỉnh; Tòa án nhân dân tỉnh; Viện Kiểm sát nhân dân tỉnh; Cục thi hành án dân sự tỉnh;</w:t>
      </w:r>
    </w:p>
    <w:p>
      <w:r>
        <w:t>+ Báo cáo của UBND tỉnh về công tác chỉ đạo điều hành và tình hình thực hiện nhiệm vụ kinh tế - xã hội năm 2025; phương hướng, nhiệm vụ phát triển kinh tế - xã hội năm 2026;</w:t>
      </w:r>
    </w:p>
    <w:p>
      <w:r>
        <w:t>+ Báo cáo của UBND tỉnh về tình hình thực hiện nhiệm vụ ngân sách năm 2025, dự toán ngân sách nhà nước năm 2026;</w:t>
      </w:r>
    </w:p>
    <w:p>
      <w:r>
        <w:t>+ Báo cáo của UBND tỉnh về quyết toán thu ngân sách nhà nước trên địa bàn, quyết toán chi ngân sách địa phương năm 2024;</w:t>
      </w:r>
    </w:p>
    <w:p>
      <w:r>
        <w:t>+ Báo cáo của UBND tỉnh về kết quả thực hiện kế hoạch đầu tư công năm 2025, dự kiến kế hoạch đầu tư công năm 2026;</w:t>
      </w:r>
    </w:p>
    <w:p>
      <w:r>
        <w:t>+ Báo cáo của UBND tỉnh về công tác phòng, chống tham nhũng năm 2025; phương hướng, nhiệm vụ năm 2026;</w:t>
      </w:r>
    </w:p>
    <w:p>
      <w:r>
        <w:t>+ Báo cáo của UBND tỉnh về thực hành tiết kiệm, chống lãng phí năm 2025; phương hướng, nhiệm vụ năm 2026;</w:t>
      </w:r>
    </w:p>
    <w:p>
      <w:r>
        <w:t>+ Báo cáo của UBND tỉnh về công tác phòng, chống tội phạm và vi phạm pháp luật năm 2025; phương hướng, nhiệm vụ năm 2026;</w:t>
      </w:r>
    </w:p>
    <w:p>
      <w:r>
        <w:t>+ Báo cáo của UBND tỉnh về việc giải quyết khiếu nại, tố cáo năm 2025; phương hướng, nhiệm vụ năm 2026;</w:t>
      </w:r>
    </w:p>
    <w:p>
      <w:r>
        <w:t>+ Báo cáo của UBND tỉnh trả lời kiến nghị của cử tri trước kỳ họp thứ 20 HĐND tỉnh khóa VII;</w:t>
      </w:r>
    </w:p>
    <w:p>
      <w:r>
        <w:t>+ Báo cáo của UBND tỉnh về việc giải quyết kiến nghị của cử tri gửi đến kỳ họp thứ 18 HĐND tỉnh khóa VII;</w:t>
      </w:r>
    </w:p>
    <w:p>
      <w:r>
        <w:t>+ Báo cáo của UBND tỉnh về kết quả thực hiện các kiến nghị qua kết quả giám sát của HĐND tỉnh, Thường trực HĐND tỉnh;</w:t>
      </w:r>
    </w:p>
    <w:p>
      <w:r>
        <w:t>+ Báo cáo của Thường trực HĐND tỉnh về tổng hợp kiến nghị của cử tri trước kỳ họp thứ 20, HĐND tỉnh khóa VII.</w:t>
      </w:r>
    </w:p>
    <w:p>
      <w:r>
        <w:t>+ Báo cáo của Thường trực HĐND tỉnh về kết quả giám sát việc giải quyết kiến nghị của cử tri gửi đến kỳ họp thứ 18 HĐND tỉnh khóa VII.</w:t>
      </w:r>
    </w:p>
    <w:p>
      <w:r>
        <w:t>- Chất vấn và trả lời chất vấn tại kỳ họp HĐND tỉnh.</w:t>
      </w:r>
    </w:p>
    <w:p>
      <w:r>
        <w:t>- Xem xét quyết định của UBND tỉnh, nghị quyết của HĐND cấp huyện có dấu hiệu trái với Hiến pháp, luật, văn bản quy phạm pháp luật của cơ quan nhà nước cấp trên, nghị quyết của HĐND tỉnh (nếu có).</w:t>
      </w:r>
    </w:p>
    <w:p>
      <w:r>
        <w:t>2. Xem xét, quyết định ban hành các nghị quyết:</w:t>
      </w:r>
    </w:p>
    <w:p>
      <w:r>
        <w:t>- Danh mục các khu đất thực hiện đấu thầu dự án đầu tư có sử dụng đất trên địa bàn tỉnh Khánh Hòa  (Trường hợp có phát sinh).</w:t>
      </w:r>
    </w:p>
    <w:p>
      <w:r>
        <w:t>- Kế hoạch phát triển kinh tế - xã hội giai đoạn 2026-2030.</w:t>
      </w:r>
    </w:p>
    <w:p>
      <w:r>
        <w:t>- Kế hoạch phát triển kinh tế-xã hội năm 2026.</w:t>
      </w:r>
    </w:p>
    <w:p>
      <w:r>
        <w:t>- Kế hoạch đầu tư công trung hạn giai đoạn 2026-2030.</w:t>
      </w:r>
    </w:p>
    <w:p>
      <w:r>
        <w:t>- Kế hoạch đầu tư công năm 2026.</w:t>
      </w:r>
    </w:p>
    <w:p>
      <w:r>
        <w:t>- Định mức phân bổ dự toán chi thường xuyên ngân sách địa phương năm 2026 và giai đoạn 2026-2030 trên địa bàn tỉnh Khánh Hòa.</w:t>
      </w:r>
    </w:p>
    <w:p>
      <w:r>
        <w:t>- Tỷ lệ phần trăm (%) phân chia các khoản thu giữa ngân sách cấp tỉnh với ngân sách cấp huyện và ngân sách cấp xã trong thời kỳ ổn định ngân sách 2026- 2030.</w:t>
      </w:r>
    </w:p>
    <w:p>
      <w:r>
        <w:t>- Phê chuẩn báo cáo quyết toán thu ngân sách nhà nước trên địa bàn, quyết toán chi ngân sách địa phương năm 2024.</w:t>
      </w:r>
    </w:p>
    <w:p>
      <w:r>
        <w:t>- Dự toán thu ngân sách nhà nước trên địa bàn, chi ngân sách địa phương năm 2026.</w:t>
      </w:r>
    </w:p>
    <w:p>
      <w:r>
        <w:t>- Phân bổ ngân sách địa phương năm 2026.</w:t>
      </w:r>
    </w:p>
    <w:p>
      <w:r>
        <w:t>- Kế hoạch tài chính 05 năm tỉnh Khánh Hòa giai đoạn 2026 - 2030.</w:t>
      </w:r>
    </w:p>
    <w:p>
      <w:r>
        <w:t>- Cho ý kiến mức tỷ lệ phần trăm (%) tính đơn giá thuê đất, đơn giá thuê đất xây dựng công trình ngầm (không phải phần ngầm của công trình xây dựng trên đất) và đơn giá thuê đất đối với đất có mặt nước trên địa bàn tỉnh Khánh Hòa.</w:t>
      </w:r>
    </w:p>
    <w:p>
      <w:r>
        <w:t>- Đề án đào tạo nhân lực y tế cho Bệnh viện Đa khoa tỉnh trở thành Bệnh viện tuyến cuối khu vực duyên hải Nam Trung Bộ.</w:t>
      </w:r>
    </w:p>
    <w:p>
      <w:r>
        <w:t>- Chế độ đào tạo, thu hút nhân tài ngành y tế trên địa bàn tỉnh Khánh Hòa giai đoạn 2026 - 2030.</w:t>
      </w:r>
    </w:p>
    <w:p>
      <w:r>
        <w:t>- Hỗ trợ đào tạo, bồi dưỡng để đạt chuẩn và nâng chuẩn về trình độ chuyên môn, nghiệp vụ đối với cán bộ, công chức cấp xã ở khu vực miền núi, vùng cao, hải đảo, xã đảo, vùng sâu, vùng xa, vùng dân tộc thiểu số, vùng có điều kiện kinh tế - xã hội đặc biệt khó khăn trên địa bàn tỉnh.</w:t>
      </w:r>
    </w:p>
    <w:p>
      <w:r>
        <w:t>- Chủ trương đầu tư dự án Đầu tư tuyến đường ven biển đoạn từ xã Vạn Thọ đến xã Vạn Lương, huyện Vạn Ninh.</w:t>
      </w:r>
    </w:p>
    <w:p>
      <w:r>
        <w:t>- Chủ trương đầu tư Dự án Mở rộng đường Quốc lộ 27C từ Nút giao đường Võ Nguyên Giáp đến nút giao liên thông đường bộ cao tốc Bắc Nam.</w:t>
      </w:r>
    </w:p>
    <w:p>
      <w:r>
        <w:t>- Chủ trương đầu tư Dự án nâng cấp và làm mới đường ĐT.651D (đoạn từ nút giao QL.1, thị trấn Vạn Giã, huyện Vạn Ninh đến nút giao QL.1, xã Ninh An, thị xã Ninh Hòa).</w:t>
      </w:r>
    </w:p>
    <w:p>
      <w:r>
        <w:t>- Quy định đối tượng, mức quà tặng nhân dịp kỷ niệm ngày Thương binh - Liệt sĩ 27/7 hằng năm cho các đối tượng người có công với cách mạng và thân nhân của người có công với cách mạng (Thay thế Nghị quyết 14/2011/NQ- HĐND ngày 07/12/2011).</w:t>
      </w:r>
    </w:p>
    <w:p>
      <w:r>
        <w:t>- Quy định chính sách hỗ trợ vay vốn đối với người lao động trên địa bàn tỉnh Khánh Hòa đi làm việc ở nước ngoài theo hợp đồng giai đoạn 2026-2030.</w:t>
      </w:r>
    </w:p>
    <w:p>
      <w:r>
        <w:t>- Quy định mức chi phí chi trả chính sách trợ giúp xã hội thông qua tổ chức dịch vụ chi trả trên địa bàn tỉnh Khánh Hòa.</w:t>
      </w:r>
    </w:p>
    <w:p>
      <w:r>
        <w:t>- Chủ trương đầu tư dự án Tu bổ di tích Biệt thự cầu đá, Mộ thượng thư Nguyễn Xuân Thục; đình Lăng Bình Tây; khu mộ Bác sĩ Yersin.</w:t>
      </w:r>
    </w:p>
    <w:p>
      <w:r>
        <w:t>- Chủ trương đầu tư Dự án xây dựng nền tảng hạ tầng công nghệ thông tin và hạ tầng số phục vụ chuyển đổi sổ tỉnh Khánh Hòa.</w:t>
      </w:r>
    </w:p>
    <w:p>
      <w:r>
        <w:t>- Quy định chính sách hỗ trợ hoạt động của “Tổ công nghệ số cộng đồng và triển khai Đề án 06” trên địa bàn tỉnh Khánh Hòa.</w:t>
      </w:r>
    </w:p>
    <w:p>
      <w:r>
        <w:t>- Chủ trương đầu tư Dự án Xây dựng mới trụ sở làm việc Công tỉnh Khánh Hòa.</w:t>
      </w:r>
    </w:p>
    <w:p>
      <w:r>
        <w:t>- Tán thành đề án thành lập thị xã Diên Khánh và các phường thuộc thị xã Diên Khánh, tỉnh Khánh Hòa.</w:t>
      </w:r>
    </w:p>
    <w:p>
      <w:r>
        <w:t>- Nghị quyết về kế hoạch tổ chức các kỳ họp thường lệ của HĐND tỉnh năm 2026.</w:t>
      </w:r>
    </w:p>
    <w:p>
      <w:r>
        <w:t>- Nghị quyết về chất vấn và trả lời chất vấn (nếu có).</w:t>
      </w:r>
    </w:p>
    <w:p>
      <w:r>
        <w:t>- Nghị quyết về công tác nhân sự (nếu có).</w:t>
      </w:r>
    </w:p>
    <w:p>
      <w:r>
        <w:t>- Nghị quyết kỳ họp thứ 20 HĐND tỉnh khóa VII.</w:t>
      </w:r>
    </w:p>
    <w:p>
      <w:r>
        <w:t>4. Trong trường hợp cần thiết, trên cơ sở đề nghị của UBND tỉnh, các Ban của HĐND tỉnh, Ủy ban Mặt trận Tổ quốc Việt Nam tỉnh, Tòa án nhân dân tỉnh, Viện kiểm sát nhân dân tỉnh, đại biểu HĐND tỉnh, Thường trực HĐND tỉnh phối hợp với UBND tỉnh điều chỉnh, bổ sung các báo cáo, nghị quyết trình tại kỳ họp HĐND tỉnh.</w:t>
      </w:r>
    </w:p>
    <w:p>
      <w:r>
        <w:t>Riêng đối với các nghị quyết quy phạm pháp luật, các cơ quan đề nghị xây dựng nghị quyết (được quy định tại Điều 111 Luật Ban hành văn bản quy phạm pháp luật) có trách nhiệm thực hiện đầy đủ các thủ tục, trình tự quy định tại Luật Ban hành văn bản quy phạm pháp luật trước khi trình Thường trực HĐND tỉnh xem xét, quyết định việc trình nghị quyết tại kỳ họp HĐND tỉnh. Thường trực HĐND tỉnh không giải quyết đối với các hồ sơ thực hiện không đúng quy định.</w:t>
      </w:r>
    </w:p>
    <w:p>
      <w:r>
        <w:t>IV. Tổ chức thực hiện</w:t>
      </w:r>
    </w:p>
    <w:p>
      <w:r>
        <w:t>1. Thường trực HĐND tỉnh chỉ đạo triển khai thực hiện Kế hoạch này; phối hợp với Ban Thường trực Ủy ban Mặt trận Tổ quốc Việt Nam tỉnh xây dựng kế hoạch tiếp xúc cử tri theo quy định.</w:t>
      </w:r>
    </w:p>
    <w:p>
      <w:r>
        <w:t>2. Các Ban của HĐND tỉnh chủ động phối hợp với các cơ quan chủ trì soạn thảo và các cơ quan hữu quan khác có kế hoạch thẩm tra theo đúng quy định của pháp luật; lưu ý nâng cao chất lượng báo cáo thẩm tra trình kỳ họp HĐND tỉnh.</w:t>
      </w:r>
    </w:p>
    <w:p>
      <w:r>
        <w:t>3. UBND tỉnh chuẩn bị các báo cáo, đề án, tờ trình, dự thảo nghị quyết trình tại các kỳ họp thường lệ bảo đảm về thẩm quyền, trình tự, thủ tục, thể thức, thời hạn theo quy định; chuẩn bị đầy đủ, kịp thời tài liệu phục vụ các cuộc họp thẩm tra của các Ban của HĐND tỉnh.</w:t>
      </w:r>
    </w:p>
    <w:p>
      <w:r>
        <w:t>Đối với các nội dung liên quan đến phê duyệt chủ trương đầu tư dự án, sau khi Luật Đầu tư công (sửa đổi) chính thức có hiệu lực, UBND tỉnh thực hiện rà soát, phân loại nhóm dự án để xác định thẩm quyền phê duyệt chủ trương đầu tư, báo cáo Thường trực HĐND tỉnh xem xét, trình HĐND tỉnh xem xét, ban hành nghị quyết điều chỉnh Nghị quyết này tại Kỳ họp thứ 17 của HĐND tỉnh.</w:t>
      </w:r>
    </w:p>
    <w:p>
      <w:r>
        <w:t>4. Tòa án nhân dân tỉnh, Viện Kiểm sát nhân dân tỉnh, Cục thi hành án dân sự tỉnh chủ động xây dựng báo cáo công tác của cơ quan trình tại các kỳ họp thường lệ đảm bảo về thời hạn và số lượng theo yêu cầu của Thường trực HĐND tỉnh.</w:t>
      </w:r>
    </w:p>
    <w:p>
      <w:r>
        <w:t>5. Văn phòng Đoàn ĐBQH và HĐND tỉnh có trách nhiệm phối hợp với các cơ quan, hữu quan để tham mưu, giúp việc, phục vụ Thường trực HĐND tỉnh, các Ban của HĐND tỉnh và các đại biểu HĐND tỉnh tổ chức thực hiện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