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Nghị quyết 200/NQ-HĐND năm 2023 về sáp nhập và đặt tên bản, tiểu khu, tổ dân phố trên địa bàn tỉnh Sơn La (đợt 6)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200/NQ-HĐND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Nghị quyết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20/07/2023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20/07/2023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HỘI ĐỒNG NHÂN DÂN</w:t>
      </w:r>
    </w:p>
    <w:p>
      <w:r>
        <w:t>TỈNH SƠN LA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200/NQ-HĐND</w:t>
      </w:r>
    </w:p>
    <w:p>
      <w:r>
        <w:t>Sơn La, ngày 20 tháng 7 năm 2023</w:t>
      </w:r>
    </w:p>
    <w:p>
      <w:r>
        <w:t>NGHỊ QUYẾT</w:t>
      </w:r>
    </w:p>
    <w:p>
      <w:r>
        <w:t>VỀ VIỆC SÁP NHẬP VÀ ĐẶT TÊN BẢN, TIỂU KHU, TỔ DÂN PHỐ TRÊN ĐỊA BÀN TỈNH SƠN LA (ĐỢT 6)</w:t>
      </w:r>
    </w:p>
    <w:p>
      <w:r>
        <w:t>HỘI ĐỒNG NHÂN DÂN TỈNH SƠN LA</w:t>
      </w:r>
    </w:p>
    <w:p>
      <w:r>
        <w:t>KHÓA XV, KỲ HỌP THỨ BẢY</w:t>
      </w:r>
    </w:p>
    <w:p>
      <w:r>
        <w:t>Căn cứ Luật Tổ chức Chính quyền địa phương năm 2015;</w:t>
      </w:r>
    </w:p>
    <w:p>
      <w:r>
        <w:t>Căn cứ Luật sửa đổi, bổ sung một số điều của Luật Tổ chức Chính phủ và Luật Tổ chức Chính quyền địa phương năm 2019;</w:t>
      </w:r>
    </w:p>
    <w:p>
      <w:r>
        <w:t>Căn cứ Thông tư số 04/2012/TT-BNV ngày 31 tháng 8 năm 2012 của Bộ trưởng Bộ Nội vụ hướng dẫn về tổ chức và hoạt động của thôn, tổ dân phố; Thông tư số 14/2018/TT-BNV ngày 03 tháng 12 năm 2018 của Bộ trưởng Bộ Nội vụ về sửa đổi, bổ sung một số điều của Thông tư số 04/2012/TT-BNV ngày 31 tháng 8 năm 2012 của Bộ trưởng Bộ Nội vụ; Thông tư số 05/2022/TT-BNV ngày 23 tháng 5 năm 2022 của Bộ trưởng Bộ Nội vụ về sửa đổi, bổ sung một số điều của Thông tư số 04/2012/TT-BNV ngày 31 tháng 8 năm 2012 của Bộ trưởng Bộ Nội vụ hướng dẫn về tổ chức và hoạt động của thôn, tổ dân phố;</w:t>
      </w:r>
    </w:p>
    <w:p>
      <w:r>
        <w:t>Xét Tờ trình số 78/TTr-UBND ngày 01 tháng 7 năm 2023 của UBND tỉnh; Báo cáo thẩm tra số 510/BC-PC ngày 17 tháng 7 năm 2023 của Ban Pháp chế HĐND tỉnh; ý kiến thảo luận của đại biểu HĐND tại kỳ họp .</w:t>
      </w:r>
    </w:p>
    <w:p>
      <w:r>
        <w:t>QUYẾT NGHỊ:</w:t>
      </w:r>
    </w:p>
    <w:p>
      <w:r>
        <w:t>Điều 1.  Sáp nhập và đặt tên bản, tiểu khu, tổ dân phố  (gọi chung là bản)  trên địa bàn tỉnh Sơn La (đợt 6)</w:t>
      </w:r>
    </w:p>
    <w:p>
      <w:r>
        <w:t>1. Sáp nhập và đặt tên 107 bản thành 51 bản thuộc 36 xã như sau:</w:t>
      </w:r>
    </w:p>
    <w:p>
      <w:r>
        <w:t>a) Huyện Thuận Châu: Sáp nhập 36 bản thành 17 bản thuộc 11 xã.</w:t>
      </w:r>
    </w:p>
    <w:p>
      <w:r>
        <w:t>b) Huyện Yên Châu: Sáp nhập 07 bản thành 03 bản thuộc 02 xã.</w:t>
      </w:r>
    </w:p>
    <w:p>
      <w:r>
        <w:t>c) Huyện Mường La: Sáp nhập 12 bản thành 06 bản thuộc 05 xã.</w:t>
      </w:r>
    </w:p>
    <w:p>
      <w:r>
        <w:t>d) Huyện Bắc Yên: Sáp nhập 04 bản thành 02 bản thuộc 02 xã.</w:t>
      </w:r>
    </w:p>
    <w:p>
      <w:r>
        <w:t>đ) Huyện Mộc Châu: Sáp nhập 08 bản thành 04 bản thuộc 03 xã.</w:t>
      </w:r>
    </w:p>
    <w:p>
      <w:r>
        <w:t>e) Huyện Sông Mã: Sáp nhập 26 bản thành 12 bản thuộc 07 xã.</w:t>
      </w:r>
    </w:p>
    <w:p>
      <w:r>
        <w:t>g) Huyện Mai Sơn: Sáp nhập 04 bản thành 02 bản thuộc 01 xã.</w:t>
      </w:r>
    </w:p>
    <w:p>
      <w:r>
        <w:t>h) Huyện Phù Yên: Sáp nhập 10 bản thành 05 bản thuộc 05 xã.</w:t>
      </w:r>
    </w:p>
    <w:p>
      <w:r>
        <w:t>(có Phụ lục I đến VIII kèm theo)</w:t>
      </w:r>
    </w:p>
    <w:p>
      <w:r>
        <w:t>2. Sau khi sáp nhập bản, tỉnh Sơn La có 2.247 bản, giảm 56 bản  (có Phụ lục số IX kèm theo).</w:t>
      </w:r>
    </w:p>
    <w:p>
      <w:r>
        <w:t>Điều 2.  Tổ chức thực hiện</w:t>
      </w:r>
    </w:p>
    <w:p>
      <w:r>
        <w:t>1. UBND tỉnh tổ chức triển khai, thực hiện Nghị quyết.</w:t>
      </w:r>
    </w:p>
    <w:p>
      <w:r>
        <w:t>2. Thường trực HĐND, các Ban của HĐND, các Tổ đại biểu HĐND và đại biểu HĐND tỉnh giám sát việc thực hiện Nghị quyết.</w:t>
      </w:r>
    </w:p>
    <w:p>
      <w:r>
        <w:t>Nghị quyết này đã được HĐND tỉnh Sơn La khóa XV, kỳ họp thứ bảy thông qua ngày 20 tháng 7 năm 2023 và có hiệu lực từ ngày thông qua./.</w:t>
      </w:r>
    </w:p>
    <w:p>
      <w:r>
        <w:t>Nơi nhận:</w:t>
      </w:r>
    </w:p>
    <w:p>
      <w:r>
        <w:t>- Ủy ban Thường vụ Quốc hội;</w:t>
      </w:r>
    </w:p>
    <w:p>
      <w:r>
        <w:t>- Văn phòng: Chủ tịch nước, Quốc hội, Chính phủ;</w:t>
      </w:r>
    </w:p>
    <w:p>
      <w:r>
        <w:t>- Ban Công tác đại biểu của UBTVQH;</w:t>
      </w:r>
    </w:p>
    <w:p>
      <w:r>
        <w:t>- Các Bộ: Kế hoạch đầu tư; Nội vụ; Tài chính; Tư pháp;</w:t>
      </w:r>
    </w:p>
    <w:p>
      <w:r>
        <w:t>- Ban Thường vụ Tỉnh ủy;</w:t>
      </w:r>
    </w:p>
    <w:p>
      <w:r>
        <w:t>- Thường trực HĐND; UBND tỉnh;</w:t>
      </w:r>
    </w:p>
    <w:p>
      <w:r>
        <w:t>- Đoàn ĐBQH tỉnh, đại biểu HĐND tỉnh;</w:t>
      </w:r>
    </w:p>
    <w:p>
      <w:r>
        <w:t>- Cơ quan Ủy ban MTTQVN tỉnh và các tổ chức chính trị - xã hội tỉnh;</w:t>
      </w:r>
    </w:p>
    <w:p>
      <w:r>
        <w:t>- Văn phòng: tỉnh ủy, Đoàn ĐBQH&amp;HĐND, UBND tỉnh;</w:t>
      </w:r>
    </w:p>
    <w:p>
      <w:r>
        <w:t>- Các sở, ban, ngành tỉnh;</w:t>
      </w:r>
    </w:p>
    <w:p>
      <w:r>
        <w:t>- Huyện ủy, Thành ủy; HĐND, UBND, UBMTTQ Việt Nam các huyện, thành phố;</w:t>
      </w:r>
    </w:p>
    <w:p>
      <w:r>
        <w:t>- HĐND, UBND, UBMTTQ VN các xã, phường, thị trấn;</w:t>
      </w:r>
    </w:p>
    <w:p>
      <w:r>
        <w:t>- Các Trung tâm: Thông tin tỉnh, Lưu trữ lịch sử tỉnh;</w:t>
      </w:r>
    </w:p>
    <w:p>
      <w:r>
        <w:t>- Lưu: VT, PC (DLinh, 120b).</w:t>
      </w:r>
    </w:p>
    <w:p>
      <w:r>
        <w:t>CHỦ TỊCH</w:t>
      </w:r>
    </w:p>
    <w:p>
      <w:r>
        <w:t>Nguyễn Thái Hưng</w:t>
      </w:r>
    </w:p>
    <w:p>
      <w:r>
        <w:t>PHỤ LỤC I</w:t>
      </w:r>
    </w:p>
    <w:p>
      <w:r>
        <w:t>DANH SÁCH SÁP NHẬP ĐẶT TÊN BẢN (ĐỢT 6) HUYỆN THUẬN CHÂU</w:t>
      </w:r>
    </w:p>
    <w:p>
      <w:r>
        <w:t>(Kèm theo Nghị quyết số 200/NQ-HĐND ngày 20/7/2023 của HĐND tỉnh)</w:t>
      </w:r>
    </w:p>
    <w:p>
      <w:r>
        <w:t>STT</w:t>
      </w:r>
    </w:p>
    <w:p>
      <w:r>
        <w:t>Tên bản thực hiện sáp nhập</w:t>
      </w:r>
    </w:p>
    <w:p>
      <w:r>
        <w:t>Tên bản sau sáp nhập</w:t>
      </w:r>
    </w:p>
    <w:p>
      <w:r>
        <w:t>Tổng số hộ</w:t>
      </w:r>
    </w:p>
    <w:p>
      <w:r>
        <w:t>Số nhân khẩu   (người)</w:t>
      </w:r>
    </w:p>
    <w:p>
      <w:r>
        <w:t>Dân tộc</w:t>
      </w:r>
    </w:p>
    <w:p>
      <w:r>
        <w:t>Tổng số bản thuộc xã sau sáp nhập</w:t>
      </w:r>
    </w:p>
    <w:p>
      <w:r>
        <w:t>1</w:t>
      </w:r>
    </w:p>
    <w:p>
      <w:r>
        <w:t>2</w:t>
      </w:r>
    </w:p>
    <w:p>
      <w:r>
        <w:t>3</w:t>
      </w:r>
    </w:p>
    <w:p>
      <w:r>
        <w:t>4</w:t>
      </w:r>
    </w:p>
    <w:p>
      <w:r>
        <w:t>5</w:t>
      </w:r>
    </w:p>
    <w:p>
      <w:r>
        <w:t>6</w:t>
      </w:r>
    </w:p>
    <w:p>
      <w:r>
        <w:t>7</w:t>
      </w:r>
    </w:p>
    <w:p>
      <w:r>
        <w:t>I</w:t>
      </w:r>
    </w:p>
    <w:p>
      <w:r>
        <w:t>XÃ CO MẠ (sáp nhập 04 bản thành 02 bản)</w:t>
      </w:r>
    </w:p>
    <w:p>
      <w:r>
        <w:t>17</w:t>
      </w:r>
    </w:p>
    <w:p>
      <w:r>
        <w:t>1</w:t>
      </w:r>
    </w:p>
    <w:p>
      <w:r>
        <w:t>Bản Co Nghè A</w:t>
      </w:r>
    </w:p>
    <w:p>
      <w:r>
        <w:t>Bản Co Nghè</w:t>
      </w:r>
    </w:p>
    <w:p>
      <w:r>
        <w:t>103</w:t>
      </w:r>
    </w:p>
    <w:p>
      <w:r>
        <w:t>539</w:t>
      </w:r>
    </w:p>
    <w:p>
      <w:r>
        <w:t>Mông</w:t>
      </w:r>
    </w:p>
    <w:p>
      <w:r>
        <w:t>Bản Co Nghè B</w:t>
      </w:r>
    </w:p>
    <w:p>
      <w:r>
        <w:t>2</w:t>
      </w:r>
    </w:p>
    <w:p>
      <w:r>
        <w:t>Bản Láo Hả</w:t>
      </w:r>
    </w:p>
    <w:p>
      <w:r>
        <w:t>Bản Chống Khoa</w:t>
      </w:r>
    </w:p>
    <w:p>
      <w:r>
        <w:t>106</w:t>
      </w:r>
    </w:p>
    <w:p>
      <w:r>
        <w:t>560</w:t>
      </w:r>
    </w:p>
    <w:p>
      <w:r>
        <w:t>Mông</w:t>
      </w:r>
    </w:p>
    <w:p>
      <w:r>
        <w:t>Bản Sềnh Thàng</w:t>
      </w:r>
    </w:p>
    <w:p>
      <w:r>
        <w:t>II</w:t>
      </w:r>
    </w:p>
    <w:p>
      <w:r>
        <w:t>XÃ CHIỀNG BÔM  (sáp nhập 03 bản thành 01 bản)</w:t>
      </w:r>
    </w:p>
    <w:p>
      <w:r>
        <w:t>17</w:t>
      </w:r>
    </w:p>
    <w:p>
      <w:r>
        <w:t>3</w:t>
      </w:r>
    </w:p>
    <w:p>
      <w:r>
        <w:t>Bản Mỏ</w:t>
      </w:r>
    </w:p>
    <w:p>
      <w:r>
        <w:t>Bản Mỏ</w:t>
      </w:r>
    </w:p>
    <w:p>
      <w:r>
        <w:t>139</w:t>
      </w:r>
    </w:p>
    <w:p>
      <w:r>
        <w:t>682</w:t>
      </w:r>
    </w:p>
    <w:p>
      <w:r>
        <w:t>Thái</w:t>
      </w:r>
    </w:p>
    <w:p>
      <w:r>
        <w:t>Bản Ten Ké</w:t>
      </w:r>
    </w:p>
    <w:p>
      <w:r>
        <w:t>Bản Ten Muông</w:t>
      </w:r>
    </w:p>
    <w:p>
      <w:r>
        <w:t>III</w:t>
      </w:r>
    </w:p>
    <w:p>
      <w:r>
        <w:t>XÃ CHIỀNG NGÀM (sáp nhập 02 bản thành 01 bản)</w:t>
      </w:r>
    </w:p>
    <w:p>
      <w:r>
        <w:t>11</w:t>
      </w:r>
    </w:p>
    <w:p>
      <w:r>
        <w:t>4</w:t>
      </w:r>
    </w:p>
    <w:p>
      <w:r>
        <w:t>Bản Nong Cạn</w:t>
      </w:r>
    </w:p>
    <w:p>
      <w:r>
        <w:t>Bản Huổi Nong</w:t>
      </w:r>
    </w:p>
    <w:p>
      <w:r>
        <w:t>72</w:t>
      </w:r>
    </w:p>
    <w:p>
      <w:r>
        <w:t>345</w:t>
      </w:r>
    </w:p>
    <w:p>
      <w:r>
        <w:t>Thái</w:t>
      </w:r>
    </w:p>
    <w:p>
      <w:r>
        <w:t>Bản Huổi Sói</w:t>
      </w:r>
    </w:p>
    <w:p>
      <w:r>
        <w:t>IV</w:t>
      </w:r>
    </w:p>
    <w:p>
      <w:r>
        <w:t>XÃ CHIỀNG PHA (sáp nhập 04 bản thành 02 bản)</w:t>
      </w:r>
    </w:p>
    <w:p>
      <w:r>
        <w:t>10</w:t>
      </w:r>
    </w:p>
    <w:p>
      <w:r>
        <w:t>5</w:t>
      </w:r>
    </w:p>
    <w:p>
      <w:r>
        <w:t>Bản Chiên Luông Mai</w:t>
      </w:r>
    </w:p>
    <w:p>
      <w:r>
        <w:t>Bản Sai Chiên</w:t>
      </w:r>
    </w:p>
    <w:p>
      <w:r>
        <w:t>146</w:t>
      </w:r>
    </w:p>
    <w:p>
      <w:r>
        <w:t>658</w:t>
      </w:r>
    </w:p>
    <w:p>
      <w:r>
        <w:t>Thái</w:t>
      </w:r>
    </w:p>
    <w:p>
      <w:r>
        <w:t>Bản Sai</w:t>
      </w:r>
    </w:p>
    <w:p>
      <w:r>
        <w:t>6</w:t>
      </w:r>
    </w:p>
    <w:p>
      <w:r>
        <w:t>Bản Quỳnh Thuận</w:t>
      </w:r>
    </w:p>
    <w:p>
      <w:r>
        <w:t>Bản Huổi Quỳnh</w:t>
      </w:r>
    </w:p>
    <w:p>
      <w:r>
        <w:t>66</w:t>
      </w:r>
    </w:p>
    <w:p>
      <w:r>
        <w:t>324</w:t>
      </w:r>
    </w:p>
    <w:p>
      <w:r>
        <w:t>Thái, Kháng</w:t>
      </w:r>
    </w:p>
    <w:p>
      <w:r>
        <w:t>Bản Huổi Tát</w:t>
      </w:r>
    </w:p>
    <w:p>
      <w:r>
        <w:t>V</w:t>
      </w:r>
    </w:p>
    <w:p>
      <w:r>
        <w:t>XÃ LIỆP TÈ (sáp nhập 02 bản thành 01 bản)</w:t>
      </w:r>
    </w:p>
    <w:p>
      <w:r>
        <w:t>14</w:t>
      </w:r>
    </w:p>
    <w:p>
      <w:r>
        <w:t>7</w:t>
      </w:r>
    </w:p>
    <w:p>
      <w:r>
        <w:t>Bản Lụ</w:t>
      </w:r>
    </w:p>
    <w:p>
      <w:r>
        <w:t>Bản Lụ</w:t>
      </w:r>
    </w:p>
    <w:p>
      <w:r>
        <w:t>182</w:t>
      </w:r>
    </w:p>
    <w:p>
      <w:r>
        <w:t>838</w:t>
      </w:r>
    </w:p>
    <w:p>
      <w:r>
        <w:t>Thái</w:t>
      </w:r>
    </w:p>
    <w:p>
      <w:r>
        <w:t>Bản Co Sản</w:t>
      </w:r>
    </w:p>
    <w:p>
      <w:r>
        <w:t>VI</w:t>
      </w:r>
    </w:p>
    <w:p>
      <w:r>
        <w:t>XÃ LONG HẸ (sáp nhập 05 bản thành 02 bản)</w:t>
      </w:r>
    </w:p>
    <w:p>
      <w:r>
        <w:t>11</w:t>
      </w:r>
    </w:p>
    <w:p>
      <w:r>
        <w:t>8</w:t>
      </w:r>
    </w:p>
    <w:p>
      <w:r>
        <w:t>Bản Cán Tỷ A</w:t>
      </w:r>
    </w:p>
    <w:p>
      <w:r>
        <w:t>Bản Cán Tỷ</w:t>
      </w:r>
    </w:p>
    <w:p>
      <w:r>
        <w:t>132</w:t>
      </w:r>
    </w:p>
    <w:p>
      <w:r>
        <w:t>762</w:t>
      </w:r>
    </w:p>
    <w:p>
      <w:r>
        <w:t>Mông</w:t>
      </w:r>
    </w:p>
    <w:p>
      <w:r>
        <w:t>Bản Cán Tỷ B</w:t>
      </w:r>
    </w:p>
    <w:p>
      <w:r>
        <w:t>Bản Pá Púa</w:t>
      </w:r>
    </w:p>
    <w:p>
      <w:r>
        <w:t>9</w:t>
      </w:r>
    </w:p>
    <w:p>
      <w:r>
        <w:t>Bản Pú Chắn</w:t>
      </w:r>
    </w:p>
    <w:p>
      <w:r>
        <w:t>Bản Pú Chứn</w:t>
      </w:r>
    </w:p>
    <w:p>
      <w:r>
        <w:t>80</w:t>
      </w:r>
    </w:p>
    <w:p>
      <w:r>
        <w:t>446</w:t>
      </w:r>
    </w:p>
    <w:p>
      <w:r>
        <w:t>Mông, Thái</w:t>
      </w:r>
    </w:p>
    <w:p>
      <w:r>
        <w:t>Bản Pú Chứn</w:t>
      </w:r>
    </w:p>
    <w:p>
      <w:r>
        <w:t>VII</w:t>
      </w:r>
    </w:p>
    <w:p>
      <w:r>
        <w:t>XÃ MƯỜNG BÁM (sáp nhập 08 bản thành 04 bản)</w:t>
      </w:r>
    </w:p>
    <w:p>
      <w:r>
        <w:t>17</w:t>
      </w:r>
    </w:p>
    <w:p>
      <w:r>
        <w:t>10</w:t>
      </w:r>
    </w:p>
    <w:p>
      <w:r>
        <w:t>Bản Thẳm Đón</w:t>
      </w:r>
    </w:p>
    <w:p>
      <w:r>
        <w:t>Bản Pá Ban</w:t>
      </w:r>
    </w:p>
    <w:p>
      <w:r>
        <w:t>66</w:t>
      </w:r>
    </w:p>
    <w:p>
      <w:r>
        <w:t>352</w:t>
      </w:r>
    </w:p>
    <w:p>
      <w:r>
        <w:t>Mông Thái</w:t>
      </w:r>
    </w:p>
    <w:p>
      <w:r>
        <w:t>Bản Pá Ban</w:t>
      </w:r>
    </w:p>
    <w:p>
      <w:r>
        <w:t>11</w:t>
      </w:r>
    </w:p>
    <w:p>
      <w:r>
        <w:t>Bản Tư Làng B</w:t>
      </w:r>
    </w:p>
    <w:p>
      <w:r>
        <w:t>Bản Tư Làng</w:t>
      </w:r>
    </w:p>
    <w:p>
      <w:r>
        <w:t>143</w:t>
      </w:r>
    </w:p>
    <w:p>
      <w:r>
        <w:t>785</w:t>
      </w:r>
    </w:p>
    <w:p>
      <w:r>
        <w:t>Mông</w:t>
      </w:r>
    </w:p>
    <w:p>
      <w:r>
        <w:t>Bản Tư Làng A</w:t>
      </w:r>
    </w:p>
    <w:p>
      <w:r>
        <w:t>12</w:t>
      </w:r>
    </w:p>
    <w:p>
      <w:r>
        <w:t>Bản Pá Nó</w:t>
      </w:r>
    </w:p>
    <w:p>
      <w:r>
        <w:t>Bản Pá Nó</w:t>
      </w:r>
    </w:p>
    <w:p>
      <w:r>
        <w:t>69</w:t>
      </w:r>
    </w:p>
    <w:p>
      <w:r>
        <w:t>401</w:t>
      </w:r>
    </w:p>
    <w:p>
      <w:r>
        <w:t>Mông</w:t>
      </w:r>
    </w:p>
    <w:p>
      <w:r>
        <w:t>Bản Pha Khương</w:t>
      </w:r>
    </w:p>
    <w:p>
      <w:r>
        <w:t>13</w:t>
      </w:r>
    </w:p>
    <w:p>
      <w:r>
        <w:t>Bản Nà Tra</w:t>
      </w:r>
    </w:p>
    <w:p>
      <w:r>
        <w:t>Bản Nà Tra</w:t>
      </w:r>
    </w:p>
    <w:p>
      <w:r>
        <w:t>84</w:t>
      </w:r>
    </w:p>
    <w:p>
      <w:r>
        <w:t>429</w:t>
      </w:r>
    </w:p>
    <w:p>
      <w:r>
        <w:t>Thái</w:t>
      </w:r>
    </w:p>
    <w:p>
      <w:r>
        <w:t>Bản Bánh Ó</w:t>
      </w:r>
    </w:p>
    <w:p>
      <w:r>
        <w:t>VIII</w:t>
      </w:r>
    </w:p>
    <w:p>
      <w:r>
        <w:t>XÃ MƯỜNG KHIÊNG (sáp nhập 02 bản thành 01 bản)</w:t>
      </w:r>
    </w:p>
    <w:p>
      <w:r>
        <w:t>23</w:t>
      </w:r>
    </w:p>
    <w:p>
      <w:r>
        <w:t>14</w:t>
      </w:r>
    </w:p>
    <w:p>
      <w:r>
        <w:t>Bản Ỏ</w:t>
      </w:r>
    </w:p>
    <w:p>
      <w:r>
        <w:t>Bản Thông Ỏ</w:t>
      </w:r>
    </w:p>
    <w:p>
      <w:r>
        <w:t>97</w:t>
      </w:r>
    </w:p>
    <w:p>
      <w:r>
        <w:t>458</w:t>
      </w:r>
    </w:p>
    <w:p>
      <w:r>
        <w:t>Thái</w:t>
      </w:r>
    </w:p>
    <w:p>
      <w:r>
        <w:t>Bản Thông</w:t>
      </w:r>
    </w:p>
    <w:p>
      <w:r>
        <w:t>IX</w:t>
      </w:r>
    </w:p>
    <w:p>
      <w:r>
        <w:t>XÃ NẬM LẦU (sáp nhập 02 bản thành 01 bản)</w:t>
      </w:r>
    </w:p>
    <w:p>
      <w:r>
        <w:t>20</w:t>
      </w:r>
    </w:p>
    <w:p>
      <w:r>
        <w:t>15</w:t>
      </w:r>
    </w:p>
    <w:p>
      <w:r>
        <w:t>Bản Nong</w:t>
      </w:r>
    </w:p>
    <w:p>
      <w:r>
        <w:t>Bản Lậu Nong</w:t>
      </w:r>
    </w:p>
    <w:p>
      <w:r>
        <w:t>156</w:t>
      </w:r>
    </w:p>
    <w:p>
      <w:r>
        <w:t>835</w:t>
      </w:r>
    </w:p>
    <w:p>
      <w:r>
        <w:t>Thái</w:t>
      </w:r>
    </w:p>
    <w:p>
      <w:r>
        <w:t>Bản Nặm Lậu</w:t>
      </w:r>
    </w:p>
    <w:p>
      <w:r>
        <w:t>X</w:t>
      </w:r>
    </w:p>
    <w:p>
      <w:r>
        <w:t>XÃ PHỔNG LÁI (sáp nhập 02 bản thành 01 bản)</w:t>
      </w:r>
    </w:p>
    <w:p>
      <w:r>
        <w:t>13</w:t>
      </w:r>
    </w:p>
    <w:p>
      <w:r>
        <w:t>16</w:t>
      </w:r>
    </w:p>
    <w:p>
      <w:r>
        <w:t>Bản Nặm Giắt</w:t>
      </w:r>
    </w:p>
    <w:p>
      <w:r>
        <w:t>Bản Nặm Giắt</w:t>
      </w:r>
    </w:p>
    <w:p>
      <w:r>
        <w:t>301</w:t>
      </w:r>
    </w:p>
    <w:p>
      <w:r>
        <w:t>1.343</w:t>
      </w:r>
    </w:p>
    <w:p>
      <w:r>
        <w:t>Mông, Thái</w:t>
      </w:r>
    </w:p>
    <w:p>
      <w:r>
        <w:t>Bản Nong Bổng</w:t>
      </w:r>
    </w:p>
    <w:p>
      <w:r>
        <w:t>XI</w:t>
      </w:r>
    </w:p>
    <w:p>
      <w:r>
        <w:t>XÃ É TÒNG (sáp nhập 02 bản thành 01 bản)</w:t>
      </w:r>
    </w:p>
    <w:p>
      <w:r>
        <w:t>12</w:t>
      </w:r>
    </w:p>
    <w:p>
      <w:r>
        <w:t>17</w:t>
      </w:r>
    </w:p>
    <w:p>
      <w:r>
        <w:t>Bản Đông Củ</w:t>
      </w:r>
    </w:p>
    <w:p>
      <w:r>
        <w:t>Bản Nà Hem</w:t>
      </w:r>
    </w:p>
    <w:p>
      <w:r>
        <w:t>79</w:t>
      </w:r>
    </w:p>
    <w:p>
      <w:r>
        <w:t>417</w:t>
      </w:r>
    </w:p>
    <w:p>
      <w:r>
        <w:t>Thái</w:t>
      </w:r>
    </w:p>
    <w:p>
      <w:r>
        <w:t>Bản Nà Hem</w:t>
      </w:r>
    </w:p>
    <w:p>
      <w:r>
        <w:t>Huyện Thuận Châu sáp nhập 36 bản thành 17 bản trên địa bàn 11 xã (giảm 19 bản).</w:t>
      </w:r>
    </w:p>
    <w:p>
      <w:r>
        <w:t>PHỤ LỤC II</w:t>
      </w:r>
    </w:p>
    <w:p>
      <w:r>
        <w:t>DANH SÁCH SÁP NHẬP ĐẶT TÊN BẢN (ĐỢT 6) HUYỆN YÊN CHÂU</w:t>
      </w:r>
    </w:p>
    <w:p>
      <w:r>
        <w:t>(Kèm theo Nghị quyết số 200/NQ-HĐND ngày 20/7/2023 của HĐND tỉnh)</w:t>
      </w:r>
    </w:p>
    <w:p>
      <w:r>
        <w:t>STT</w:t>
      </w:r>
    </w:p>
    <w:p>
      <w:r>
        <w:t>Tên bản thực hiện sáp nhập</w:t>
      </w:r>
    </w:p>
    <w:p>
      <w:r>
        <w:t>Tên bản sau sáp nhập</w:t>
      </w:r>
    </w:p>
    <w:p>
      <w:r>
        <w:t>Tổng số hộ</w:t>
      </w:r>
    </w:p>
    <w:p>
      <w:r>
        <w:t>Số nhân khẩu   (người)</w:t>
      </w:r>
    </w:p>
    <w:p>
      <w:r>
        <w:t>Dân tộc</w:t>
      </w:r>
    </w:p>
    <w:p>
      <w:r>
        <w:t>Tổng số bản thuộc xã sau sáp nhập</w:t>
      </w:r>
    </w:p>
    <w:p>
      <w:r>
        <w:t>1</w:t>
      </w:r>
    </w:p>
    <w:p>
      <w:r>
        <w:t>2</w:t>
      </w:r>
    </w:p>
    <w:p>
      <w:r>
        <w:t>3</w:t>
      </w:r>
    </w:p>
    <w:p>
      <w:r>
        <w:t>4</w:t>
      </w:r>
    </w:p>
    <w:p>
      <w:r>
        <w:t>5</w:t>
      </w:r>
    </w:p>
    <w:p>
      <w:r>
        <w:t>6</w:t>
      </w:r>
    </w:p>
    <w:p>
      <w:r>
        <w:t>7</w:t>
      </w:r>
    </w:p>
    <w:p>
      <w:r>
        <w:t>I</w:t>
      </w:r>
    </w:p>
    <w:p>
      <w:r>
        <w:t>XÃ SẶP VẠT (sáp nhập 02 bản thành 01 bản)</w:t>
      </w:r>
    </w:p>
    <w:p>
      <w:r>
        <w:t>11</w:t>
      </w:r>
    </w:p>
    <w:p>
      <w:r>
        <w:t>1</w:t>
      </w:r>
    </w:p>
    <w:p>
      <w:r>
        <w:t>Bản Nhúng</w:t>
      </w:r>
    </w:p>
    <w:p>
      <w:r>
        <w:t>Bản Đoàn Kết</w:t>
      </w:r>
    </w:p>
    <w:p>
      <w:r>
        <w:t>41</w:t>
      </w:r>
    </w:p>
    <w:p>
      <w:r>
        <w:t>208</w:t>
      </w:r>
    </w:p>
    <w:p>
      <w:r>
        <w:t>Thái, Mông</w:t>
      </w:r>
    </w:p>
    <w:p>
      <w:r>
        <w:t>Bản Nóng Khéo</w:t>
      </w:r>
    </w:p>
    <w:p>
      <w:r>
        <w:t>II</w:t>
      </w:r>
    </w:p>
    <w:p>
      <w:r>
        <w:t>XÃ TÚ NANG (sáp nhập 05 bản thành 02 bản)</w:t>
      </w:r>
    </w:p>
    <w:p>
      <w:r>
        <w:t>20</w:t>
      </w:r>
    </w:p>
    <w:p>
      <w:r>
        <w:t>2</w:t>
      </w:r>
    </w:p>
    <w:p>
      <w:r>
        <w:t>Bản Bó Mon</w:t>
      </w:r>
    </w:p>
    <w:p>
      <w:r>
        <w:t>Bản Bó Mon</w:t>
      </w:r>
    </w:p>
    <w:p>
      <w:r>
        <w:t>128</w:t>
      </w:r>
    </w:p>
    <w:p>
      <w:r>
        <w:t>611</w:t>
      </w:r>
    </w:p>
    <w:p>
      <w:r>
        <w:t>Mông, Kinh</w:t>
      </w:r>
    </w:p>
    <w:p>
      <w:r>
        <w:t>Bản Cô Tông</w:t>
      </w:r>
    </w:p>
    <w:p>
      <w:r>
        <w:t>Bản Cáy Ton</w:t>
      </w:r>
    </w:p>
    <w:p>
      <w:r>
        <w:t>3</w:t>
      </w:r>
    </w:p>
    <w:p>
      <w:r>
        <w:t>Suối Phà</w:t>
      </w:r>
    </w:p>
    <w:p>
      <w:r>
        <w:t>Bản Suối Phà</w:t>
      </w:r>
    </w:p>
    <w:p>
      <w:r>
        <w:t>162</w:t>
      </w:r>
    </w:p>
    <w:p>
      <w:r>
        <w:t>655</w:t>
      </w:r>
    </w:p>
    <w:p>
      <w:r>
        <w:t>Thái, Xinh Mun</w:t>
      </w:r>
    </w:p>
    <w:p>
      <w:r>
        <w:t>Cốc Củ</w:t>
      </w:r>
    </w:p>
    <w:p>
      <w:r>
        <w:t>Huyện Yên Châu sáp nhập 07 bản thành 03 bản trên địa bàn 02 xã (giảm 04 bản).</w:t>
      </w:r>
    </w:p>
    <w:p>
      <w:r>
        <w:t>PHỤ LỤC III</w:t>
      </w:r>
    </w:p>
    <w:p>
      <w:r>
        <w:t>DANH SÁCH SÁP NHẬP ĐẶT TÊN BẢN (ĐỢT 6) HUYỆN MƯỜNG LA</w:t>
      </w:r>
    </w:p>
    <w:p>
      <w:r>
        <w:t>(Kèm theo Nghị quyết số 200/NQ-HĐND ngày 20/7/2023 của HĐND tỉnh)</w:t>
      </w:r>
    </w:p>
    <w:p>
      <w:r>
        <w:t>STT</w:t>
      </w:r>
    </w:p>
    <w:p>
      <w:r>
        <w:t>Tên bản thực hiện sáp nhập</w:t>
      </w:r>
    </w:p>
    <w:p>
      <w:r>
        <w:t>Tên bản sau sáp nhập</w:t>
      </w:r>
    </w:p>
    <w:p>
      <w:r>
        <w:t>Tổng số hộ</w:t>
      </w:r>
    </w:p>
    <w:p>
      <w:r>
        <w:t>Số nhân khẩu   (người)</w:t>
      </w:r>
    </w:p>
    <w:p>
      <w:r>
        <w:t>Dân tộc</w:t>
      </w:r>
    </w:p>
    <w:p>
      <w:r>
        <w:t>Tổng số bản thuộc xã sau sáp nhập</w:t>
      </w:r>
    </w:p>
    <w:p>
      <w:r>
        <w:t>1</w:t>
      </w:r>
    </w:p>
    <w:p>
      <w:r>
        <w:t>2</w:t>
      </w:r>
    </w:p>
    <w:p>
      <w:r>
        <w:t>3</w:t>
      </w:r>
    </w:p>
    <w:p>
      <w:r>
        <w:t>4</w:t>
      </w:r>
    </w:p>
    <w:p>
      <w:r>
        <w:t>5</w:t>
      </w:r>
    </w:p>
    <w:p>
      <w:r>
        <w:t>6</w:t>
      </w:r>
    </w:p>
    <w:p>
      <w:r>
        <w:t>7</w:t>
      </w:r>
    </w:p>
    <w:p>
      <w:r>
        <w:t>I</w:t>
      </w:r>
    </w:p>
    <w:p>
      <w:r>
        <w:t>XÃ HUA TRAI (sáp nhập 02 bản thành 01 bản)</w:t>
      </w:r>
    </w:p>
    <w:p>
      <w:r>
        <w:t>9</w:t>
      </w:r>
    </w:p>
    <w:p>
      <w:r>
        <w:t>1</w:t>
      </w:r>
    </w:p>
    <w:p>
      <w:r>
        <w:t>Bản Pá Han</w:t>
      </w:r>
    </w:p>
    <w:p>
      <w:r>
        <w:t>Bản Pá Han</w:t>
      </w:r>
    </w:p>
    <w:p>
      <w:r>
        <w:t>237</w:t>
      </w:r>
    </w:p>
    <w:p>
      <w:r>
        <w:t>1.231</w:t>
      </w:r>
    </w:p>
    <w:p>
      <w:r>
        <w:t>Mông</w:t>
      </w:r>
    </w:p>
    <w:p>
      <w:r>
        <w:t>Bản Nặm Hồng</w:t>
      </w:r>
    </w:p>
    <w:p>
      <w:r>
        <w:t>II</w:t>
      </w:r>
    </w:p>
    <w:p>
      <w:r>
        <w:t>XÃ CHIỀNG CÔNG (sáp nhập 04 bản thành 02 bản)</w:t>
      </w:r>
    </w:p>
    <w:p>
      <w:r>
        <w:t>15</w:t>
      </w:r>
    </w:p>
    <w:p>
      <w:r>
        <w:t>2</w:t>
      </w:r>
    </w:p>
    <w:p>
      <w:r>
        <w:t>Bản Nặm Hồng</w:t>
      </w:r>
    </w:p>
    <w:p>
      <w:r>
        <w:t>Bản Nặm Hồng</w:t>
      </w:r>
    </w:p>
    <w:p>
      <w:r>
        <w:t>166</w:t>
      </w:r>
    </w:p>
    <w:p>
      <w:r>
        <w:t>1.190</w:t>
      </w:r>
    </w:p>
    <w:p>
      <w:r>
        <w:t>Mông, Laha</w:t>
      </w:r>
    </w:p>
    <w:p>
      <w:r>
        <w:t>Bản Khao Lao Dưới</w:t>
      </w:r>
    </w:p>
    <w:p>
      <w:r>
        <w:t>3</w:t>
      </w:r>
    </w:p>
    <w:p>
      <w:r>
        <w:t>Bản Mới</w:t>
      </w:r>
    </w:p>
    <w:p>
      <w:r>
        <w:t>Bản Tảo Ván; bản Mới</w:t>
      </w:r>
    </w:p>
    <w:p>
      <w:r>
        <w:t>123</w:t>
      </w:r>
    </w:p>
    <w:p>
      <w:r>
        <w:t>640</w:t>
      </w:r>
    </w:p>
    <w:p>
      <w:r>
        <w:t>Mông</w:t>
      </w:r>
    </w:p>
    <w:p>
      <w:r>
        <w:t>Bản Tảo Ván</w:t>
      </w:r>
    </w:p>
    <w:p>
      <w:r>
        <w:t>III</w:t>
      </w:r>
    </w:p>
    <w:p>
      <w:r>
        <w:t>XÃ MƯỜNG CHÙM (sáp nhập 02 bản thành 01 bản)</w:t>
      </w:r>
    </w:p>
    <w:p>
      <w:r>
        <w:t>15</w:t>
      </w:r>
    </w:p>
    <w:p>
      <w:r>
        <w:t>4</w:t>
      </w:r>
    </w:p>
    <w:p>
      <w:r>
        <w:t>Bản Nong Chạy</w:t>
      </w:r>
    </w:p>
    <w:p>
      <w:r>
        <w:t>Bản Nà Chạy</w:t>
      </w:r>
    </w:p>
    <w:p>
      <w:r>
        <w:t>67</w:t>
      </w:r>
    </w:p>
    <w:p>
      <w:r>
        <w:t>303</w:t>
      </w:r>
    </w:p>
    <w:p>
      <w:r>
        <w:t>Mông</w:t>
      </w:r>
    </w:p>
    <w:p>
      <w:r>
        <w:t>Bản Nà Thướn</w:t>
      </w:r>
    </w:p>
    <w:p>
      <w:r>
        <w:t>IV</w:t>
      </w:r>
    </w:p>
    <w:p>
      <w:r>
        <w:t>XÃ MƯỜNG BÚ (sáp nhập 02 bản thành 01 bản)</w:t>
      </w:r>
    </w:p>
    <w:p>
      <w:r>
        <w:t>25</w:t>
      </w:r>
    </w:p>
    <w:p>
      <w:r>
        <w:t>5</w:t>
      </w:r>
    </w:p>
    <w:p>
      <w:r>
        <w:t>Bản Huổi Hào</w:t>
      </w:r>
    </w:p>
    <w:p>
      <w:r>
        <w:t>Bản Huổi Hào</w:t>
      </w:r>
    </w:p>
    <w:p>
      <w:r>
        <w:t>107</w:t>
      </w:r>
    </w:p>
    <w:p>
      <w:r>
        <w:t>420</w:t>
      </w:r>
    </w:p>
    <w:p>
      <w:r>
        <w:t>Thái</w:t>
      </w:r>
    </w:p>
    <w:p>
      <w:r>
        <w:t>Bản Huổi Cưởm</w:t>
      </w:r>
    </w:p>
    <w:p>
      <w:r>
        <w:t>V</w:t>
      </w:r>
    </w:p>
    <w:p>
      <w:r>
        <w:t>XÃ NẬM GIÔN (sáp nhập 02 bản thành 01 bản)</w:t>
      </w:r>
    </w:p>
    <w:p>
      <w:r>
        <w:t>14</w:t>
      </w:r>
    </w:p>
    <w:p>
      <w:r>
        <w:t>6</w:t>
      </w:r>
    </w:p>
    <w:p>
      <w:r>
        <w:t>Bản Pá Mồng</w:t>
      </w:r>
    </w:p>
    <w:p>
      <w:r>
        <w:t>Bản Pá Mồng; bản Pá Pù</w:t>
      </w:r>
    </w:p>
    <w:p>
      <w:r>
        <w:t>100</w:t>
      </w:r>
    </w:p>
    <w:p>
      <w:r>
        <w:t>456</w:t>
      </w:r>
    </w:p>
    <w:p>
      <w:r>
        <w:t>Kháng</w:t>
      </w:r>
    </w:p>
    <w:p>
      <w:r>
        <w:t>Bản Pá Pù</w:t>
      </w:r>
    </w:p>
    <w:p>
      <w:r>
        <w:t>Huyện Mường La sáp nhập 12 bản thành 06 bản trên địa bàn 05 xã (giảm 06 bản).</w:t>
      </w:r>
    </w:p>
    <w:p>
      <w:r>
        <w:t>PHỤ LỤC IV</w:t>
      </w:r>
    </w:p>
    <w:p>
      <w:r>
        <w:t>DANH SÁCH SÁP NHẬP ĐẶT TÊN BẢN (ĐỢT 6) HUYỆN BẮC YÊN</w:t>
      </w:r>
    </w:p>
    <w:p>
      <w:r>
        <w:t>(Kèm theo Nghị quyết số 200/NQ-HĐND ngày 20/7/2023 của HĐND tỉnh)</w:t>
      </w:r>
    </w:p>
    <w:p>
      <w:r>
        <w:t>STT</w:t>
      </w:r>
    </w:p>
    <w:p>
      <w:r>
        <w:t>Tên bản thực hiện sáp nhập</w:t>
      </w:r>
    </w:p>
    <w:p>
      <w:r>
        <w:t>Tên bản sau sáp nhập</w:t>
      </w:r>
    </w:p>
    <w:p>
      <w:r>
        <w:t>Tổng số hộ</w:t>
      </w:r>
    </w:p>
    <w:p>
      <w:r>
        <w:t>Số nhân khẩu   (người)</w:t>
      </w:r>
    </w:p>
    <w:p>
      <w:r>
        <w:t>Dân tộc</w:t>
      </w:r>
    </w:p>
    <w:p>
      <w:r>
        <w:t>Tổng số bản thuộc xã sau sáp nhập</w:t>
      </w:r>
    </w:p>
    <w:p>
      <w:r>
        <w:t>1</w:t>
      </w:r>
    </w:p>
    <w:p>
      <w:r>
        <w:t>2</w:t>
      </w:r>
    </w:p>
    <w:p>
      <w:r>
        <w:t>3</w:t>
      </w:r>
    </w:p>
    <w:p>
      <w:r>
        <w:t>4</w:t>
      </w:r>
    </w:p>
    <w:p>
      <w:r>
        <w:t>5</w:t>
      </w:r>
    </w:p>
    <w:p>
      <w:r>
        <w:t>6</w:t>
      </w:r>
    </w:p>
    <w:p>
      <w:r>
        <w:t>7</w:t>
      </w:r>
    </w:p>
    <w:p>
      <w:r>
        <w:t>I</w:t>
      </w:r>
    </w:p>
    <w:p>
      <w:r>
        <w:t>XÃ HÁNG ĐỒNG (sáp nhập 02 bản thành 01 bản)</w:t>
      </w:r>
    </w:p>
    <w:p>
      <w:r>
        <w:t>4</w:t>
      </w:r>
    </w:p>
    <w:p>
      <w:r>
        <w:t>1</w:t>
      </w:r>
    </w:p>
    <w:p>
      <w:r>
        <w:t>Bản Háng Bla</w:t>
      </w:r>
    </w:p>
    <w:p>
      <w:r>
        <w:t>Bản Chống Tra</w:t>
      </w:r>
    </w:p>
    <w:p>
      <w:r>
        <w:t>135</w:t>
      </w:r>
    </w:p>
    <w:p>
      <w:r>
        <w:t>899</w:t>
      </w:r>
    </w:p>
    <w:p>
      <w:r>
        <w:t>Mông, Thái</w:t>
      </w:r>
    </w:p>
    <w:p>
      <w:r>
        <w:t>Bản hống Tra</w:t>
      </w:r>
    </w:p>
    <w:p>
      <w:r>
        <w:t>II</w:t>
      </w:r>
    </w:p>
    <w:p>
      <w:r>
        <w:t>XÃ PẮC NGÀ (sáp nhập 02 bản thành 01 bản)</w:t>
      </w:r>
    </w:p>
    <w:p>
      <w:r>
        <w:t>8</w:t>
      </w:r>
    </w:p>
    <w:p>
      <w:r>
        <w:t>2</w:t>
      </w:r>
    </w:p>
    <w:p>
      <w:r>
        <w:t>Bản Lừm Thượng B</w:t>
      </w:r>
    </w:p>
    <w:p>
      <w:r>
        <w:t>Bản Lừm Thượng B</w:t>
      </w:r>
    </w:p>
    <w:p>
      <w:r>
        <w:t>246</w:t>
      </w:r>
    </w:p>
    <w:p>
      <w:r>
        <w:t>1.198</w:t>
      </w:r>
    </w:p>
    <w:p>
      <w:r>
        <w:t>Thái</w:t>
      </w:r>
    </w:p>
    <w:p>
      <w:r>
        <w:t>Bản Tà Ỉu</w:t>
      </w:r>
    </w:p>
    <w:p>
      <w:r>
        <w:t>Huyện Bắc Yên sáp nhập 04 bản thành 02 bản trên địa bàn 02 xã (giảm 02 bản).</w:t>
      </w:r>
    </w:p>
    <w:p>
      <w:r>
        <w:t>PHỤ LỤC V</w:t>
      </w:r>
    </w:p>
    <w:p>
      <w:r>
        <w:t>DANH SÁCH SÁP NHẬP ĐẶT TÊN BẢN (ĐỢT 6) HUYỆN MỘC CHÂU</w:t>
      </w:r>
    </w:p>
    <w:p>
      <w:r>
        <w:t>(Kèm theo Nghị quyết số 200/NQ-HĐND ngày 20/7/2023 của HĐND tỉnh)</w:t>
      </w:r>
    </w:p>
    <w:p>
      <w:r>
        <w:t>STT</w:t>
      </w:r>
    </w:p>
    <w:p>
      <w:r>
        <w:t>Tên bản thực hiện sáp nhập</w:t>
      </w:r>
    </w:p>
    <w:p>
      <w:r>
        <w:t>Tên bản sau sáp nhập</w:t>
      </w:r>
    </w:p>
    <w:p>
      <w:r>
        <w:t>Tổng số hộ</w:t>
      </w:r>
    </w:p>
    <w:p>
      <w:r>
        <w:t>Số nhân khẩu   (người)</w:t>
      </w:r>
    </w:p>
    <w:p>
      <w:r>
        <w:t>Dân tộc</w:t>
      </w:r>
    </w:p>
    <w:p>
      <w:r>
        <w:t>Tổng số bản thuộc xã sau sáp nhập</w:t>
      </w:r>
    </w:p>
    <w:p>
      <w:r>
        <w:t>1</w:t>
      </w:r>
    </w:p>
    <w:p>
      <w:r>
        <w:t>2</w:t>
      </w:r>
    </w:p>
    <w:p>
      <w:r>
        <w:t>3</w:t>
      </w:r>
    </w:p>
    <w:p>
      <w:r>
        <w:t>4</w:t>
      </w:r>
    </w:p>
    <w:p>
      <w:r>
        <w:t>5</w:t>
      </w:r>
    </w:p>
    <w:p>
      <w:r>
        <w:t>6</w:t>
      </w:r>
    </w:p>
    <w:p>
      <w:r>
        <w:t>7</w:t>
      </w:r>
    </w:p>
    <w:p>
      <w:r>
        <w:t>I</w:t>
      </w:r>
    </w:p>
    <w:p>
      <w:r>
        <w:t>XÃ TÂN HỢP (sáp nhập 04 bản thành 02 bản)</w:t>
      </w:r>
    </w:p>
    <w:p>
      <w:r>
        <w:t>10</w:t>
      </w:r>
    </w:p>
    <w:p>
      <w:r>
        <w:t>1</w:t>
      </w:r>
    </w:p>
    <w:p>
      <w:r>
        <w:t>Bản Bó Liều</w:t>
      </w:r>
    </w:p>
    <w:p>
      <w:r>
        <w:t>Bản Lũng Mú</w:t>
      </w:r>
    </w:p>
    <w:p>
      <w:r>
        <w:t>108</w:t>
      </w:r>
    </w:p>
    <w:p>
      <w:r>
        <w:t>535</w:t>
      </w:r>
    </w:p>
    <w:p>
      <w:r>
        <w:t>Mông, Mường</w:t>
      </w:r>
    </w:p>
    <w:p>
      <w:r>
        <w:t>Bản Lũng Mú</w:t>
      </w:r>
    </w:p>
    <w:p>
      <w:r>
        <w:t>2</w:t>
      </w:r>
    </w:p>
    <w:p>
      <w:r>
        <w:t>Bản Suối Khoang</w:t>
      </w:r>
    </w:p>
    <w:p>
      <w:r>
        <w:t>Bản Nà Mường</w:t>
      </w:r>
    </w:p>
    <w:p>
      <w:r>
        <w:t>191</w:t>
      </w:r>
    </w:p>
    <w:p>
      <w:r>
        <w:t>909</w:t>
      </w:r>
    </w:p>
    <w:p>
      <w:r>
        <w:t>Mông, Mường, Kinh, Thái</w:t>
      </w:r>
    </w:p>
    <w:p>
      <w:r>
        <w:t>Bản Nà Mường</w:t>
      </w:r>
    </w:p>
    <w:p>
      <w:r>
        <w:t>II</w:t>
      </w:r>
    </w:p>
    <w:p>
      <w:r>
        <w:t>XÃ TÀ LẠI (sáp nhập 02 bản thành 01 bản)</w:t>
      </w:r>
    </w:p>
    <w:p>
      <w:r>
        <w:t>7</w:t>
      </w:r>
    </w:p>
    <w:p>
      <w:r>
        <w:t>3</w:t>
      </w:r>
    </w:p>
    <w:p>
      <w:r>
        <w:t>Bản Trai Tôn</w:t>
      </w:r>
    </w:p>
    <w:p>
      <w:r>
        <w:t>Bản Tà Lọt</w:t>
      </w:r>
    </w:p>
    <w:p>
      <w:r>
        <w:t>176</w:t>
      </w:r>
    </w:p>
    <w:p>
      <w:r>
        <w:t>704</w:t>
      </w:r>
    </w:p>
    <w:p>
      <w:r>
        <w:t>Thái, Mường, Kinh</w:t>
      </w:r>
    </w:p>
    <w:p>
      <w:r>
        <w:t>Bản Tà Lọt</w:t>
      </w:r>
    </w:p>
    <w:p>
      <w:r>
        <w:t>III</w:t>
      </w:r>
    </w:p>
    <w:p>
      <w:r>
        <w:t>XÃ ĐÔNG SANG (sáp nhập 02 bản thành 01 bản)</w:t>
      </w:r>
    </w:p>
    <w:p>
      <w:r>
        <w:t>10</w:t>
      </w:r>
    </w:p>
    <w:p>
      <w:r>
        <w:t>4</w:t>
      </w:r>
    </w:p>
    <w:p>
      <w:r>
        <w:t>Bản Nà Kiến</w:t>
      </w:r>
    </w:p>
    <w:p>
      <w:r>
        <w:t>Bản Pa Phách</w:t>
      </w:r>
    </w:p>
    <w:p>
      <w:r>
        <w:t>91</w:t>
      </w:r>
    </w:p>
    <w:p>
      <w:r>
        <w:t>433</w:t>
      </w:r>
    </w:p>
    <w:p>
      <w:r>
        <w:t>Mông</w:t>
      </w:r>
    </w:p>
    <w:p>
      <w:r>
        <w:t>Bản Pa Phách 1</w:t>
      </w:r>
    </w:p>
    <w:p>
      <w:r>
        <w:t>Huyện Mộc Châu sáp nhập 08 bản thành 04 bản trên địa bàn 03 xã (giảm 04 bản).</w:t>
      </w:r>
    </w:p>
    <w:p>
      <w:r>
        <w:t>PHỤ LỤC VI</w:t>
      </w:r>
    </w:p>
    <w:p>
      <w:r>
        <w:t>DANH SÁCH SÁP NHẬP ĐẶT TÊN BẢN (ĐỢT 6) HUYỆN SÔNG MÃ</w:t>
      </w:r>
    </w:p>
    <w:p>
      <w:r>
        <w:t>(Kèm theo Nghị quyết số 200/NQ-HĐND ngày 20/7/2023 của HĐND tỉnh)</w:t>
      </w:r>
    </w:p>
    <w:p>
      <w:r>
        <w:t>STT</w:t>
      </w:r>
    </w:p>
    <w:p>
      <w:r>
        <w:t>Tên bản thực hiện sáp nhập</w:t>
      </w:r>
    </w:p>
    <w:p>
      <w:r>
        <w:t>Tên bản sau sáp nhập</w:t>
      </w:r>
    </w:p>
    <w:p>
      <w:r>
        <w:t>Tổng số hộ</w:t>
      </w:r>
    </w:p>
    <w:p>
      <w:r>
        <w:t>Số nhân khẩu   (người)</w:t>
      </w:r>
    </w:p>
    <w:p>
      <w:r>
        <w:t>Dân tộc</w:t>
      </w:r>
    </w:p>
    <w:p>
      <w:r>
        <w:t>Tổng số bản thuộc xã sau sáp nhập</w:t>
      </w:r>
    </w:p>
    <w:p>
      <w:r>
        <w:t>1</w:t>
      </w:r>
    </w:p>
    <w:p>
      <w:r>
        <w:t>2</w:t>
      </w:r>
    </w:p>
    <w:p>
      <w:r>
        <w:t>3</w:t>
      </w:r>
    </w:p>
    <w:p>
      <w:r>
        <w:t>4</w:t>
      </w:r>
    </w:p>
    <w:p>
      <w:r>
        <w:t>5</w:t>
      </w:r>
    </w:p>
    <w:p>
      <w:r>
        <w:t>6</w:t>
      </w:r>
    </w:p>
    <w:p>
      <w:r>
        <w:t>7</w:t>
      </w:r>
    </w:p>
    <w:p>
      <w:r>
        <w:t>I</w:t>
      </w:r>
    </w:p>
    <w:p>
      <w:r>
        <w:t>XÃ CHIỀNG SƠ (sáp nhập 06 bản thành 03 bản)</w:t>
      </w:r>
    </w:p>
    <w:p>
      <w:r>
        <w:t>16</w:t>
      </w:r>
    </w:p>
    <w:p>
      <w:r>
        <w:t>1</w:t>
      </w:r>
    </w:p>
    <w:p>
      <w:r>
        <w:t>Bản Huổi Cát</w:t>
      </w:r>
    </w:p>
    <w:p>
      <w:r>
        <w:t>Bản Đứa Cát</w:t>
      </w:r>
    </w:p>
    <w:p>
      <w:r>
        <w:t>120</w:t>
      </w:r>
    </w:p>
    <w:p>
      <w:r>
        <w:t>657</w:t>
      </w:r>
    </w:p>
    <w:p>
      <w:r>
        <w:t>Thái, Xinh Mun</w:t>
      </w:r>
    </w:p>
    <w:p>
      <w:r>
        <w:t>Bản Đứa II</w:t>
      </w:r>
    </w:p>
    <w:p>
      <w:r>
        <w:t>2</w:t>
      </w:r>
    </w:p>
    <w:p>
      <w:r>
        <w:t>Bản Phiêng Xa</w:t>
      </w:r>
    </w:p>
    <w:p>
      <w:r>
        <w:t>Bản Phiêng Lợi</w:t>
      </w:r>
    </w:p>
    <w:p>
      <w:r>
        <w:t>129</w:t>
      </w:r>
    </w:p>
    <w:p>
      <w:r>
        <w:t>557</w:t>
      </w:r>
    </w:p>
    <w:p>
      <w:r>
        <w:t>Thái, Kinh</w:t>
      </w:r>
    </w:p>
    <w:p>
      <w:r>
        <w:t>Bản Thắng Lợi</w:t>
      </w:r>
    </w:p>
    <w:p>
      <w:r>
        <w:t>3</w:t>
      </w:r>
    </w:p>
    <w:p>
      <w:r>
        <w:t>Bản Mường Bon</w:t>
      </w:r>
    </w:p>
    <w:p>
      <w:r>
        <w:t>Bản Bon Tiến</w:t>
      </w:r>
    </w:p>
    <w:p>
      <w:r>
        <w:t>248</w:t>
      </w:r>
    </w:p>
    <w:p>
      <w:r>
        <w:t>1.188</w:t>
      </w:r>
    </w:p>
    <w:p>
      <w:r>
        <w:t>Thái, Kinh</w:t>
      </w:r>
    </w:p>
    <w:p>
      <w:r>
        <w:t>Bản Quảng Tiến</w:t>
      </w:r>
    </w:p>
    <w:p>
      <w:r>
        <w:t>II</w:t>
      </w:r>
    </w:p>
    <w:p>
      <w:r>
        <w:t>XÃ YÊN HƯNG (sáp nhập 02 bản thành 01 bản)</w:t>
      </w:r>
    </w:p>
    <w:p>
      <w:r>
        <w:t>15</w:t>
      </w:r>
    </w:p>
    <w:p>
      <w:r>
        <w:t>4</w:t>
      </w:r>
    </w:p>
    <w:p>
      <w:r>
        <w:t>Bản Pái</w:t>
      </w:r>
    </w:p>
    <w:p>
      <w:r>
        <w:t>Bản Pái Dìa</w:t>
      </w:r>
    </w:p>
    <w:p>
      <w:r>
        <w:t>129</w:t>
      </w:r>
    </w:p>
    <w:p>
      <w:r>
        <w:t>596</w:t>
      </w:r>
    </w:p>
    <w:p>
      <w:r>
        <w:t>Thái</w:t>
      </w:r>
    </w:p>
    <w:p>
      <w:r>
        <w:t>Bản Nà Dìa</w:t>
      </w:r>
    </w:p>
    <w:p>
      <w:r>
        <w:t>III</w:t>
      </w:r>
    </w:p>
    <w:p>
      <w:r>
        <w:t>XÃ CHIỀNG CANG (sáp nhập 07 bản thành 03 bản)</w:t>
      </w:r>
    </w:p>
    <w:p>
      <w:r>
        <w:t>25</w:t>
      </w:r>
    </w:p>
    <w:p>
      <w:r>
        <w:t>5</w:t>
      </w:r>
    </w:p>
    <w:p>
      <w:r>
        <w:t>Bản Chiềng Xôm</w:t>
      </w:r>
    </w:p>
    <w:p>
      <w:r>
        <w:t>Bản Chiềng Xôm</w:t>
      </w:r>
    </w:p>
    <w:p>
      <w:r>
        <w:t>202</w:t>
      </w:r>
    </w:p>
    <w:p>
      <w:r>
        <w:t>979</w:t>
      </w:r>
    </w:p>
    <w:p>
      <w:r>
        <w:t>Thái, Kinh</w:t>
      </w:r>
    </w:p>
    <w:p>
      <w:r>
        <w:t>Bản Hong Ngay</w:t>
      </w:r>
    </w:p>
    <w:p>
      <w:r>
        <w:t>Bản Đấu Mường</w:t>
      </w:r>
    </w:p>
    <w:p>
      <w:r>
        <w:t>6</w:t>
      </w:r>
    </w:p>
    <w:p>
      <w:r>
        <w:t>Bản Mỏ</w:t>
      </w:r>
    </w:p>
    <w:p>
      <w:r>
        <w:t>Bản Mỏ</w:t>
      </w:r>
    </w:p>
    <w:p>
      <w:r>
        <w:t>151</w:t>
      </w:r>
    </w:p>
    <w:p>
      <w:r>
        <w:t>755</w:t>
      </w:r>
    </w:p>
    <w:p>
      <w:r>
        <w:t>Thái</w:t>
      </w:r>
    </w:p>
    <w:p>
      <w:r>
        <w:t>Bản Nà Tý</w:t>
      </w:r>
    </w:p>
    <w:p>
      <w:r>
        <w:t>7</w:t>
      </w:r>
    </w:p>
    <w:p>
      <w:r>
        <w:t>Bản Huổi Cuống</w:t>
      </w:r>
    </w:p>
    <w:p>
      <w:r>
        <w:t>Bản Hát Sét</w:t>
      </w:r>
    </w:p>
    <w:p>
      <w:r>
        <w:t>186</w:t>
      </w:r>
    </w:p>
    <w:p>
      <w:r>
        <w:t>930</w:t>
      </w:r>
    </w:p>
    <w:p>
      <w:r>
        <w:t>Xinh Mun</w:t>
      </w:r>
    </w:p>
    <w:p>
      <w:r>
        <w:t>Bản Hát Sét</w:t>
      </w:r>
    </w:p>
    <w:p>
      <w:r>
        <w:t>IV</w:t>
      </w:r>
    </w:p>
    <w:p>
      <w:r>
        <w:t>XÃ CHIỀNG PHUNG (sáp nhập 02 bản thành 01 bản)</w:t>
      </w:r>
    </w:p>
    <w:p>
      <w:r>
        <w:t>10</w:t>
      </w:r>
    </w:p>
    <w:p>
      <w:r>
        <w:t>8</w:t>
      </w:r>
    </w:p>
    <w:p>
      <w:r>
        <w:t>Bản Sàng Lay</w:t>
      </w:r>
    </w:p>
    <w:p>
      <w:r>
        <w:t>Bản Sàng Lay</w:t>
      </w:r>
    </w:p>
    <w:p>
      <w:r>
        <w:t>103</w:t>
      </w:r>
    </w:p>
    <w:p>
      <w:r>
        <w:t>499</w:t>
      </w:r>
    </w:p>
    <w:p>
      <w:r>
        <w:t>Thái, Mông</w:t>
      </w:r>
    </w:p>
    <w:p>
      <w:r>
        <w:t>Bản Pá Trả</w:t>
      </w:r>
    </w:p>
    <w:p>
      <w:r>
        <w:t>V</w:t>
      </w:r>
    </w:p>
    <w:p>
      <w:r>
        <w:t>XÃ ĐỨA MÒN (sáp nhập 04 bản thành 02 bản)</w:t>
      </w:r>
    </w:p>
    <w:p>
      <w:r>
        <w:t>19</w:t>
      </w:r>
    </w:p>
    <w:p>
      <w:r>
        <w:t>9</w:t>
      </w:r>
    </w:p>
    <w:p>
      <w:r>
        <w:t>Bản Trả Lảy</w:t>
      </w:r>
    </w:p>
    <w:p>
      <w:r>
        <w:t>Bản Trả Lảy</w:t>
      </w:r>
    </w:p>
    <w:p>
      <w:r>
        <w:t>75</w:t>
      </w:r>
    </w:p>
    <w:p>
      <w:r>
        <w:t>402</w:t>
      </w:r>
    </w:p>
    <w:p>
      <w:r>
        <w:t>Khơ Mú, Mông, Thái</w:t>
      </w:r>
    </w:p>
    <w:p>
      <w:r>
        <w:t>Bản Huổi Lếch II</w:t>
      </w:r>
    </w:p>
    <w:p>
      <w:r>
        <w:t>10</w:t>
      </w:r>
    </w:p>
    <w:p>
      <w:r>
        <w:t>Bản Huổi Phẩng</w:t>
      </w:r>
    </w:p>
    <w:p>
      <w:r>
        <w:t>Bản Huổi Phẩng</w:t>
      </w:r>
    </w:p>
    <w:p>
      <w:r>
        <w:t>62</w:t>
      </w:r>
    </w:p>
    <w:p>
      <w:r>
        <w:t>329</w:t>
      </w:r>
    </w:p>
    <w:p>
      <w:r>
        <w:t>Thái, Mông</w:t>
      </w:r>
    </w:p>
    <w:p>
      <w:r>
        <w:t>Bản Hua Phẩng</w:t>
      </w:r>
    </w:p>
    <w:p>
      <w:r>
        <w:t>VI</w:t>
      </w:r>
    </w:p>
    <w:p>
      <w:r>
        <w:t>XÃ CHIỀNG KHOONG (sáp nhập 03 bản thành 01 bản)</w:t>
      </w:r>
    </w:p>
    <w:p>
      <w:r>
        <w:t>36</w:t>
      </w:r>
    </w:p>
    <w:p>
      <w:r>
        <w:t>11</w:t>
      </w:r>
    </w:p>
    <w:p>
      <w:r>
        <w:t>Bản Pá Khôm</w:t>
      </w:r>
    </w:p>
    <w:p>
      <w:r>
        <w:t>Bản Pá Khôm</w:t>
      </w:r>
    </w:p>
    <w:p>
      <w:r>
        <w:t>56</w:t>
      </w:r>
    </w:p>
    <w:p>
      <w:r>
        <w:t>366</w:t>
      </w:r>
    </w:p>
    <w:p>
      <w:r>
        <w:t>Mông</w:t>
      </w:r>
    </w:p>
    <w:p>
      <w:r>
        <w:t>Bản Ít Lốc</w:t>
      </w:r>
    </w:p>
    <w:p>
      <w:r>
        <w:t>Bản Co Hay</w:t>
      </w:r>
    </w:p>
    <w:p>
      <w:r>
        <w:t>VII</w:t>
      </w:r>
    </w:p>
    <w:p>
      <w:r>
        <w:t>XÃ NẬM TY (sáp nhập 02 bản thành 01 bản)</w:t>
      </w:r>
    </w:p>
    <w:p>
      <w:r>
        <w:t>19</w:t>
      </w:r>
    </w:p>
    <w:p>
      <w:r>
        <w:t>12</w:t>
      </w:r>
    </w:p>
    <w:p>
      <w:r>
        <w:t>Bản Đứa</w:t>
      </w:r>
    </w:p>
    <w:p>
      <w:r>
        <w:t>Bản Đứa Pàn</w:t>
      </w:r>
    </w:p>
    <w:p>
      <w:r>
        <w:t>121</w:t>
      </w:r>
    </w:p>
    <w:p>
      <w:r>
        <w:t>554</w:t>
      </w:r>
    </w:p>
    <w:p>
      <w:r>
        <w:t>Thái</w:t>
      </w:r>
    </w:p>
    <w:p>
      <w:r>
        <w:t>Bản Nà Pàn</w:t>
      </w:r>
    </w:p>
    <w:p>
      <w:r>
        <w:t>Huyện Sông Mã sáp nhập 26 bản thành 12 bản trên địa bàn 07 xã (giảm 14 bản).</w:t>
      </w:r>
    </w:p>
    <w:p>
      <w:r>
        <w:t>PHỤ LỤC VII</w:t>
      </w:r>
    </w:p>
    <w:p>
      <w:r>
        <w:t>DANH SÁCH SÁP NHẬP ĐẶT TÊN BẢN (ĐỢT 6) HUYỆN MAI SƠN</w:t>
      </w:r>
    </w:p>
    <w:p>
      <w:r>
        <w:t>(Kèm theo Nghị quyết số 200/NQ-HĐND ngày 20/7/2023 của HĐND tỉnh)</w:t>
      </w:r>
    </w:p>
    <w:p>
      <w:r>
        <w:t>STT</w:t>
      </w:r>
    </w:p>
    <w:p>
      <w:r>
        <w:t>Tên bản thực hiện sáp nhập</w:t>
      </w:r>
    </w:p>
    <w:p>
      <w:r>
        <w:t>Tên bản sau sáp nhập</w:t>
      </w:r>
    </w:p>
    <w:p>
      <w:r>
        <w:t>Tổng số hộ</w:t>
      </w:r>
    </w:p>
    <w:p>
      <w:r>
        <w:t>Số nhân khẩu   (người)</w:t>
      </w:r>
    </w:p>
    <w:p>
      <w:r>
        <w:t>Dân tộc</w:t>
      </w:r>
    </w:p>
    <w:p>
      <w:r>
        <w:t>Tổng số bản thuộc xã sau sáp nhập</w:t>
      </w:r>
    </w:p>
    <w:p>
      <w:r>
        <w:t>1</w:t>
      </w:r>
    </w:p>
    <w:p>
      <w:r>
        <w:t>2</w:t>
      </w:r>
    </w:p>
    <w:p>
      <w:r>
        <w:t>3</w:t>
      </w:r>
    </w:p>
    <w:p>
      <w:r>
        <w:t>4</w:t>
      </w:r>
    </w:p>
    <w:p>
      <w:r>
        <w:t>5</w:t>
      </w:r>
    </w:p>
    <w:p>
      <w:r>
        <w:t>6</w:t>
      </w:r>
    </w:p>
    <w:p>
      <w:r>
        <w:t>7</w:t>
      </w:r>
    </w:p>
    <w:p>
      <w:r>
        <w:t>XÃ PHIÊNG PẰN (sáp nhập 04 bản thành 02 bản)</w:t>
      </w:r>
    </w:p>
    <w:p>
      <w:r>
        <w:t>17</w:t>
      </w:r>
    </w:p>
    <w:p>
      <w:r>
        <w:t>1</w:t>
      </w:r>
    </w:p>
    <w:p>
      <w:r>
        <w:t>Bản Kết Nà</w:t>
      </w:r>
    </w:p>
    <w:p>
      <w:r>
        <w:t>Bản Hua Bó</w:t>
      </w:r>
    </w:p>
    <w:p>
      <w:r>
        <w:t>197</w:t>
      </w:r>
    </w:p>
    <w:p>
      <w:r>
        <w:t>993</w:t>
      </w:r>
    </w:p>
    <w:p>
      <w:r>
        <w:t>Xinh Mun, Mông</w:t>
      </w:r>
    </w:p>
    <w:p>
      <w:r>
        <w:t>Bản Xà Cành</w:t>
      </w:r>
    </w:p>
    <w:p>
      <w:r>
        <w:t>2</w:t>
      </w:r>
    </w:p>
    <w:p>
      <w:r>
        <w:t>Bản Vít</w:t>
      </w:r>
    </w:p>
    <w:p>
      <w:r>
        <w:t>Bản Vít</w:t>
      </w:r>
    </w:p>
    <w:p>
      <w:r>
        <w:t>152</w:t>
      </w:r>
    </w:p>
    <w:p>
      <w:r>
        <w:t>854</w:t>
      </w:r>
    </w:p>
    <w:p>
      <w:r>
        <w:t>Xinh Mun, Mông</w:t>
      </w:r>
    </w:p>
    <w:p>
      <w:r>
        <w:t>Bản Thán</w:t>
      </w:r>
    </w:p>
    <w:p>
      <w:r>
        <w:t>Huyện Mai Sơn sáp nhập 04 bản thành 02 bản trên địa bàn 01 xã (giảm 02 bản).</w:t>
      </w:r>
    </w:p>
    <w:p>
      <w:r>
        <w:t>PHỤ LỤC VIII</w:t>
      </w:r>
    </w:p>
    <w:p>
      <w:r>
        <w:t>DANH SÁCH SÁP NHẬP ĐẶT TÊN BẢN (ĐỢT 6) HUYỆN PHÙ YÊN</w:t>
      </w:r>
    </w:p>
    <w:p>
      <w:r>
        <w:t>(Kèm theo Nghị quyết số 200/NQ-HĐND ngày 20/7/2023 của HĐND tỉnh)</w:t>
      </w:r>
    </w:p>
    <w:p>
      <w:r>
        <w:t>STT</w:t>
      </w:r>
    </w:p>
    <w:p>
      <w:r>
        <w:t>Tên bản thực hiện sáp nhập</w:t>
      </w:r>
    </w:p>
    <w:p>
      <w:r>
        <w:t>Tên bản sau sáp nhập</w:t>
      </w:r>
    </w:p>
    <w:p>
      <w:r>
        <w:t>Tổng số hộ</w:t>
      </w:r>
    </w:p>
    <w:p>
      <w:r>
        <w:t>Số nhân khẩu   (người)</w:t>
      </w:r>
    </w:p>
    <w:p>
      <w:r>
        <w:t>Dân tộc</w:t>
      </w:r>
    </w:p>
    <w:p>
      <w:r>
        <w:t>Tổng số bản thuộc xã sau sáp nhập</w:t>
      </w:r>
    </w:p>
    <w:p>
      <w:r>
        <w:t>1</w:t>
      </w:r>
    </w:p>
    <w:p>
      <w:r>
        <w:t>2</w:t>
      </w:r>
    </w:p>
    <w:p>
      <w:r>
        <w:t>3</w:t>
      </w:r>
    </w:p>
    <w:p>
      <w:r>
        <w:t>4</w:t>
      </w:r>
    </w:p>
    <w:p>
      <w:r>
        <w:t>5</w:t>
      </w:r>
    </w:p>
    <w:p>
      <w:r>
        <w:t>6</w:t>
      </w:r>
    </w:p>
    <w:p>
      <w:r>
        <w:t>7</w:t>
      </w:r>
    </w:p>
    <w:p>
      <w:r>
        <w:t>I</w:t>
      </w:r>
    </w:p>
    <w:p>
      <w:r>
        <w:t>XÃ MƯỜNG DO (sáp nhập 02 bản thành 01 bản)</w:t>
      </w:r>
    </w:p>
    <w:p>
      <w:r>
        <w:t>7</w:t>
      </w:r>
    </w:p>
    <w:p>
      <w:r>
        <w:t>1</w:t>
      </w:r>
    </w:p>
    <w:p>
      <w:r>
        <w:t>Bản Suối Lồng</w:t>
      </w:r>
    </w:p>
    <w:p>
      <w:r>
        <w:t>Bản Đoàn Kết</w:t>
      </w:r>
    </w:p>
    <w:p>
      <w:r>
        <w:t>86</w:t>
      </w:r>
    </w:p>
    <w:p>
      <w:r>
        <w:t>450</w:t>
      </w:r>
    </w:p>
    <w:p>
      <w:r>
        <w:t>Mông, Dao, Thái, Mường</w:t>
      </w:r>
    </w:p>
    <w:p>
      <w:r>
        <w:t>Bản Bãi Lươn</w:t>
      </w:r>
    </w:p>
    <w:p>
      <w:r>
        <w:t>II</w:t>
      </w:r>
    </w:p>
    <w:p>
      <w:r>
        <w:t>XÃ TƯỜNG TIẾN (sáp nhập 02 bản thành 01 bản)</w:t>
      </w:r>
    </w:p>
    <w:p>
      <w:r>
        <w:t>4</w:t>
      </w:r>
    </w:p>
    <w:p>
      <w:r>
        <w:t>2</w:t>
      </w:r>
    </w:p>
    <w:p>
      <w:r>
        <w:t>Bản Cột Mốc</w:t>
      </w:r>
    </w:p>
    <w:p>
      <w:r>
        <w:t>Bản Thín</w:t>
      </w:r>
    </w:p>
    <w:p>
      <w:r>
        <w:t>151</w:t>
      </w:r>
    </w:p>
    <w:p>
      <w:r>
        <w:t>699</w:t>
      </w:r>
    </w:p>
    <w:p>
      <w:r>
        <w:t>Thái, Mường, Mông</w:t>
      </w:r>
    </w:p>
    <w:p>
      <w:r>
        <w:t>Bản Thín</w:t>
      </w:r>
    </w:p>
    <w:p>
      <w:r>
        <w:t>III</w:t>
      </w:r>
    </w:p>
    <w:p>
      <w:r>
        <w:t>XÃ MƯỜNG CƠI (sáp nhập 02 bản thành 01 bản)</w:t>
      </w:r>
    </w:p>
    <w:p>
      <w:r>
        <w:t>15</w:t>
      </w:r>
    </w:p>
    <w:p>
      <w:r>
        <w:t>3</w:t>
      </w:r>
    </w:p>
    <w:p>
      <w:r>
        <w:t>Bản Suối Bục</w:t>
      </w:r>
    </w:p>
    <w:p>
      <w:r>
        <w:t>Bản Yên Hưng</w:t>
      </w:r>
    </w:p>
    <w:p>
      <w:r>
        <w:t>155</w:t>
      </w:r>
    </w:p>
    <w:p>
      <w:r>
        <w:t>683</w:t>
      </w:r>
    </w:p>
    <w:p>
      <w:r>
        <w:t>Mông, Kinh</w:t>
      </w:r>
    </w:p>
    <w:p>
      <w:r>
        <w:t>Bản Tường Ban</w:t>
      </w:r>
    </w:p>
    <w:p>
      <w:r>
        <w:t>IV</w:t>
      </w:r>
    </w:p>
    <w:p>
      <w:r>
        <w:t>XÃ ĐÁ ĐỎ (sáp nhập 02 bản thành 01 bản)</w:t>
      </w:r>
    </w:p>
    <w:p>
      <w:r>
        <w:t>6</w:t>
      </w:r>
    </w:p>
    <w:p>
      <w:r>
        <w:t>4</w:t>
      </w:r>
    </w:p>
    <w:p>
      <w:r>
        <w:t>Bản Bãi Sại</w:t>
      </w:r>
    </w:p>
    <w:p>
      <w:r>
        <w:t>Bản Liên Hợp</w:t>
      </w:r>
    </w:p>
    <w:p>
      <w:r>
        <w:t>58</w:t>
      </w:r>
    </w:p>
    <w:p>
      <w:r>
        <w:t>288</w:t>
      </w:r>
    </w:p>
    <w:p>
      <w:r>
        <w:t>Mường, Thái</w:t>
      </w:r>
    </w:p>
    <w:p>
      <w:r>
        <w:t>Bản Cửa Sập</w:t>
      </w:r>
    </w:p>
    <w:p>
      <w:r>
        <w:t>V</w:t>
      </w:r>
    </w:p>
    <w:p>
      <w:r>
        <w:t>XÃ SUỐI BAU (sáp nhập 02 bản thành 01 bản)</w:t>
      </w:r>
    </w:p>
    <w:p>
      <w:r>
        <w:t>6</w:t>
      </w:r>
    </w:p>
    <w:p>
      <w:r>
        <w:t>5</w:t>
      </w:r>
    </w:p>
    <w:p>
      <w:r>
        <w:t>Bản Suối Hiền</w:t>
      </w:r>
    </w:p>
    <w:p>
      <w:r>
        <w:t>Bản Hiền Giàng</w:t>
      </w:r>
    </w:p>
    <w:p>
      <w:r>
        <w:t>127</w:t>
      </w:r>
    </w:p>
    <w:p>
      <w:r>
        <w:t>742</w:t>
      </w:r>
    </w:p>
    <w:p>
      <w:r>
        <w:t>Mông</w:t>
      </w:r>
    </w:p>
    <w:p>
      <w:r>
        <w:t>Bản Suối Giàng</w:t>
      </w:r>
    </w:p>
    <w:p>
      <w:r>
        <w:t>Huyện Phù Yên sáp nhập 10 bản thành 05 bản trên địa bàn 05 xã (giảm 05 bản).</w:t>
      </w:r>
    </w:p>
    <w:p>
      <w:r>
        <w:t>PHỤ LỤC IX</w:t>
      </w:r>
    </w:p>
    <w:p>
      <w:r>
        <w:t>KẾT QUẢ SÁP NHẬP ĐẶT TÊN BẢN (ĐỢT 6)</w:t>
      </w:r>
    </w:p>
    <w:p>
      <w:r>
        <w:t>(Kèm theo Nghị quyết số 200/NQ-HĐND ngày 20/7/2023 của HĐND tỉnh)</w:t>
      </w:r>
    </w:p>
    <w:p>
      <w:r>
        <w:t>STT</w:t>
      </w:r>
    </w:p>
    <w:p>
      <w:r>
        <w:t>Huyện/Thành phố</w:t>
      </w:r>
    </w:p>
    <w:p>
      <w:r>
        <w:t>Tổng số bản trước khi sáp nhập</w:t>
      </w:r>
    </w:p>
    <w:p>
      <w:r>
        <w:t>Tổng số bản thực hiện sáp nhập</w:t>
      </w:r>
    </w:p>
    <w:p>
      <w:r>
        <w:t>Sau sáp nhập</w:t>
      </w:r>
    </w:p>
    <w:p>
      <w:r>
        <w:t>Tổng số bản hình thành mới do sáp nhập</w:t>
      </w:r>
    </w:p>
    <w:p>
      <w:r>
        <w:t>Số bản giảm</w:t>
      </w:r>
    </w:p>
    <w:p>
      <w:r>
        <w:t>Tổng số bản còn lại sau sáp nhập</w:t>
      </w:r>
    </w:p>
    <w:p>
      <w:r>
        <w:t>1</w:t>
      </w:r>
    </w:p>
    <w:p>
      <w:r>
        <w:t>Sông Mã</w:t>
      </w:r>
    </w:p>
    <w:p>
      <w:r>
        <w:t>331</w:t>
      </w:r>
    </w:p>
    <w:p>
      <w:r>
        <w:t>26</w:t>
      </w:r>
    </w:p>
    <w:p>
      <w:r>
        <w:t>12</w:t>
      </w:r>
    </w:p>
    <w:p>
      <w:r>
        <w:t>14</w:t>
      </w:r>
    </w:p>
    <w:p>
      <w:r>
        <w:t>317</w:t>
      </w:r>
    </w:p>
    <w:p>
      <w:r>
        <w:t>2</w:t>
      </w:r>
    </w:p>
    <w:p>
      <w:r>
        <w:t>Mai Sơn</w:t>
      </w:r>
    </w:p>
    <w:p>
      <w:r>
        <w:t>293</w:t>
      </w:r>
    </w:p>
    <w:p>
      <w:r>
        <w:t>4</w:t>
      </w:r>
    </w:p>
    <w:p>
      <w:r>
        <w:t>2</w:t>
      </w:r>
    </w:p>
    <w:p>
      <w:r>
        <w:t>2</w:t>
      </w:r>
    </w:p>
    <w:p>
      <w:r>
        <w:t>291</w:t>
      </w:r>
    </w:p>
    <w:p>
      <w:r>
        <w:t>3</w:t>
      </w:r>
    </w:p>
    <w:p>
      <w:r>
        <w:t>Yên Châu</w:t>
      </w:r>
    </w:p>
    <w:p>
      <w:r>
        <w:t>173</w:t>
      </w:r>
    </w:p>
    <w:p>
      <w:r>
        <w:t>7</w:t>
      </w:r>
    </w:p>
    <w:p>
      <w:r>
        <w:t>3</w:t>
      </w:r>
    </w:p>
    <w:p>
      <w:r>
        <w:t>4</w:t>
      </w:r>
    </w:p>
    <w:p>
      <w:r>
        <w:t>169</w:t>
      </w:r>
    </w:p>
    <w:p>
      <w:r>
        <w:t>4</w:t>
      </w:r>
    </w:p>
    <w:p>
      <w:r>
        <w:t>Bắc Yên</w:t>
      </w:r>
    </w:p>
    <w:p>
      <w:r>
        <w:t>101</w:t>
      </w:r>
    </w:p>
    <w:p>
      <w:r>
        <w:t>4</w:t>
      </w:r>
    </w:p>
    <w:p>
      <w:r>
        <w:t>2</w:t>
      </w:r>
    </w:p>
    <w:p>
      <w:r>
        <w:t>2</w:t>
      </w:r>
    </w:p>
    <w:p>
      <w:r>
        <w:t>99</w:t>
      </w:r>
    </w:p>
    <w:p>
      <w:r>
        <w:t>5</w:t>
      </w:r>
    </w:p>
    <w:p>
      <w:r>
        <w:t>Mộc Châu</w:t>
      </w:r>
    </w:p>
    <w:p>
      <w:r>
        <w:t>184</w:t>
      </w:r>
    </w:p>
    <w:p>
      <w:r>
        <w:t>8</w:t>
      </w:r>
    </w:p>
    <w:p>
      <w:r>
        <w:t>4</w:t>
      </w:r>
    </w:p>
    <w:p>
      <w:r>
        <w:t>4</w:t>
      </w:r>
    </w:p>
    <w:p>
      <w:r>
        <w:t>180</w:t>
      </w:r>
    </w:p>
    <w:p>
      <w:r>
        <w:t>6</w:t>
      </w:r>
    </w:p>
    <w:p>
      <w:r>
        <w:t>Thuận Châu</w:t>
      </w:r>
    </w:p>
    <w:p>
      <w:r>
        <w:t>355</w:t>
      </w:r>
    </w:p>
    <w:p>
      <w:r>
        <w:t>36</w:t>
      </w:r>
    </w:p>
    <w:p>
      <w:r>
        <w:t>17</w:t>
      </w:r>
    </w:p>
    <w:p>
      <w:r>
        <w:t>19</w:t>
      </w:r>
    </w:p>
    <w:p>
      <w:r>
        <w:t>336</w:t>
      </w:r>
    </w:p>
    <w:p>
      <w:r>
        <w:t>7</w:t>
      </w:r>
    </w:p>
    <w:p>
      <w:r>
        <w:t>Phù Yên</w:t>
      </w:r>
    </w:p>
    <w:p>
      <w:r>
        <w:t>207</w:t>
      </w:r>
    </w:p>
    <w:p>
      <w:r>
        <w:t>10</w:t>
      </w:r>
    </w:p>
    <w:p>
      <w:r>
        <w:t>5</w:t>
      </w:r>
    </w:p>
    <w:p>
      <w:r>
        <w:t>5</w:t>
      </w:r>
    </w:p>
    <w:p>
      <w:r>
        <w:t>202</w:t>
      </w:r>
    </w:p>
    <w:p>
      <w:r>
        <w:t>8</w:t>
      </w:r>
    </w:p>
    <w:p>
      <w:r>
        <w:t>Mường La</w:t>
      </w:r>
    </w:p>
    <w:p>
      <w:r>
        <w:t>201</w:t>
      </w:r>
    </w:p>
    <w:p>
      <w:r>
        <w:t>12</w:t>
      </w:r>
    </w:p>
    <w:p>
      <w:r>
        <w:t>6</w:t>
      </w:r>
    </w:p>
    <w:p>
      <w:r>
        <w:t>6</w:t>
      </w:r>
    </w:p>
    <w:p>
      <w:r>
        <w:t>195</w:t>
      </w:r>
    </w:p>
    <w:p>
      <w:r>
        <w:t>9</w:t>
      </w:r>
    </w:p>
    <w:p>
      <w:r>
        <w:t>Thành phố Sơn La</w:t>
      </w:r>
    </w:p>
    <w:p>
      <w:r>
        <w:t>139</w:t>
      </w:r>
    </w:p>
    <w:p>
      <w:r>
        <w:t>0</w:t>
      </w:r>
    </w:p>
    <w:p>
      <w:r>
        <w:t>0</w:t>
      </w:r>
    </w:p>
    <w:p>
      <w:r>
        <w:t>0</w:t>
      </w:r>
    </w:p>
    <w:p>
      <w:r>
        <w:t>139</w:t>
      </w:r>
    </w:p>
    <w:p>
      <w:r>
        <w:t>10</w:t>
      </w:r>
    </w:p>
    <w:p>
      <w:r>
        <w:t>Sốp Cộp</w:t>
      </w:r>
    </w:p>
    <w:p>
      <w:r>
        <w:t>101</w:t>
      </w:r>
    </w:p>
    <w:p>
      <w:r>
        <w:t>0</w:t>
      </w:r>
    </w:p>
    <w:p>
      <w:r>
        <w:t>0</w:t>
      </w:r>
    </w:p>
    <w:p>
      <w:r>
        <w:t>0</w:t>
      </w:r>
    </w:p>
    <w:p>
      <w:r>
        <w:t>101</w:t>
      </w:r>
    </w:p>
    <w:p>
      <w:r>
        <w:t>11</w:t>
      </w:r>
    </w:p>
    <w:p>
      <w:r>
        <w:t>Vân Hồ</w:t>
      </w:r>
    </w:p>
    <w:p>
      <w:r>
        <w:t>115</w:t>
      </w:r>
    </w:p>
    <w:p>
      <w:r>
        <w:t>0</w:t>
      </w:r>
    </w:p>
    <w:p>
      <w:r>
        <w:t>0</w:t>
      </w:r>
    </w:p>
    <w:p>
      <w:r>
        <w:t>0</w:t>
      </w:r>
    </w:p>
    <w:p>
      <w:r>
        <w:t>115</w:t>
      </w:r>
    </w:p>
    <w:p>
      <w:r>
        <w:t>12</w:t>
      </w:r>
    </w:p>
    <w:p>
      <w:r>
        <w:t>Quỳnh Nhai</w:t>
      </w:r>
    </w:p>
    <w:p>
      <w:r>
        <w:t>103</w:t>
      </w:r>
    </w:p>
    <w:p>
      <w:r>
        <w:t>0</w:t>
      </w:r>
    </w:p>
    <w:p>
      <w:r>
        <w:t>0</w:t>
      </w:r>
    </w:p>
    <w:p>
      <w:r>
        <w:t>0</w:t>
      </w:r>
    </w:p>
    <w:p>
      <w:r>
        <w:t>103</w:t>
      </w:r>
    </w:p>
    <w:p>
      <w:r>
        <w:t>Tổng số</w:t>
      </w:r>
    </w:p>
    <w:p>
      <w:r>
        <w:t>2.303</w:t>
      </w:r>
    </w:p>
    <w:p>
      <w:r>
        <w:t>107</w:t>
      </w:r>
    </w:p>
    <w:p>
      <w:r>
        <w:t>51</w:t>
      </w:r>
    </w:p>
    <w:p>
      <w:r>
        <w:t>56</w:t>
      </w:r>
    </w:p>
    <w:p>
      <w:r>
        <w:t>2.247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