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về điều chỉnh kế hoạch vốn đầu tư công năm 2023 từ nguồn ngân sách nhà nước do tỉnh Đồng Tháp quản lý và phân bổ</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20/NQ-HĐND</w:t>
      </w:r>
    </w:p>
    <w:p>
      <w:r>
        <w:t>Đồng Tháp, ngày 18 tháng 7 năm 2023</w:t>
      </w:r>
    </w:p>
    <w:p>
      <w:r>
        <w:t>NGHỊ QUYẾT</w:t>
      </w:r>
    </w:p>
    <w:p>
      <w:r>
        <w:t>VỀ VIỆC ĐIỀU CHỈNH KẾ HOẠCH VỐN ĐẦU TƯ CÔNG NĂM 2023 TỪ NGUỒN NGÂN SÁCH NHÀ NƯỚC DO TỈNH QUẢN LÝ VÀ PHÂN BỔ</w:t>
      </w:r>
    </w:p>
    <w:p>
      <w:r>
        <w:t>HỘI ĐỒNG NHÂN DÂN TỈNH ĐỒNG THÁP</w:t>
      </w:r>
    </w:p>
    <w:p>
      <w:r>
        <w:t>KHÓA X -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46/NQ-HĐND ngày 09 tháng 12 năm 2022 của Hội đồng nhân dân Tỉnh về việc thông qua kế hoạch đầu tư công năm 2023 từ nguồn ngân sách nhà nước do Tỉnh quản lý và phân bổ;</w:t>
      </w:r>
    </w:p>
    <w:p>
      <w:r>
        <w:t>Xét Tờ trình số 133/TTr-UBND ngày 13 tháng 7 năm 2023 của Ủy ban nhân dân Tỉnh về việc thông qua phương án điều chỉnh kế hoạch vốn đầu tư công năm 2023 từ nguồn ngân sách Nhà nước; Báo cáo thẩm tra của Ban Kinh tế - Ngân sách Hội đồng nhân dân Tỉnh; ý kiến thảo luận của đại biểu Hội đồng nhân dân tại kỳ họp.</w:t>
      </w:r>
    </w:p>
    <w:p>
      <w:r>
        <w:t>QUYẾT NGHỊ:</w:t>
      </w:r>
    </w:p>
    <w:p>
      <w:r>
        <w:t>Điều 1.  Thống nhất điều chỉnh kế hoạch vốn đầu tư công năm 2023 từ nguồn ngân sách nhà nước do Tỉnh quản lý và phân bổ.</w:t>
      </w:r>
    </w:p>
    <w:p>
      <w:r>
        <w:t>(Chi tiết Phụ lục kèm theo).</w:t>
      </w:r>
    </w:p>
    <w:p>
      <w:r>
        <w:t>Điều 2.  Giao Ủy ban nhân dân Tỉnh tổ chức thực hiện Nghị quyết này.</w:t>
      </w:r>
    </w:p>
    <w:p>
      <w:r>
        <w:t>Tăng cường công tác kiểm tra, giám sát chặt chẽ chỉ tiêu kế hoạch; đẩy nhanh tiến độ thanh, quyết toán công trình hoàn thành. Theo dõi chặt chẽ khả năng triển khai thực hiện và giải ngân của các dự án khởi công mới, đảm bảo bố trí vốn phù hợp theo tiến độ, điều chỉnh kế hoạch vốn (nếu có) theo quy định tại khoản 8 Điều 67 Luật Đầu tư công.</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Khoá X, Kỳ họp thứ sáu thông qua ngày 18 tháng 7 năm 2023 và có hiệu lực từ ngày thông qua./.</w:t>
      </w:r>
    </w:p>
    <w:p>
      <w:r>
        <w:t>Nơi nhận:</w:t>
      </w:r>
    </w:p>
    <w:p>
      <w:r>
        <w:t>- Ủy ban thường vụ Quốc hội;</w:t>
      </w:r>
    </w:p>
    <w:p>
      <w:r>
        <w:t>- Chính phủ;</w:t>
      </w:r>
    </w:p>
    <w:p>
      <w:r>
        <w:t>- Bộ Kế hoạch và Đầu tư;</w:t>
      </w:r>
    </w:p>
    <w:p>
      <w:r>
        <w:t>- Bộ Tài chính;</w:t>
      </w:r>
    </w:p>
    <w:p>
      <w:r>
        <w:t>- TT.TU, UBND, UBMTTQVN Tỉnh;</w:t>
      </w:r>
    </w:p>
    <w:p>
      <w:r>
        <w:t>- Đoàn ĐBQH Tỉnh;</w:t>
      </w:r>
    </w:p>
    <w:p>
      <w:r>
        <w:t>- Đại biểu HĐND Tỉnh;</w:t>
      </w:r>
    </w:p>
    <w:p>
      <w:r>
        <w:t>- Các sở, ban, ngành, tổ chức CT-XH Tỉnh;</w:t>
      </w:r>
    </w:p>
    <w:p>
      <w:r>
        <w:t>- TT.HĐND, UBND huyện, thành phố;</w:t>
      </w:r>
    </w:p>
    <w:p>
      <w:r>
        <w:t>- Cổng Thông tin điện tử Tỉnh;</w:t>
      </w:r>
    </w:p>
    <w:p>
      <w:r>
        <w:t>- Lưu: VT, Phòng Công tác HĐND.</w:t>
      </w:r>
    </w:p>
    <w:p>
      <w:r>
        <w:t>CHỦ TỊCH</w:t>
      </w:r>
    </w:p>
    <w:p>
      <w:r>
        <w:t>Phan Văn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