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20/NQ-HĐND năm 2023 về nhiệm vụ trọng tâm phát triển kinh tế - xã hội, quốc phòng - an ninh 6 tháng cuối năm 2023 của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20/NQ-HĐND</w:t>
      </w:r>
    </w:p>
    <w:p>
      <w:r>
        <w:t>Bà Rịa - Vũng Tàu, ngày 14 tháng 7 năm 2023</w:t>
      </w:r>
    </w:p>
    <w:p>
      <w:r>
        <w:t>NGHỊ QUYẾT</w:t>
      </w:r>
    </w:p>
    <w:p>
      <w:r>
        <w:t>VỀ NHIỆM VỤ TRỌNG TÂM PHÁT TRIỂN KINH TẾ - XÃ HỘI, QUỐC PHÒNG - AN NINH 6 THÁNG CUỐI NĂM 2023 CỦA TỈNH BÀ RỊA - VŨNG TÀU</w:t>
      </w:r>
    </w:p>
    <w:p>
      <w:r>
        <w:t>HỘI ĐỒNG NHÂN DÂN TỈNH BÀ RỊA - VŨNG TÀU</w:t>
      </w:r>
    </w:p>
    <w:p>
      <w:r>
        <w:t>KHÓA VII, KỲ HỌP THỨ MƯỜI BỐN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Xét Báo cáo số 362/BC-UBND ngày 04 tháng 7 năm 2023 của Ủy ban nhân dân tỉnh về tình hình thực hiện kế hoạch phát triển kinh tế - xã hội, quốc phòng - an ninh 6 tháng đầu năm và một số nhiệm vụ trọng tâm 6 tháng cuối năm 2023; Báo cáo thẩm tra của các Ban Hội đồng nhân dân tỉnh; ý kiến của Ủy ban Mặt trận Tổ quốc Việt Nam tỉnh; ý kiến thảo luận của đại biểu Hội đồng nhân dân tại kỳ họp.</w:t>
      </w:r>
    </w:p>
    <w:p>
      <w:r>
        <w:t>QUYẾT NGHỊ:</w:t>
      </w:r>
    </w:p>
    <w:p>
      <w:r>
        <w:t>Điều 1.  Thống nhất với Báo cáo số 362/BC-UBND ngày 04 tháng 7 năm 2023 của Ủy ban nhân dân tỉnh về tình hình thực hiện kế hoạch phát triển kinh tế - xã hội, quốc phòng - an ninh 6 tháng đầu năm và một số nhiệm vụ trọng tâm 6 tháng cuối năm 2023.</w:t>
      </w:r>
    </w:p>
    <w:p>
      <w:r>
        <w:t>Điều 2.  Để tiếp tục thực hiện các nhiệm vụ, hoàn thành các mục tiêu Nghị quyết số 73/NQ-HĐND ngày 10 tháng 12 năm 2022 của Hội đồng nhân dân tỉnh khóa VII về phương hướng, nhiệm vụ phát triển kinh tế - xã hội, quốc phòng - an ninh năm 2023, Hội đồng nhân dân tỉnh quyết nghị nhiệm vụ trọng tâm trong 6 tháng cuối năm</w:t>
      </w:r>
    </w:p>
    <w:p>
      <w:r>
        <w:t>1. Ủy ban nhân dân tỉnh chỉ đạo các Sở ngành, Ủy ban nhân dân cấp huyện và các đơn vị liên quan tập trung khắc phục những vấn đề còn hạn chế trong 6 tháng đầu năm 2023, cụ thể:</w:t>
      </w:r>
    </w:p>
    <w:p>
      <w:r>
        <w:t>Triển khai các giải pháp hỗ trợ các nhà đầu tư đẩy nhanh tiến độ hoàn thành công tác xây dựng, sớm đưa dự án đi vào hoạt động, trong đó rà soát các dự án công nghiệp trong các khu công nghiệp và cụm công nghiệp để có giải pháp hỗ trợ phù hợp đối với từng trường hợp cụ thể: các nhà máy đang hoạt động, dự án mới hoàn thành đưa vào hoạt động, dự án dự kiến tiến độ hoàn thành đưa vào hoạt động năm 2023 và các dự án đang trong giai đoạn xây dựng, hoặc chuẩn bị đầu tư; tập trung giải quyết các khó khăn, vướng mắc liên quan đến Dự án Tổ hợp hóa dầu Miền Nam, để thúc đẩy tiến độ sớm đưa vào hoạt động theo kế hoạch, - Thực hiện đồng bộ các giải pháp để đẩy mạnh tăng thu ngân sách nhà nước, chống thất thu, buôn lậu, gian lận thương mại, trốn thuế, xử lý nợ đọng thuế.</w:t>
      </w:r>
    </w:p>
    <w:p>
      <w:r>
        <w:t>- Các đơn vị được giao nhiệm vụ chủ đầu tư các dự án đầu tư công khẩn trương hoàn thành các thủ tục pháp lý để khởi công xây dựng các dự án thuộc danh mục khởi công xây dựng mới 2023 trong Quý III năm 2023.</w:t>
      </w:r>
    </w:p>
    <w:p>
      <w:r>
        <w:t>2. Tiếp tục thực hiện các nhiệm vụ, giải pháp về phát triển kinh tế - xã hội năm 2023 đã được Hội đồng nhân dân tỉnh thông qua tại Nghị quyết số 73/NQ-HĐND ngày 10 tháng 12 năm 2022, đồng thời triển khai các nhiệm vụ và giải pháp sau:</w:t>
      </w:r>
    </w:p>
    <w:p>
      <w:r>
        <w:t>a) Về phát triển kinh tế</w:t>
      </w:r>
    </w:p>
    <w:p>
      <w:r>
        <w:t>- Xây dựng phương án, kịch bản tăng trưởng kinh tế 6 tháng cuối năm, với nhiệm vụ phấn đấu tăng trưởng các ngành công nghiệp, dịch vụ đạt mức cao hơn, để thực hiện đạt được các mục tiêu, chỉ tiêu kế hoạch cả năm 2023.</w:t>
      </w:r>
    </w:p>
    <w:p>
      <w:r>
        <w:t>- Tổ chức Diễn đàn liên kết phát triển logistics - Động lực tăng trưởng kinh tế vùng Đông Nam Bộ.</w:t>
      </w:r>
    </w:p>
    <w:p>
      <w:r>
        <w:t>- Tổ chức thực hiện các chương trình phát triển sản phẩm du lịch, quảng bá du lịch và những nội dung theo thỏa thuận liên kết, hợp tác phát triển với các tỉnh, thành phố khu vực Đông Nam Bộ, Tổng công ty Hàng Không Việt Nam và mở rộng ra các nước ASEAN.</w:t>
      </w:r>
    </w:p>
    <w:p>
      <w:r>
        <w:t>- Đôn đốc, đồng thời hỗ trợ các doanh nghiệp chủ đầu tư dự án cảng biển, cảng thủy nội địa đẩy nhanh tiến độ đầu tư xây dựng.</w:t>
      </w:r>
    </w:p>
    <w:p>
      <w:r>
        <w:t>b) Về thu chi ngân sách</w:t>
      </w:r>
    </w:p>
    <w:p>
      <w:r>
        <w:t>- Điều chỉnh dự toán thu, chi ngân sách năm 2023 và thực hiện việc phân bổ dự toán cho các cơ quan, đơn vị để thực hiện nhiệm vụ được giao.</w:t>
      </w:r>
    </w:p>
    <w:p>
      <w:r>
        <w:t>- Xây dựng kế hoạch dự toán thu chi - ngân sách Nhà nước năm 2024.</w:t>
      </w:r>
    </w:p>
    <w:p>
      <w:r>
        <w:t>- Tiếp tục thực hiện các chính sách hỗ trợ giảm thuế, gia hạn thuế theo quy định; tạo điều kiện thuận lợi cho người dân, doanh nghiệp trong việc tiếp cận vốn ngân hàng.</w:t>
      </w:r>
    </w:p>
    <w:p>
      <w:r>
        <w:t>c) Về đầu tư và phát triển doanh nghiệp</w:t>
      </w:r>
    </w:p>
    <w:p>
      <w:r>
        <w:t>- Tiếp tục thực hiện nghiêm túc Chỉ thị số 08/CT-TTg ngày 23 tháng 3 năm 2023 của Thủ tướng Chính phủ về các nhiệm vụ, giải pháp trọng tâm đẩy mạnh phân bổ, giải ngân vốn đầu tư công, 03 Chương trình mục tiêu quốc gia năm 2023, thực hiện Chương trình phục hồi và phát triển kinh tế - xã hội; Chỉ thị số 46-CT/TU ngày 28 tháng 4 năm 2023 của Ban Thường vụ Tỉnh ủy về tăng cường lãnh đạo chỉ đạo tháo gỡ các khó khăn vướng mắc cho doanh nghiệp người dân và giải ngân vốn đầu tư công thúc đẩy phát triển kinh tế - xã hội trên địa bàn tỉnh.</w:t>
      </w:r>
    </w:p>
    <w:p>
      <w:r>
        <w:t>- Triển khai thực hiện Chỉ thị 48-CT/TU ngày 26 tháng 5 năm 2023 của Ban Thường vụ Tỉnh ủy về huy động mọi nguồn lực đầu tư xây dựng đồng bộ hệ thống kết cấu hạ tầng giao thông kết nối trên địa bàn tỉnh Bà Rịa - Vũng Tàu giai đoạn 2023-2025.</w:t>
      </w:r>
    </w:p>
    <w:p>
      <w:r>
        <w:t>- Xây dựng kế hoạch đầu tư công năm 2024 theo quy định.</w:t>
      </w:r>
    </w:p>
    <w:p>
      <w:r>
        <w:t>- Ban hành Danh mục các dự án kêu gọi và thu hút đầu tư giai đoạn 2023 - 2025.</w:t>
      </w:r>
    </w:p>
    <w:p>
      <w:r>
        <w:t>- Rà soát, phân loại, xử lý các dự án đầu tư của doanh nghiệp chậm triển khai. Tăng cường công tác hậu kiểm; chấn chỉnh, xử lý đối với những dự án thực hiện không đứng với cam kết theo quy định của pháp luật.</w:t>
      </w:r>
    </w:p>
    <w:p>
      <w:r>
        <w:t>- Tích cực, chủ động rà soát, tổng hợp, xử lý dứt điểm các khó khăn, vướng mắc của doanh nghiệp theo đúng quy định pháp luật; đôn đốc, giám sát quá trình giải quyết các khó khăn, vướng mắc thuộc thẩm quyền của các cơ quan chuyên môn.</w:t>
      </w:r>
    </w:p>
    <w:p>
      <w:r>
        <w:t>- Tập trung thúc đẩy thủ tục xác định giá đất, cấp giấy quyền sử dụng đất cho 118 dự án tồn đọng, chậm trễ, hoàn thành trong năm 2023.</w:t>
      </w:r>
    </w:p>
    <w:p>
      <w:r>
        <w:t>- Triển khai thực hiện Kế hoạch cải thiện chỉ số năng lực cạnh tranh cấp tỉnh năm 2023.</w:t>
      </w:r>
    </w:p>
    <w:p>
      <w:r>
        <w:t>d) Về văn hóa-xã hội</w:t>
      </w:r>
    </w:p>
    <w:p>
      <w:r>
        <w:t>- Triển khai các giải pháp đảm bảo nguồn nhân lực cho ngành y tế nhằm đạt được chỉ tiêu đã đề ra.</w:t>
      </w:r>
    </w:p>
    <w:p>
      <w:r>
        <w:t>- Triển khai thực hiện cơ chế tự chủ tài chính của đơn vị sự nghiệp công lập trong các lĩnh vực: giáo dục đào tạo; giáo dục nghề nghiệp; y tế - dân số; văn hóa, thể thao và du lịch; thông tin và truyền thông.</w:t>
      </w:r>
    </w:p>
    <w:p>
      <w:r>
        <w:t>- Khuyến khích các doanh nghiệp đầu tư thành lập cơ sở giáo dục nghề nghiệp; liên doanh, liên kết trong thực tập của sinh viên, học sinh, trong tuyển dụng và đào tạo cho lao động đang làm việc tại doanh nghiệp; tổ chức tuyển dụng, đào tạo, thu hút đội ngũ giáo viên; nâng cao chất lượng đội ngũ nhà giáo và lãnh đạo cơ sở giáo dục, đào tạo.</w:t>
      </w:r>
    </w:p>
    <w:p>
      <w:r>
        <w:t>- Tổ chức đánh giá công tác phân luồng học sinh trên địa bàn tỉnh theo Quyết định số 522/QĐ-TTg ngày 14/5/2018 của Thủ tướng Chính phủ. Có giải pháp thực hiện có hiệu quả, đúng mục tiêu Đề án đã đề ra. Nâng cao chất lượng đào tạo các cơ sở giáo dục nghề nghiệp, các Trung tâm giáo dục thường xuyên.</w:t>
      </w:r>
    </w:p>
    <w:p>
      <w:r>
        <w:t>- Xem xét nguyên nhân, trách nhiệm và có giải pháp để phát huy, nâng cao hiệu quả hoạt động của các Trung tâm Văn hóa, Thể thao - Học tập cộng đồng xã, phường, thị trấn. Hoàn thành trong năm 2023.</w:t>
      </w:r>
    </w:p>
    <w:p>
      <w:r>
        <w:t>đ) Về công tác quy hoạch, quản lý tài nguyên - môi trường</w:t>
      </w:r>
    </w:p>
    <w:p>
      <w:r>
        <w:t>- Hoàn thiện hồ sơ Quy hoạch tỉnh thời kỳ 2021-2030, tầm nhìn đến năm 2050; phối hợp với các bộ, ngành để trình Thủ tướng Chính phủ xem xét, phê duyệt trong tháng 7 năm 2023.</w:t>
      </w:r>
    </w:p>
    <w:p>
      <w:r>
        <w:t>- Tổ chức công bố và ban hành kế hoạch tổ chức thực hiện Quy hoạch tỉnh thời kỳ 2021-2030, tầm nhìn đến năm 2050 gắn với việc công bố danh mục các dự án kêu gọi đầu tư vào tỉnh.</w:t>
      </w:r>
    </w:p>
    <w:p>
      <w:r>
        <w:t>- Triển khai Đề án “Quản lý chất thải rắn và phân loại chất thải rắn sinh hoạt tại nguồn trên địa bàn tỉnh giai đoạn 2021-2025, định hướng 2030”.</w:t>
      </w:r>
    </w:p>
    <w:p>
      <w:r>
        <w:t>- Phê duyệt và triển khai thực hiện Quy chế quản lý khu xử lý chất thải tập trung Tóc Tiên, thị xã Phú Mỹ.</w:t>
      </w:r>
    </w:p>
    <w:p>
      <w:r>
        <w:t>e) Về chuyển đổi số và cải cách hành chính</w:t>
      </w:r>
    </w:p>
    <w:p>
      <w:r>
        <w:t>- Đẩy mạnh công tác chuyển đổi số, đô thị thông minh gắn với cải cách hành chính trên địa bàn tỉnh.</w:t>
      </w:r>
    </w:p>
    <w:p>
      <w:r>
        <w:t>- Triển khai thực hiện Chỉ thị về đẩy mạnh công tác chuyển đổi số trên địa bàn tỉnh; Kế hoạch thúc đẩy phát triển doanh nghiệp công nghệ số trên địa bàn tỉnh Bà Rịa - Vũng Tàu giai đoạn 2023-2025 và định hướng đến năm 2030.</w:t>
      </w:r>
    </w:p>
    <w:p>
      <w:r>
        <w:t>- Thực hiện các giải pháp nâng cao chất lượng cải cách hành chính, cải thiện các chỉ số PAR INDEX, SIPAS, PAPI.</w:t>
      </w:r>
    </w:p>
    <w:p>
      <w:r>
        <w:t>- Nâng cao chất lượng hiệu quả cuộc họp, hội nghị và phấn đấu giảm số lượng, thời gian họp để tập trung vào quản lý điều hành, giám sát, đi cơ sở và tiếp người dân, doanh nghiệp, nhà đầu tư tháo gỡ khó khăn, vướng mắc.</w:t>
      </w:r>
    </w:p>
    <w:p>
      <w:r>
        <w:t>g) Công tác giải quyết khiếu nại tố cáo, phòng chống tham nhũng</w:t>
      </w:r>
    </w:p>
    <w:p>
      <w:r>
        <w:t>- Tiếp tục quán triệt, thực hiện nghiêm túc, có hiệu quả các quy định của Trung ương và của Tỉnh về công tác tiếp công dân và giải quyết khiếu nại, tố cáo.</w:t>
      </w:r>
    </w:p>
    <w:p>
      <w:r>
        <w:t>- Nâng cao trách nhiệm của người đứng đầu cơ quan, tổ chức, đơn vị trong công tác phòng chống tham nhũng, tiêu cực; nghiêm túc thực hiện quy định về xử lý trách nhiệm người đứng đầu khi để xảy ra tham nhũng, tiêu cực trong cơ quan, tổ chức, đơn vị do mình quản lý, phụ trách.</w:t>
      </w:r>
    </w:p>
    <w:p>
      <w:r>
        <w:t>h) Quốc phòng - an ninh</w:t>
      </w:r>
    </w:p>
    <w:p>
      <w:r>
        <w:t>Duy trì chế độ trực sẵn sàng chiến đấu ở các cấp, khả năng sẵn sàng bảo vệ chủ quyền biển đảo; bảo đảm an ninh chính trị, trật tự an toàn xã hội và các sự kiện quan trọng năm 2023.</w:t>
      </w:r>
    </w:p>
    <w:p>
      <w:r>
        <w:t>Điều 3.  Tổ chức thực hiện</w:t>
      </w:r>
    </w:p>
    <w:p>
      <w:r>
        <w:t>1. Giao Ủy ban nhân dân tỉnh chỉ đạo xây dựng kế hoạch cụ thể, tổ chức triển khai thực hiện kịp thời, đầy đủ các nội dung Nghị quyết này.</w:t>
      </w:r>
    </w:p>
    <w:p>
      <w:r>
        <w:t>2. Giao Thường trực Hội đồng nhân dân tỉnh, các Ban Hội đồng nhân dân tỉnh, các Tổ đại biểu Hội đồng nhân dân tỉnh và các đại biểu Hội đồng nhân dân tỉnh giám sát việc thực hiện Nghị quyết.</w:t>
      </w:r>
    </w:p>
    <w:p>
      <w:r>
        <w:t>3. Đề nghị Ủy ban Mặt trận Tổ quốc Việt Nam tỉnh và tổ chức chính trị - xã hội tỉnh làm tốt công tác vận động nhân dân tích cực tham gia cùng chính quyền các cấp thực hiện thắng lợi nhiệm vụ phát triển kinh tế - xã hội, quốc phòng - an ninh năm 2023.</w:t>
      </w:r>
    </w:p>
    <w:p>
      <w:r>
        <w:t>Điều 4.  Điều khoản thi hành</w:t>
      </w:r>
    </w:p>
    <w:p>
      <w:r>
        <w:t>Nghị quyết này đã được Hội đồng nhân dân tỉnh Bà Rịa - Vũng Tàu Khóa VII, Kỳ họp thứ Mười Bốn thông qua ngày 14 tháng 7 năm 2023 và có hiệu lực từ ngày thông qua./.</w:t>
      </w:r>
    </w:p>
    <w:p>
      <w:r>
        <w:t>CHỦ TỊCH</w:t>
      </w:r>
    </w:p>
    <w:p>
      <w:r>
        <w:t>Phạm Viết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