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về kết quả giám sát công tác cải cách hành chính, xây dựng chính quyền điện tử và chuyển đổi số trong hoạt động của cơ quan nhà nước thuộc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20/NQ-HĐND</w:t>
      </w:r>
    </w:p>
    <w:p>
      <w:r>
        <w:t>Hà Nội, ngày 06 tháng 7 năm 2023</w:t>
      </w:r>
    </w:p>
    <w:p>
      <w:r>
        <w:t>NGHỊ QUYẾT</w:t>
      </w:r>
    </w:p>
    <w:p>
      <w:r>
        <w:t>VỀ KẾT QUẢ GIÁM SÁT VIỆC THỰC HIỆN CÔNG TÁC CẢI CÁCH HÀNH CHÍNH, VIỆC XÂY DỰNG CHÍNH QUYỀN ĐIỆN TỬ VÀ CHUYỂN ĐỔI SỐ TRONG HOẠT ĐỘNG CỦA CÁC CƠ QUAN NHÀ NƯỚC THUỘC THÀNH PHỐ HÀ NỘI</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05/TTr-HĐND ngày 29 tháng 6 năm 2023 của Thường trực Hội đồng nhân dân Thành phố về việc đề nghị ban hành nghị quyết về kết quả giám sát việc thực hiện công tác cải cách hành chính gắn với việc xây dựng chính quyền điện tử và chuyển đổi số trong hoạt động của các cơ quan nhà nước thộc thành phố Hà Nội, Báo cáo số 08/BC-ĐGS ngày 20 tháng 6 năm 2023 của Đoàn Giám sát của Hội đồng nhân dân Thành phố được thành lập theo Nghị quyết số 35/NQ-HĐND ngày 10 tháng 12 năm 2022; ý kiến thảo luận và kết quả biểu quyết của đại biểu Hội đồng nhân dân Thành phố tại kỳ họp.</w:t>
      </w:r>
    </w:p>
    <w:p>
      <w:r>
        <w:t>QUYẾT NGHỊ:</w:t>
      </w:r>
    </w:p>
    <w:p>
      <w:r>
        <w:t>Điều 1.  Hội đồng nhân dân Thành phố tán thành với Báo cáo số 08/BC-ĐGS ngày 20 tháng 6 năm 2023 của Đoàn Giám sát của Hội đồng nhân dân Thành phố về kết quả giám sát việc thực hiện công tác cải cách hành chính (CCHC) gắn với việc xây dựng chính quyền điện tử và chuyển đổi số trong hoạt động của các cơ quan nhà nước thuộc thành phố Hà Nội.</w:t>
      </w:r>
    </w:p>
    <w:p>
      <w:r>
        <w:t>Hội đồng nhân dân Thành phố thống nhất đánh giá một số kết quả chủ yếu về công tác CCHC, xây dựng chính quyền điện tử và chuyển đổi số của thành phố Hà Nội thực hiện trong giai đoạn từ 2021 đến nay như sau:</w:t>
      </w:r>
    </w:p>
    <w:p>
      <w:r>
        <w:t>1. Kế thừa những kết quả về công tác CCHC của những năm trước, giai đoạn 2021-2025, công tác CCHC, xây dựng chính quyền điện tử, chuyển đổi số tiếp tục được Thành ủy, Hội đồng nhân dân (HĐND), Ủy ban nhân dân (UBND) Thành phố quan tâm, xác định là nhiệm vụ chính trị trọng tâm để chỉ đạo thực hiện quyết liệt, sát sao, đưa vào Chương trình, Nghị quyết của Thành ủy, Nghị quyết của HĐND Thành phố. UBND Thành phố chỉ đạo, điều hành thực hiện bám sát vào chỉ đạo, quy định của Trung ương và Thành ủy, đã ban hành Kế hoạch CCHC giai đoạn 2021-2025 và kế hoạch CCHC hàng năm của Thành phố gắn với các chỉ tiêu, trách nhiệm cụ thể cho từng cơ quan đơn vị. Kết quả công tác CCHC của Thành phố các năm 2021, 2022 đã đạt được nhiều kết quả nổi bật, tạo được chuyển biến toàn diện, rõ nét trong các lĩnh vực, những kết quả tích cực ban đầu, qua đó góp phần quan trọng hoàn thành các mục tiêu phát triển kinh tế - xã hội, đảm bảo giữ vững quốc phòng - an ninh, ổn định chính trị, đáp ứng nhu cầu phát triển và hội nhập của Thủ đô.</w:t>
      </w:r>
    </w:p>
    <w:p>
      <w:r>
        <w:t>Công tác xây dựng thể chế cơ bản đạt kết quả tích cực theo quy định và nhiệm vụ được Trung ương và Thành phố giao. Thành phố đã đẩy mạnh việc thực hiện phân cấp, ủy quyền giải quyết công việc, thủ tục hành chính theo hướng  “Cấp nào sát cơ sở, sát nhân dân nhất thì giao cấp đó giải quyết, không để tình trạng nhiều tầng nấc, kéo dài thời gian giải quyết và gây nhũng nhiễu, tiêu cực”.  Công tác cải cách thủ tục hành chính (TTHC) đã kế thừa và phát huy hiệu quả, kết quả đạt được từ giai đoạn trước, tiếp tục tạo được thuận lợi, minh bạch hơn trong thực hiện giải quyết thủ tục hành chính cho tổ chức, công dân và nâng cao tính minh bạch trong hoạt động điều hành của cơ quan hành chính nhà nước, cá nhân hóa trách nhiệm của cán bộ, công chức trong thực thi nhiệm vụ, công vụ được giao. Công tác cải cách tổ chức bộ máy đã đảm bảo thực hiện đúng chỉ đạo, quy định của Trung ương, Thành ủy, phát huy hiệu quả tích cực, nhất là trong việc thực hiện thí điểm mô hình chính quyền đô thị tại Thành phố. Việc xác định rõ vị trí việc làm, tiêu chuẩn chức danh, thực hiện thí điểm trong thi tuyển chức danh lãnh đạo, quản lý là những giải pháp cơ bản, hiệu quả đã được Thành phố triển khai thực hiện đã nâng cao tính ổn định, chất lượng hệ thống công chức, công vụ. Các Sở, ngành Thành phố và UBND các quận, huyện, thị xã đã làm tốt công tác tuyên truyền, quán triệt việc triển khai thực hiện đồng thời làm tốt công tác kiểm tra, theo dõi, đánh giá kết quả thực hiện. Công tác xây dựng chính quyền điện tử, thực hiện chuyển đổi đã được chỉ đạo tổ chức triển khai cơ bản đầy đủ và kịp thời, đã đạt được một số kết quả bước đầu về phát triển hạ tầng kỹ thuật, phát triển các hệ thống nền tảng, phát triển dữ liệu và các ứng dụng, dịch vụ, nhất là trong thực hiện các nhiệm vụ theo Quyết định số 06/QĐ-TTg ngày 16/3/2022 của Thủ tướng Chính phủ.</w:t>
      </w:r>
    </w:p>
    <w:p>
      <w:r>
        <w:t>2. Tuy nhiên, bên cạnh những kết quả đạt được, trong tổ chức thực hiện công tác CCHC, xây dựng chính quyền điện tử, thực hiện chuyển đổi số vẫn còn tồn tại một số hạn chế; Hội đồng nhân dân Thành phố tán thành với 34 nội dung nhận định về hạn chế, thuộc 6 nhóm lĩnh vực CCHC trong báo báo của Đoàn giám sát đã nêu và việc xác định nguyên nhân khách quan, chủ quan và trách nhiệm của từng cấp, từng cơ quan thuộc Thành phố, trong đó các hạn chế chủ yếu sau:</w:t>
      </w:r>
    </w:p>
    <w:p>
      <w:r>
        <w:t>Chỉ số CCHC của Thành phố có tăng về điểm số và thứ hạng nhưng thiếu tính bền vững, một số chỉ số thành phần có dấu hiệu suy giảm. Các nhiệm vụ, chỉ tiêu về CCHC của các giai đoạn, các nhiệm vụ về chuyển đổi số đều được Thành phố xây dựng kế hoạch nhưng nhiều nhiệm vụ còn nằm rải rác ở các văn bản khác nhau, còn chồng chéo về nhiệm vụ giữa các cơ quan, chưa có tính hệ thống theo nhóm lĩnh vực, đồng thời chưa đề ra được các giải pháp đột phá để thực hiện; chưa cụ thể hóa nhiệm vụ cấp quận, huyện, xã, phường. Việc xác định đầu mối cơ quan, đơn vị chịu trách nhiệm chủ trì thực hiện, thời gian thực hiện, nhưng chưa xác định thời gian hoàn thành hoặc xác định lộ trình để đạt được chỉ tiêu hoặc chưa xác định được chủ thể thực hiện nhiệm vụ. Chỉ số Hài lòng của người dân, tổ chức đối với sự phục vụ hành chính (SIPAS) chưa có sự cải thiện về xếp hạng. Chỉ số hiệu quả và quản trị hành chính công cấp tỉnh (PAPI), Chỉ số năng lực cạnh tranh cấp tỉnh (PCI) năm 2022 của Thành phố sụt giảm cả về điểm số và thứ hạng, so với năm 2021. Môi trường đầu tư kinh doanh chưa có nhiều cải thiện, kém hấp dẫn các nhà đầu tư. Nhận thức của người đứng đầu tại một số cơ quan, đơn vị, đặc biệt ở phòng, ban của Sở, ngành, của UBND cấp huyện và UBND cấp xã về công tác CCHC, xây dựng chính quyền điện tử, thực hiện chuyển đổi số còn hạn chế; chưa chủ động, tích cực trong việc thực hiện các nhiệm vụ được giao. Một bộ phận cán bộ, công chức, viên chức khi giải quyết công việc liên quan đến tổ chức và người dân chưa nhiệt tình, làm hết trách nhiệm; thiếu chủ động, tích cực trong công tác tham mưu thực hiện nhiệm vụ, tham mưu các giải pháp tháo gỡ vướng mắc, khó khăn; thậm chí còn một bộ phận cán bộ, công chức, viên chức còn có biểu hiện né tránh, ngại trách nhiệm.</w:t>
      </w:r>
    </w:p>
    <w:p>
      <w:r>
        <w:t>Điều 2.  Hội đồng nhân dân Thành phố tán thành với đề nghị của Đoàn giám sát, giao Ủy ban nhân dân Thành phố nghiêm túc thực hiện các kiến nghị của Đoàn Giám sát đã nêu tại mục II Phần III của Báo cáo kết quả giám sát; đồng thời nhấn mạnh thực hiện các nhiệm vụ chủ yếu sau:</w:t>
      </w:r>
    </w:p>
    <w:p>
      <w:r>
        <w:t>1. Tiếp tục tổ chức thực hiện nghiêm túc chủ đề công tác năm 2023 của Thành phố  “Kỷ cương, trách nhiệm, sáng tạo, phát triển”  và thực hiện mục tiêu “lấy người dân và doanh nghiệp làm trung tâm để phục vụ”, tăng cường công tác tuyên truyền, quán triệt tổ chức triển khai thực hiện các nhiệm vụ về CCHC, xây dựng chính quyền điện tử và chuyển đổi số trong hoạt động của các cơ quan nhà nước thuộc Thành phố. Tổ chức thực hiện nghiêm túc Chỉ thị của Thành ủy và Nghị quyết của HĐND Thành phố về siết chặt kỷ luật, kỷ cương hành chính, tăng cường chất lượng các cuộc kiểm tra, thanh tra công vụ; kiên quyết xử lý nghiêm các trường hợp cán bộ, công chức, viên chức có biểu hiện vi phạm đạo đức, kỷ luật công vụ, các trường hợp né tránh, đùn đẩy trách nhiệm, các trường hợp có biểu hiện nhũng nhiễu, tiêu cực. Nâng cao chất lượng hoạt động của Ban chỉ đạo CCHC, chuyển đổi số của Thành phố. Tăng cường trách nhiệm của người đứng đầu cơ quan đơn vị, đồng thời trách nhiệm của cá nhân được phụ trách phân công lĩnh vực, trách nhiệm của cán bộ trực tiếp giải quyết công việc trong hoạt động công vụ cũng như các hoạt động về CCHC, xây dựng chính quyền điện tử và chuyển đổi số.</w:t>
      </w:r>
    </w:p>
    <w:p>
      <w:r>
        <w:t>Có các giải pháp hiệu quả, thiết thực để không ngừng cải thiện nâng cao điểm số các chỉ số Par Index, SIPAS, PAPI, PCI của Thành phố, nhất là các chỉ số thành phần liên quan đến lĩnh vực kế hoạch và đầu tư, tài nguyên và môi trường.</w:t>
      </w:r>
    </w:p>
    <w:p>
      <w:r>
        <w:t>2. Rà soát toàn bộ các nội dung nhiệm vụ, mục tiêu, chỉ tiêu cụ thể được nêu trong các Nghị quyết, Quyết định của Chính phủ, Chương trình số 01-CTr/TU và Nghị quyết số 18-NQ/TU của Thành ủy, đối chiếu với các kết quả đạt được, trên cơ sở các nội dung đánh giá về hạn chế, nguyên nhân, đặc biệt là các các tồn tại, hạn chế cụ thể được nêu trong Báo cáo số 08/BC-ĐGS ngày 20 tháng 6 năm 2023 của Đoàn Giám sát của Hội đồng nhân dân Thành phố để xây dựng kế hoạch khắc phục; phân công trách nhiệm cụ thể tới từng cơ quan, đơn vị, nêu cao tinh thần trách nhiệm, việc chấp hành kỷ luật, kỷ cương của người đứng đầu các sở, ngành đơn vị, chỉ rõ thời gian, thời hạn hoàn thiện khắc phục các tồn tại hạn chế và phương hướng, giải pháp trong thời gian tới; phấn đấu đạt và vượt các chỉ tiêu theo yêu cầu.</w:t>
      </w:r>
    </w:p>
    <w:p>
      <w:r>
        <w:t>Tăng cường công tác lãnh đạo, kiểm tra các sở, ngành, UBND quận, huyện, thị xã trong việc thực hiện các nhiệm vụ cải cách hành chính, xây dựng chính quyền điện tử và thực hiện chuyển đổi số theo các kế hoạch, chỉ đạo được Thành phố giao, chỉ đạo hoàn thiện các bộ chỉ số đánh giá, chấm điểm CCHC các sở, ngành, các quận huyện, nghiên cứu bộ chỉ số đánh giá cấp xã để tổ chức thực hiện ngay từ năm 2023.</w:t>
      </w:r>
    </w:p>
    <w:p>
      <w:r>
        <w:t>3. Chỉ đạo các sở, ngành của Thành phố tập trung rà soát, đề xuất với Thường trực HĐND Thành phố để kịp thời cập nhật, điều chỉnh kế hoạch xây dựng văn bản quy phạm pháp luật của Thành phố, đặc biệt là các Nghị quyết của HĐND Thành phố giai đoạn 2022-2026; hằng năm xây dựng kế hoạch thực hiện, phấn đấu tối thiểu 90% tổng số nội dung đề xuất xây dựng Nghị quyết của HĐND Thành phố được ban hành đảm bảo theo kế hoạch.</w:t>
      </w:r>
    </w:p>
    <w:p>
      <w:r>
        <w:t>4. Tập trung hoàn thiện việc phân cấp, ủy quyền theo đề án đã được HĐND Thành phố thông qua tại Nghị quyết số 21/2022/NQ-HĐND và Nghị quyết số 23/NQ-HĐND của HĐND Thành phố gắn với việc phân cấp, ủy quyền giải quyết TTHC. Trong đó cần tiếp tục rà soát các lĩnh vực kinh tế-xã hội và các lĩnh vực khác có thể thực hiện phân cấp cho các địa phương và kịp thời báo cáo với HĐND Thành phố để tiếp tục quyết định phân cấp. Rà soát các phương án ủy quyền đảm bảo phù hợp với điều kiện thực hiện của các cấp theo từng giai đoạn, đồng thời rà soát để tăng cường ủy quyền các nhiệm vụ, các TTHC từ Thành phố cho đến cấp huyện, thậm chí là cấp phường khi đủ điều kiện để ủy quyền.</w:t>
      </w:r>
    </w:p>
    <w:p>
      <w:r>
        <w:t>Chỉ đạo các cơ quan rà soát, nghiên cứu và ban hành các quy trình giải quyết TTHC nội bộ, quy trình giải quyết công việc nội bộ, trong đó lưu ý việc xây dựng các quy trình phải đảm bảo thực hiện tuân thủ theo tiêu chuẩn ISO. Tiếp tục chỉ đạo rà soát và ban hành ngay các quy trình giải quyết TTHC đối với các TTHC ủy quyền cho cấp huyện, tập trung vào các lĩnh vực có nhiều TTHC như công thương, giao thông vận tải, kế hoạch đầu tư... đảm bảo 100% các TTHC được ủy quyền có quy trình nội bộ giải quyết TTHC kèm theo.</w:t>
      </w:r>
    </w:p>
    <w:p>
      <w:r>
        <w:t>Chỉ đạo các sở chuyên môn tiếp tục rà soát, đặc biệt là Sở Tài nguyên và Môi trường, Sở Kế hoạch và Đầu tư, Sở Xây dựng... hiện nay đang còn thiếu các quy trình nội bộ khẩn trương hoàn thiện ngay các quy trình để ban hành và tổ chức thực hiện ngay trong năm 2023. Đồng thời nghiên cứu để có hướng dẫn quy trình mẫu giải quyết công việc nội bộ (ngoài TTHC) tại cấp huyện, cấp xã để thống nhất, đồng bộ trong quá trình tổ chức triển khai thực hiện, phấn đấu trong năm 2023 hoàn thành nội dung này.</w:t>
      </w:r>
    </w:p>
    <w:p>
      <w:r>
        <w:t>5. Chỉ đạo thực hiện đơn giản hóa TTHC đạt hiệu quả cao; chỉ đạo công bố và công khai TTHC được thực hiện nghiêm, đúng quy định, bảo đảm việc tiếp cận, thực hiện TTHC của tổ chức, cá nhân được đơn giản, thuận lợi. Tiếp tục thực hiện đánh giá chất lượng phục vụ người dân, doanh nghiệp trong giải quyết TTHC, cung cấp dịch vụ công dựa trên dữ liệu theo thời gian thực theo quy định tại Quyết định số 766/QĐ-TTg ngày 23/6/2023 của Thủ tướng Chính phủ; quan tâm, đẩy mạnh số hóa hồ sơ, kết quả giải quyết thủ tục hành chính, đảm bảo yêu cầu đặt ra. Rà soát lại hệ thống phần mềm ứng dụng tại hoạt động của các cơ quan nhà nước, phần mềm tại Bộ phận 1 cửa các cấp đảm bảo thông suốt, hiệu quả. Nâng cao chất lượng phục vụ, mức độ hài lòng của người dân, doanh nghiệp trong quá trình tiếp nhận, giải quyết TTHC, đảm bảo mức độ hài lòng của người dân, doanh nghiệp về giải quyết thủ tục hành chính đạt tối thiểu 90%; đồng thời tỷ lệ giải quyết hồ sơ TTHC đúng và trước hạn, nhất là lĩnh vực kế hoạch và đầu tư, tài nguyên và môi trường phải đạt tối thiểu 99%.</w:t>
      </w:r>
    </w:p>
    <w:p>
      <w:r>
        <w:t>6. Chỉ đạo rà soát về cơ cấu, tổ chức bộ máy, xây dựng phương án sắp xếp các cơ quan hành chính, các đơn vị sự nghiệp theo hướng tinh gọn, chuyên nghiệp; đồng thời rà soát các cơ chế, chính sách cho đội ngũ cán bộ, công chức, viên chức, người lao động trong hệ thống chính trị của Thành phố và báo cáo cấp có thẩm quyền ban hành những cơ chế, chính sách đặc thù để tạo điều kiện trong hoạt động công vụ những như hỗ trợ tăng thu nhập cho cán bộ, công chức, viên chức, người lao động trong hệ thống chính trị của Thành phố. Tiếp tục đổi mới hình thức tuyển dụng cán bộ, công chức trong đó lưu ý cần nghiên cứu, bổ sung ngay trong quy chế tuyển dụng việc tham gia trực tiếp của các cơ quan có nhu cầu tuyển dụng công chức trong quá trình xét tuyển, thi tuyển công chức để đảm bảo phù hợp với yêu cầu thực tiễn và chất lượng công tác tuyển dụng.</w:t>
      </w:r>
    </w:p>
    <w:p>
      <w:r>
        <w:t>7. Tập trung rà soát, xây dựng định mức kinh tế - kỹ thuật, đơn giá, giá sản phẩm, dịch vụ công, trong đó cần tập trung vào các lĩnh vực: giáo dục và đào tạo, thông tin và truyền thông, văn hóa và thể thao, xây dựng, y tế...; báo cáo Hội đồng nhân dân Thành phố những nội dung, lĩnh vực theo thẩm quyền để quyết định ngay trong năm 2023 với những nội dung đã được các bộ, ngành Trung ương quy định và hướng dẫn.</w:t>
      </w:r>
    </w:p>
    <w:p>
      <w:r>
        <w:t>8. Chỉ đạo rà soát hạ tầng kỹ thuật, trang thiết bị công nghệ thông tin; đồng thời sắp xếp, xây dựng tổ chức, bộ máy đội ngũ cán bộ công nghệ thông tin chuyên nghiệp, hiệu quả phù hợp với thực tiễn để phục vụ hoạt động xây dựng chính quyền điện tử và chuyển đổi số của Thành phố. Đẩy nhanh tiến độ hoàn thiện Trung tâm điều hành thông minh Thành phố, các nhiệm vụ xây dựng chính quyền điện tử, chuyển đổi số và đẩy nhanh tiến độ của việc xây dựng cơ sở dữ liệu lớn (Big Data), hệ thống phân tích, xử lý dữ liệu, hệ thống phân tích thông tin báo cáo phục vụ công tác lãnh đạo chỉ đạo điều hành.</w:t>
      </w:r>
    </w:p>
    <w:p>
      <w:r>
        <w:t>Chỉ đạo tập trung hoàn thiện hệ thống cơ sở dữ liệu chuyên ngành phục vụ công tác quản lý nhà nước cũng như phục vụ giải quyết hồ sơ TTHC của người dân, tổ chức doanh nghiệp, trọng tâm là các lĩnh vực về đất đai, quy hoạch, xây dựng, lao động thương binh và xã hội, giáo dục, y tế... Phấn đấu hết năm 2024 hoàn thiện nội dung này.</w:t>
      </w:r>
    </w:p>
    <w:p>
      <w:r>
        <w:t>9. Rà soát, tổng hợp các khó khăn, vướng mắc trong công tác CCHC, xây dựng chính quyền điện tử và chuyển đổi số của Thành phố để báo cáo, kiến nghị với Chính phủ, Thủ tướng Chính phủ và các Bộ, ngành Trung ương xem xét sớm ban hành các cơ chế chính sách, các quy định và hướng dẫn thực hiện.</w:t>
      </w:r>
    </w:p>
    <w:p>
      <w:r>
        <w:t>Điều 3. Tổ chức thực hiện</w:t>
      </w:r>
    </w:p>
    <w:p>
      <w:r>
        <w:t>1. Giao Ủy ban nhân dân Thành phố tổ chức triển khai thực hiện Nghị quyết và báo cáo kết quả thực hiện tại các kỳ họp thường lệ cuối năm của Hội đồng nhân dân Thành phố.</w:t>
      </w:r>
    </w:p>
    <w:p>
      <w:r>
        <w:t>2. Giao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thành phố Hà Nội tham gia tuyên truyền, phối hợp giám sát thực hiện Nghị quyết.</w:t>
      </w:r>
    </w:p>
    <w:p>
      <w:r>
        <w:t>Nghị quyết này đã được Hội đồng nhân dân thành phố Hà Nội khóa XVI, kỳ họp thứ 12 thông qua ngày 06 tháng 7 năm 2023./.</w:t>
      </w:r>
    </w:p>
    <w:p>
      <w:r>
        <w:t>Nơi nhận:</w:t>
      </w:r>
    </w:p>
    <w:p>
      <w:r>
        <w:t>- Ủy ban Thường vụ Quốc hội;</w:t>
      </w:r>
    </w:p>
    <w:p>
      <w:r>
        <w:t>- Chính phủ;</w:t>
      </w:r>
    </w:p>
    <w:p>
      <w:r>
        <w:t>- Ban CTĐB, Ban Dân nguyện thuộc UBTVQH;</w:t>
      </w:r>
    </w:p>
    <w:p>
      <w:r>
        <w:t>- Văn phòng Quốc hội, Văn phòng Chính phủ;</w:t>
      </w:r>
    </w:p>
    <w:p>
      <w:r>
        <w:t>- Thường trực Thành ủy;</w:t>
      </w:r>
    </w:p>
    <w:p>
      <w:r>
        <w:t>- Đoàn Đại biểu QH TP Hà Nội;</w:t>
      </w:r>
    </w:p>
    <w:p>
      <w:r>
        <w:t>- TT HĐND, UBND, UBMTTQVN Thành phố;</w:t>
      </w:r>
    </w:p>
    <w:p>
      <w:r>
        <w:t>- Các Ban Đảng, Văn phòng TU;</w:t>
      </w:r>
    </w:p>
    <w:p>
      <w:r>
        <w:t>- Các Ban HĐND Thành phố;</w:t>
      </w:r>
    </w:p>
    <w:p>
      <w:r>
        <w:t>- Các Đại biểu HĐND Thành phố;</w:t>
      </w:r>
    </w:p>
    <w:p>
      <w:r>
        <w:t>- Các Sở, ban, ngành Thành phố;</w:t>
      </w:r>
    </w:p>
    <w:p>
      <w:r>
        <w:t>- TT HĐND, UBND các quận, huyện, thị xã;</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