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sửa đổi Nghị quyết 29/2021/NQ-HĐND về Danh mục dịch vụ sự nghiệp công sử dụng ngân sách nhà nước trên địa bàn tỉnh Hậu Giang đã được sửa đổi theo Nghị quyết 31/2022/NQ-HĐND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20/2024/NQ-HĐND</w:t>
      </w:r>
    </w:p>
    <w:p>
      <w:r>
        <w:t>Hậu Giang, ngày 10 tháng 12 năm 2024</w:t>
      </w:r>
    </w:p>
    <w:p>
      <w:r>
        <w:t>NGHỊ QUYẾT</w:t>
      </w:r>
    </w:p>
    <w:p>
      <w:r>
        <w:t>SỬA ĐỔI, BỔ SUNG MỘT SỐ ĐIỀU CỦA NGHỊ QUYẾT SỐ 29/2021/NQ-HĐND  NGÀY 09 THÁNG 12 NĂM 2021 CỦA HỘI ĐỒNG NHÂN DÂN TỈNH HẬU GIANG BAN HÀNH DANH MỤC DỊCH VỤ SỰ NGHIỆP CÔNG SỬ DỤNG NGÂN SÁCH NHÀ NƯỚC TRÊN ĐỊA BÀN TỈNH HẬU GIANG ĐÃ ĐƯỢC SỬA ĐỔI, BỔ SUNG MỘT SỐ ĐIỀU THEO NGHỊ QUYẾT SỐ 31/2022/NQ-HĐND NGÀY 09 THÁNG 12 NĂM 2022 CỦA HỘI ĐỒNG NHÂN DÂN TỈNH HẬU GIANG</w:t>
      </w:r>
    </w:p>
    <w:p>
      <w:r>
        <w:t>HỘI ĐỒNG NHÂN DÂN TỈNH HẬU GIANG 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60/2021/NĐ-CP ngày 21 tháng 6 năm 2021 của Chính phủ quy định cơ chế tự chủ tài chính của đơn vị sự nghiệp công lập;</w:t>
      </w:r>
    </w:p>
    <w:p>
      <w:r>
        <w:t>Xét Tờ trình số 153/TTr-UBND ngày 25 tháng 11 năm 2024 của Ủy ban nhân dân tỉnh Hậu Giang dự thảo Nghị quyết sửa đổi, bổ sung một số điều của Nghị quyết số 29/2021/NQ-HĐND ngày 09 tháng 12 năm 2021 của Hội đồng nhân dân tỉnh Hậu Giang ban hành danh mục dịch vụ sự nghiệp công sử dụng ngân sách nhà nước trên địa bàn tỉnh Hậu Giang đã được sửa đổi, bổ sung một số điều theo Nghị quyết số 31/2022/NQ-HĐND ngày 09 tháng 12 năm 2022 của Hội đồng nhân dân tỉnh Hậu Giang; Báo cáo thẩm tra của Ban Kinh tế - Ngân sách Hội đồng nhân dân tỉnh và ý kiến thảo luận của đại biểu Hội đồng nhân dân tỉnh tại kỳ họp.</w:t>
      </w:r>
    </w:p>
    <w:p>
      <w:r>
        <w:t>QUYẾT NGHỊ:</w:t>
      </w:r>
    </w:p>
    <w:p>
      <w:r>
        <w:t>Điều 1.  Sửa đổi, bổ sung một số điều của Nghị quyết số 29/2021/NQ-HĐND ngày 09 tháng 12 năm 2021 của Hội đồng nhân dân tỉnh Hậu Giang ban hành danh mục dịch vụ sự nghiệp công sử dụng ngân sách nhà nước trên địa bàn tỉnh Hậu Giang đã được sửa đổi, bổ sung một số điều theo Nghị quyết số 31/2022/NQ-HĐND ngày 09 tháng 12 năm 2022 của Hội đồng nhân dân tỉnh Hậu Giang.</w:t>
      </w:r>
    </w:p>
    <w:p>
      <w:r>
        <w:t>1. Sửa đổi, bổ sung khoản 1 Điều 1 Nghị quyết số 29/2021/NQ-HĐND ngày 09/12/2021 của Hội đồng nhân dân tỉnh  đã được sửa đổi, bổ sung tại khoản 1 Điều 1  Nghị quyết số 31/2022/NQ-HĐND ngày 09/12/2022 của Hội đồng nhân dân tỉnh như sau:</w:t>
      </w:r>
    </w:p>
    <w:p>
      <w:r>
        <w:t>“1. Phạm vi điều chỉnh:</w:t>
      </w:r>
    </w:p>
    <w:p>
      <w:r>
        <w:t>Nghị quyết này ban hành danh mục dịch vụ sự nghiệp công sử dụng ngân sách nhà nước ngành, lĩnh vực: Tài chính, Y tế, Xây dựng, Công Thương, Tài nguyên và Môi trường, Khoa học và Công nghệ, Văn hóa, Thể thao và Du lịch, Nông nghiệp và Phát triển Nông thôn, Trường Cao đẳng cộng đồng Hậu Giang, Tư pháp, Nội vụ, Giao thông vận tải, Báo Hậu Giang, Trường Chính trị, Ban Quản lý các khu công nghiệp tỉnh, Giáo dục và Đào tạo, Thông tin và Truyền thông (công nghệ thông tin và các chương trình phát thanh, truyền hình thuộc lĩnh vực báo chí)”.</w:t>
      </w:r>
    </w:p>
    <w:p>
      <w:r>
        <w:t>2. Bổ sung khoản 16, 17 vào sau khoản 15 Điều 2 Nghị quyết số 29/2021/NQ-HĐND ngày 09/12/2021 của Hội đồng nhân dân    tỉnh đã được sửa đổi, bổ sung tại  khoản 2 Điều 1 của Nghị quyết số 31/2022/NQ-HĐND ngày 09/12/2022 của Hội đồng nhân dân tỉnh như sau:</w:t>
      </w:r>
    </w:p>
    <w:p>
      <w:r>
        <w:t>“16. Danh mục dịch vụ sự nghiệp công sử dụng ngân sách nhà nước lĩnh vực Giáo dục và Đào tạo (chi tiết theo Phụ lục XVI).</w:t>
      </w:r>
    </w:p>
    <w:p>
      <w:r>
        <w:t>17. Danh mục dịch vụ sự nghiệp công sử dụng ngân sách nhà nước lĩnh vực Thông tin và Truyền thông (công nghệ thông tin và các chương trình phát thanh, truyền hình thuộc lĩnh vực báo chí) (chi tiết theo Phụ lục XVII)”.</w:t>
      </w:r>
    </w:p>
    <w:p>
      <w:r>
        <w:t>Điều 2.  Thay thế một số quy định tại Nghị quyết số 29/2021/NQ-HĐND  ngày 09/12/2021 của Hội đồng nhân dân tỉnh đã được sửa đổi, bổ sung theo  Nghị quyết số 31/2022/NQ-HĐND ngày 09/12/2022 của  Hội đồng nhân dân  tỉnh</w:t>
      </w:r>
    </w:p>
    <w:p>
      <w:r>
        <w:t>1. Thay thế cụm từ “cụ thể 15 đơn vị” bằng cụm từ “cụ thể 17 đơn vị” tại Điều 2 Nghị quyết số 29/2021/NQ-HĐND  ngày 09/12/2021  của  Hội đồng nhân dân  tỉnh  đã được sửa đổi, bổ sung tại khoản 1 Điều 2 theo  Nghị quyết số 31/2022/NQ-HĐND ngày 09/12/2022 của  Hội đồng nhân dân  tỉnh.</w:t>
      </w:r>
    </w:p>
    <w:p>
      <w:r>
        <w:t>2. Thay thế Phụ lục I, Phụ lục V, Phụ lục VIII, Phụ lục IX và Phụ lục XIV tại Điều 2 Nghị quyết số 29/2021/NQ-HĐND  ngày 09/12/2021  của  Hội đồng nhân dân  tỉnh  đã được sửa đổi, bổ sung tại khoản 2 Điều 2 theo  Nghị quyết số 31/2022/NQ-HĐND ngày 09/12/2022 của Hội đồng nhân dân tỉnh.</w:t>
      </w:r>
    </w:p>
    <w:p>
      <w:r>
        <w:t>Điều 3.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23 thông qua ngày 10 tháng 12 năm 2024 và có hiệu lực từ ngày 20 tháng 12 năm 2024./.</w:t>
      </w:r>
    </w:p>
    <w:p>
      <w:r>
        <w:t>Nơi nhận:</w:t>
      </w:r>
    </w:p>
    <w:p>
      <w:r>
        <w:t>- Văn phòng Quốc hội;</w:t>
      </w:r>
    </w:p>
    <w:p>
      <w:r>
        <w:t>- Văn phòng Chính phủ;</w:t>
      </w:r>
    </w:p>
    <w:p>
      <w:r>
        <w:t>- Cục Quản trị II; Cục Hành chính - Quản trị II;</w:t>
      </w:r>
    </w:p>
    <w:p>
      <w:r>
        <w:t>- Bộ Tài chính;</w:t>
      </w:r>
    </w:p>
    <w:p>
      <w:r>
        <w:t>- Bộ Tư pháp (Cục Kiểm tra văn bản QPPL);</w:t>
      </w:r>
    </w:p>
    <w:p>
      <w:r>
        <w:t>- TT: TU, HĐND, UBND tỉnh;</w:t>
      </w:r>
    </w:p>
    <w:p>
      <w:r>
        <w:t>- Đại biểu Quốc hội tỉnh;</w:t>
      </w:r>
    </w:p>
    <w:p>
      <w:r>
        <w:t>- Đại biểu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KX..</w:t>
      </w:r>
    </w:p>
    <w:p>
      <w:r>
        <w:t>CHỦ TỊCH</w:t>
      </w:r>
    </w:p>
    <w:p>
      <w:r>
        <w:t>Trần Văn Huyến</w:t>
      </w:r>
    </w:p>
    <w:p>
      <w:r>
        <w:t>PHỤ LỤC I</w:t>
      </w:r>
    </w:p>
    <w:p>
      <w:r>
        <w:t>DANH MỤC DỊCH VỤ SỰ NGHIỆP CÔNG SỬ DỤNG NGÂN SÁCH NHÀ NƯỚC NGÀNH KHOA HỌC VÀ CÔNG NGHỆ</w:t>
      </w:r>
    </w:p>
    <w:p>
      <w:r>
        <w:t>(Kèm theo Nghị quyết số 20/2024/NQ-HĐND ngày 10 tháng 12 năm 2024 của Hội đồng nhân dân tỉnh Hậu Giang)</w:t>
      </w:r>
    </w:p>
    <w:p>
      <w:r>
        <w:t>STT</w:t>
      </w:r>
    </w:p>
    <w:p>
      <w:r>
        <w:t>Tên dịch vụ sự nghiệp công</w:t>
      </w:r>
    </w:p>
    <w:p>
      <w:r>
        <w:t>NSNN bảo đảm toàn bộ chi phí thực hiện dịch vụ</w:t>
      </w:r>
    </w:p>
    <w:p>
      <w:r>
        <w:t>NSNN bảo đảm phần chi phí thực hiện dịch vụ chưa tính vào giá theo lộ trình tính giá</w:t>
      </w:r>
    </w:p>
    <w:p>
      <w:r>
        <w:t>Ghi chú</w:t>
      </w:r>
    </w:p>
    <w:p>
      <w:r>
        <w:t>I</w:t>
      </w:r>
    </w:p>
    <w:p>
      <w:r>
        <w:t>Thông tin và Ứng dụng khoa học và công nghệ</w:t>
      </w:r>
    </w:p>
    <w:p>
      <w:r>
        <w:t>1</w:t>
      </w:r>
    </w:p>
    <w:p>
      <w:r>
        <w:t>Biên soạn và xuất bản tin khoa học và công nghệ giấy</w:t>
      </w:r>
    </w:p>
    <w:p>
      <w:r>
        <w:t>x</w:t>
      </w:r>
    </w:p>
    <w:p>
      <w:r>
        <w:t>2</w:t>
      </w:r>
    </w:p>
    <w:p>
      <w:r>
        <w:t>Biên soạn tin tức khoa học và công nghệ phát lên Cổng Thông tin điện tử</w:t>
      </w:r>
    </w:p>
    <w:p>
      <w:r>
        <w:t>x</w:t>
      </w:r>
    </w:p>
    <w:p>
      <w:r>
        <w:t>3</w:t>
      </w:r>
    </w:p>
    <w:p>
      <w:r>
        <w:t>Biên soạn và xuất bản tin khoa học và công nghệ điện tử</w:t>
      </w:r>
    </w:p>
    <w:p>
      <w:r>
        <w:t>x</w:t>
      </w:r>
    </w:p>
    <w:p>
      <w:r>
        <w:t>4</w:t>
      </w:r>
    </w:p>
    <w:p>
      <w:r>
        <w:t>Dịch vụ thông tin, truyền thông (sản xuất phim, phóng sự, tin, bài)</w:t>
      </w:r>
    </w:p>
    <w:p>
      <w:r>
        <w:t>x</w:t>
      </w:r>
    </w:p>
    <w:p>
      <w:r>
        <w:t>5</w:t>
      </w:r>
    </w:p>
    <w:p>
      <w:r>
        <w:t>Xây dựng và vận hành sàn giao dịch công nghệ và thiết bị</w:t>
      </w:r>
    </w:p>
    <w:p>
      <w:r>
        <w:t>x</w:t>
      </w:r>
    </w:p>
    <w:p>
      <w:r>
        <w:t>6</w:t>
      </w:r>
    </w:p>
    <w:p>
      <w:r>
        <w:t>Tổ chức triển lãm thành tựu khoa học và công nghệ (KH&amp;CN)</w:t>
      </w:r>
    </w:p>
    <w:p>
      <w:r>
        <w:t>x</w:t>
      </w:r>
    </w:p>
    <w:p>
      <w:r>
        <w:t>7</w:t>
      </w:r>
    </w:p>
    <w:p>
      <w:r>
        <w:t>Tổ chức hội chợ công nghệ và thiết bị (Techmart)</w:t>
      </w:r>
    </w:p>
    <w:p>
      <w:r>
        <w:t>x</w:t>
      </w:r>
    </w:p>
    <w:p>
      <w:r>
        <w:t>8</w:t>
      </w:r>
    </w:p>
    <w:p>
      <w:r>
        <w:t>Xây dựng và quản trị hạ tầng thông tin khoa học và công nghệ</w:t>
      </w:r>
    </w:p>
    <w:p>
      <w:r>
        <w:t>x</w:t>
      </w:r>
    </w:p>
    <w:p>
      <w:r>
        <w:t>9</w:t>
      </w:r>
    </w:p>
    <w:p>
      <w:r>
        <w:t>Xây dựng và vận hành hệ thống thông tin khoa học và công nghệ, Cổng Thông tin khoa học và công nghệ</w:t>
      </w:r>
    </w:p>
    <w:p>
      <w:r>
        <w:t>x</w:t>
      </w:r>
    </w:p>
    <w:p>
      <w:r>
        <w:t>10</w:t>
      </w:r>
    </w:p>
    <w:p>
      <w:r>
        <w:t>Xây dựng và cập nhật cơ sở dữ liệu nhiệm vụ khoa học và công nghệ</w:t>
      </w:r>
    </w:p>
    <w:p>
      <w:r>
        <w:t>x</w:t>
      </w:r>
    </w:p>
    <w:p>
      <w:r>
        <w:t>11</w:t>
      </w:r>
    </w:p>
    <w:p>
      <w:r>
        <w:t>Xây dựng và cập nhật cơ sở dữ liệu công bố khoa học và công nghệ</w:t>
      </w:r>
    </w:p>
    <w:p>
      <w:r>
        <w:t>x</w:t>
      </w:r>
    </w:p>
    <w:p>
      <w:r>
        <w:t>12</w:t>
      </w:r>
    </w:p>
    <w:p>
      <w:r>
        <w:t>Xây dựng và cập nhật cơ sở dữ liệu cá nhân và tổ chức khoa học và công nghệ</w:t>
      </w:r>
    </w:p>
    <w:p>
      <w:r>
        <w:t>x</w:t>
      </w:r>
    </w:p>
    <w:p>
      <w:r>
        <w:t>13</w:t>
      </w:r>
    </w:p>
    <w:p>
      <w:r>
        <w:t>Hoạt động thống kê KH&amp;CN: Điều tra thống kê khoa học và công nghệ</w:t>
      </w:r>
    </w:p>
    <w:p>
      <w:r>
        <w:t>x</w:t>
      </w:r>
    </w:p>
    <w:p>
      <w:r>
        <w:t>14</w:t>
      </w:r>
    </w:p>
    <w:p>
      <w:r>
        <w:t>Hoạt động thống kê KH&amp;CN: Hoạt động nghiệp vụ thống kê</w:t>
      </w:r>
    </w:p>
    <w:p>
      <w:r>
        <w:t>x</w:t>
      </w:r>
    </w:p>
    <w:p>
      <w:r>
        <w:t>15</w:t>
      </w:r>
    </w:p>
    <w:p>
      <w:r>
        <w:t>Đánh giá trình độ và năng lực công nghệ</w:t>
      </w:r>
    </w:p>
    <w:p>
      <w:r>
        <w:t>x</w:t>
      </w:r>
    </w:p>
    <w:p>
      <w:r>
        <w:t>16</w:t>
      </w:r>
    </w:p>
    <w:p>
      <w:r>
        <w:t>Hỗ trợ xây dựng lộ trình đổi mới công nghệ</w:t>
      </w:r>
    </w:p>
    <w:p>
      <w:r>
        <w:t>x</w:t>
      </w:r>
    </w:p>
    <w:p>
      <w:r>
        <w:t>17</w:t>
      </w:r>
    </w:p>
    <w:p>
      <w:r>
        <w:t>Hỗ trợ đổi mới công nghệ</w:t>
      </w:r>
    </w:p>
    <w:p>
      <w:r>
        <w:t>x</w:t>
      </w:r>
    </w:p>
    <w:p>
      <w:r>
        <w:t>18</w:t>
      </w:r>
    </w:p>
    <w:p>
      <w:r>
        <w:t>Hỗ trợ chuyển giao công nghệ</w:t>
      </w:r>
    </w:p>
    <w:p>
      <w:r>
        <w:t>x</w:t>
      </w:r>
    </w:p>
    <w:p>
      <w:r>
        <w:t>19</w:t>
      </w:r>
    </w:p>
    <w:p>
      <w:r>
        <w:t>Đào tạo về sở hữu trí tuệ</w:t>
      </w:r>
    </w:p>
    <w:p>
      <w:r>
        <w:t>x</w:t>
      </w:r>
    </w:p>
    <w:p>
      <w:r>
        <w:t>20</w:t>
      </w:r>
    </w:p>
    <w:p>
      <w:r>
        <w:t>Tư vấn đào tạo và kỹ thuật công nghệ trong lĩnh vực năng lượng nguyên tử</w:t>
      </w:r>
    </w:p>
    <w:p>
      <w:r>
        <w:t>x</w:t>
      </w:r>
    </w:p>
    <w:p>
      <w:r>
        <w:t>21</w:t>
      </w:r>
    </w:p>
    <w:p>
      <w:r>
        <w:t>Đào tạo, bồi dưỡng kiến thức quản lý KH&amp;CN</w:t>
      </w:r>
    </w:p>
    <w:p>
      <w:r>
        <w:t>x</w:t>
      </w:r>
    </w:p>
    <w:p>
      <w:r>
        <w:t>22</w:t>
      </w:r>
    </w:p>
    <w:p>
      <w:r>
        <w:t>Bồi dưỡng theo tiêu chuẩn chức danh nghề nghiệp viên chức chuyên ngành KH&amp;CN</w:t>
      </w:r>
    </w:p>
    <w:p>
      <w:r>
        <w:t>x</w:t>
      </w:r>
    </w:p>
    <w:p>
      <w:r>
        <w:t>23</w:t>
      </w:r>
    </w:p>
    <w:p>
      <w:r>
        <w:t>Thực hiện hoạt động thử nghiệm, giám sát chất lượng sản phẩm, hàng hóa phục vụ yêu cầu quản lý nhà nước</w:t>
      </w:r>
    </w:p>
    <w:p>
      <w:r>
        <w:t>x</w:t>
      </w:r>
    </w:p>
    <w:p>
      <w:r>
        <w:t>24</w:t>
      </w:r>
    </w:p>
    <w:p>
      <w:r>
        <w:t>Tổ chức nghiên cứu, triển khai ứng dụng thành tựu khoa học và công nghệ trong và ngoài nước vào các lĩnh vực sản xuất, đời sống và bảo vệ môi trường</w:t>
      </w:r>
    </w:p>
    <w:p>
      <w:r>
        <w:t>x</w:t>
      </w:r>
    </w:p>
    <w:p>
      <w:r>
        <w:t>25</w:t>
      </w:r>
    </w:p>
    <w:p>
      <w:r>
        <w:t>Tổ chức thực hiện các dự án sản xuất thử nghiệm; đào tạo, chuyển giao, thương mại hoá và nhân rộng các kết quả của đề tài và dự án sản xuất thử nghiệm</w:t>
      </w:r>
    </w:p>
    <w:p>
      <w:r>
        <w:t>x</w:t>
      </w:r>
    </w:p>
    <w:p>
      <w:r>
        <w:t>26</w:t>
      </w:r>
    </w:p>
    <w:p>
      <w:r>
        <w:t>Tổ chức thực hiện các hoạt động dịch vụ hỗ trợ ứng dụng năng lượng nguyên tử phục vụ phát triển kinh tế xã hội trên địa bàn</w:t>
      </w:r>
    </w:p>
    <w:p>
      <w:r>
        <w:t>x</w:t>
      </w:r>
    </w:p>
    <w:p>
      <w:r>
        <w:t>27</w:t>
      </w:r>
    </w:p>
    <w:p>
      <w:r>
        <w:t>Lựa chọn các tiến bộ kỹ thuật và tổ chức khảo nghiệm để hoàn thiện quy trình kỹ thuật phù hợp với điều kiện địa phương đối với các sản phẩm mới</w:t>
      </w:r>
    </w:p>
    <w:p>
      <w:r>
        <w:t>x</w:t>
      </w:r>
    </w:p>
    <w:p>
      <w:r>
        <w:t>28</w:t>
      </w:r>
    </w:p>
    <w:p>
      <w:r>
        <w:t>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x</w:t>
      </w:r>
    </w:p>
    <w:p>
      <w:r>
        <w:t>29</w:t>
      </w:r>
    </w:p>
    <w:p>
      <w:r>
        <w:t>Xây dựng các mô hình trình diễn về ứng dụng các công nghệ mới, các kỹ thuật tiến bộ và phổ biến nhân rộng phù hợp với địa phương</w:t>
      </w:r>
    </w:p>
    <w:p>
      <w:r>
        <w:t>x</w:t>
      </w:r>
    </w:p>
    <w:p>
      <w:r>
        <w:t>30</w:t>
      </w:r>
    </w:p>
    <w:p>
      <w:r>
        <w:t>Sưu tập, đánh giá và bảo tồn các nguồn gen quý, đặc trưng,... về giống cây trồng, vật nuôi, thủy sản, nấm ăn, nấm dược liệu,...; Phát triển nguồn gen, các nguồn gen quý, đặc trưng,...</w:t>
      </w:r>
    </w:p>
    <w:p>
      <w:r>
        <w:t>x</w:t>
      </w:r>
    </w:p>
    <w:p>
      <w:r>
        <w:t>31</w:t>
      </w:r>
    </w:p>
    <w:p>
      <w:r>
        <w:t>Cung cấp chuyên gia trong nước, quốc tế tư vấn, cung cấp dịch vụ cho khởi nghiệp đổi mới sáng tạo</w:t>
      </w:r>
    </w:p>
    <w:p>
      <w:r>
        <w:t>x</w:t>
      </w:r>
    </w:p>
    <w:p>
      <w:r>
        <w:t>32</w:t>
      </w:r>
    </w:p>
    <w:p>
      <w:r>
        <w:t>Cung cấp dịch vụ hỗ trợ doanh nghiệp khởi nghiệp đổi mới sáng tạo (pháp lý, tài chính, sở hữu trí tuệ, thông tin công nghệ, tiêu chuẩn, đo lường, chất lượng và các dịch vụ khác)</w:t>
      </w:r>
    </w:p>
    <w:p>
      <w:r>
        <w:t>x</w:t>
      </w:r>
    </w:p>
    <w:p>
      <w:r>
        <w:t>33</w:t>
      </w:r>
    </w:p>
    <w:p>
      <w:r>
        <w:t>Cung cấp không gian số, dịch vụ hỗ trợ trực tuyến, hỗ trợ kinh phí sản xuất thử nghiệm, làm sản phẩm mẫu, hoàn thiện công nghệ cho doanh nghiệp khởi nghiệp đổi mới sáng tạo</w:t>
      </w:r>
    </w:p>
    <w:p>
      <w:r>
        <w:t>x</w:t>
      </w:r>
    </w:p>
    <w:p>
      <w:r>
        <w:t>34</w:t>
      </w:r>
    </w:p>
    <w:p>
      <w:r>
        <w:t>Cung cấp dịch vụ ươm tạo, dịch vụ đào tạo tập trung cho doanh nghiệp khởi nghiệp đổi mới sáng tạo</w:t>
      </w:r>
    </w:p>
    <w:p>
      <w:r>
        <w:t>x</w:t>
      </w:r>
    </w:p>
    <w:p>
      <w:r>
        <w:t>35</w:t>
      </w:r>
    </w:p>
    <w:p>
      <w:r>
        <w:t>Thẩm định năng lực, hiệu quả hoạt động của vườn ươm, tổ chức thúc đẩy kinh doanh, huấn luyện viên khởi nghiệp</w:t>
      </w:r>
    </w:p>
    <w:p>
      <w:r>
        <w:t>x</w:t>
      </w:r>
    </w:p>
    <w:p>
      <w:r>
        <w:t>II</w:t>
      </w:r>
    </w:p>
    <w:p>
      <w:r>
        <w:t>Tiêu chuẩn đo lường chất lượng</w:t>
      </w:r>
    </w:p>
    <w:p>
      <w:r>
        <w:t>1</w:t>
      </w:r>
    </w:p>
    <w:p>
      <w:r>
        <w:t>Kiểm định phương tiện đo, chuẩn đo lường</w:t>
      </w:r>
    </w:p>
    <w:p>
      <w:r>
        <w:t>x</w:t>
      </w:r>
    </w:p>
    <w:p>
      <w:r>
        <w:t>2</w:t>
      </w:r>
    </w:p>
    <w:p>
      <w:r>
        <w:t>Hiệu chuẩn phương tiện đo, chuẩn đo lường</w:t>
      </w:r>
    </w:p>
    <w:p>
      <w:r>
        <w:t>x</w:t>
      </w:r>
    </w:p>
    <w:p>
      <w:r>
        <w:t>3</w:t>
      </w:r>
    </w:p>
    <w:p>
      <w:r>
        <w:t>Duy trì, bảo quản, sử dụng hệ thống chuẩn đo lường quốc gia Quả cân chuẩn 1kg, VIE 982100/2</w:t>
      </w:r>
    </w:p>
    <w:p>
      <w:r>
        <w:t>x</w:t>
      </w:r>
    </w:p>
    <w:p>
      <w:r>
        <w:t>4</w:t>
      </w:r>
    </w:p>
    <w:p>
      <w:r>
        <w:t>Duy trì, bảo quản, sử dụng hệ thống chuẩn đo lường quốc gia về dung tích</w:t>
      </w:r>
    </w:p>
    <w:p>
      <w:r>
        <w:t>x</w:t>
      </w:r>
    </w:p>
    <w:p>
      <w:r>
        <w:t>5</w:t>
      </w:r>
    </w:p>
    <w:p>
      <w:r>
        <w:t>Duy trì, bảo quản, sử dụng hệ thống chuẩn đo lường quốc gia về dung tích, V05.01/CQG-DT-13</w:t>
      </w:r>
    </w:p>
    <w:p>
      <w:r>
        <w:t>x</w:t>
      </w:r>
    </w:p>
    <w:p>
      <w:r>
        <w:t>6</w:t>
      </w:r>
    </w:p>
    <w:p>
      <w:r>
        <w:t>Duy trì, bảo quản, sử dụng hệ thống thiết bị chuẩn lưu lượng khối lượng nước, V05.05/CQG-LLKLN-11</w:t>
      </w:r>
    </w:p>
    <w:p>
      <w:r>
        <w:t>x</w:t>
      </w:r>
    </w:p>
    <w:p>
      <w:r>
        <w:t>7</w:t>
      </w:r>
    </w:p>
    <w:p>
      <w:r>
        <w:t>Duy trì, bảo quản, sử dụng hệ thống thiết bị chuẩn lưu lượng thể tích xăng dầu, V05.06/CQG-LLTTXD-02</w:t>
      </w:r>
    </w:p>
    <w:p>
      <w:r>
        <w:t>x</w:t>
      </w:r>
    </w:p>
    <w:p>
      <w:r>
        <w:t>8</w:t>
      </w:r>
    </w:p>
    <w:p>
      <w:r>
        <w:t>Phổ biến, hướng dẫn áp dụng tiêu chuẩn quốc gia, quy chuẩn kỹ thuật quốc gia, tiêu chuẩn quốc tế, tiêu chuẩn khu vực, tiêu chuẩn nước ngoài</w:t>
      </w:r>
    </w:p>
    <w:p>
      <w:r>
        <w:t>x</w:t>
      </w:r>
    </w:p>
    <w:p>
      <w:r>
        <w:t>9</w:t>
      </w:r>
    </w:p>
    <w:p>
      <w:r>
        <w:t>Tư vấn đầu tư, áp dụng các hệ thống quản lý chất lượng, các công cụ quản lý nhằm nâng cao năng suất, chất lượng và khả năng cạnh tranh của sản phẩm, hàng hóa</w:t>
      </w:r>
    </w:p>
    <w:p>
      <w:r>
        <w:t>x</w:t>
      </w:r>
    </w:p>
    <w:p>
      <w:r>
        <w:t>10</w:t>
      </w:r>
    </w:p>
    <w:p>
      <w:r>
        <w:t>Đào tạo, tư vấn ISO 9001:2015 trong các cơ quan hành chính</w:t>
      </w:r>
    </w:p>
    <w:p>
      <w:r>
        <w:t>x</w:t>
      </w:r>
    </w:p>
    <w:p>
      <w:r>
        <w:t>11</w:t>
      </w:r>
    </w:p>
    <w:p>
      <w:r>
        <w:t>Tiếp nhận và xử lý thông tin sự cố</w:t>
      </w:r>
    </w:p>
    <w:p>
      <w:r>
        <w:t>x</w:t>
      </w:r>
    </w:p>
    <w:p>
      <w:r>
        <w:t>12</w:t>
      </w:r>
    </w:p>
    <w:p>
      <w:r>
        <w:t>Đánh giá tình trạng sự cố và xác định mức báo động</w:t>
      </w:r>
    </w:p>
    <w:p>
      <w:r>
        <w:t>x</w:t>
      </w:r>
    </w:p>
    <w:p>
      <w:r>
        <w:t>13</w:t>
      </w:r>
    </w:p>
    <w:p>
      <w:r>
        <w:t>Lập phương án xử lý tại hiện trường</w:t>
      </w:r>
    </w:p>
    <w:p>
      <w:r>
        <w:t>x</w:t>
      </w:r>
    </w:p>
    <w:p>
      <w:r>
        <w:t>14</w:t>
      </w:r>
    </w:p>
    <w:p>
      <w:r>
        <w:t>Đánh giá liều bức xạ trong sự cố</w:t>
      </w:r>
    </w:p>
    <w:p>
      <w:r>
        <w:t>x</w:t>
      </w:r>
    </w:p>
    <w:p>
      <w:r>
        <w:t>15</w:t>
      </w:r>
    </w:p>
    <w:p>
      <w:r>
        <w:t>Lập kế hoạch khắc phục sự cố</w:t>
      </w:r>
    </w:p>
    <w:p>
      <w:r>
        <w:t>x</w:t>
      </w:r>
    </w:p>
    <w:p>
      <w:r>
        <w:t>16</w:t>
      </w:r>
    </w:p>
    <w:p>
      <w:r>
        <w:t>Đo liều chiếu xạ cá nhân</w:t>
      </w:r>
    </w:p>
    <w:p>
      <w:r>
        <w:t>x</w:t>
      </w:r>
    </w:p>
    <w:p>
      <w:r>
        <w:t>17</w:t>
      </w:r>
    </w:p>
    <w:p>
      <w:r>
        <w:t>Kiểm xạ phòng chụp X-quang tổng hợp dùng trong y tế</w:t>
      </w:r>
    </w:p>
    <w:p>
      <w:r>
        <w:t>x</w:t>
      </w:r>
    </w:p>
    <w:p>
      <w:r>
        <w:t>18</w:t>
      </w:r>
    </w:p>
    <w:p>
      <w:r>
        <w:t>Kiểm xạ thiết bị phát bức xạ cố định dùng trong công nghiệp (thiết bị phân tích quỳnh quang tia X, thiết bị soi kiểm tra bo mạch, soi kiểm tra an ninh, thiết bị đo chiều dày, thiết bị đo mức)</w:t>
      </w:r>
    </w:p>
    <w:p>
      <w:r>
        <w:t>x</w:t>
      </w:r>
    </w:p>
    <w:p>
      <w:r>
        <w:t>19</w:t>
      </w:r>
    </w:p>
    <w:p>
      <w:r>
        <w:t>Hiệu chuẩn thiết bị ghi đo bức xạ đa năng</w:t>
      </w:r>
    </w:p>
    <w:p>
      <w:r>
        <w:t>x</w:t>
      </w:r>
    </w:p>
    <w:p>
      <w:r>
        <w:t>20</w:t>
      </w:r>
    </w:p>
    <w:p>
      <w:r>
        <w:t>Hiệu chuẩn thiết bị ghi đo bức xạ với nguồn tia X</w:t>
      </w:r>
    </w:p>
    <w:p>
      <w:r>
        <w:t>x</w:t>
      </w:r>
    </w:p>
    <w:p>
      <w:r>
        <w:t>21</w:t>
      </w:r>
    </w:p>
    <w:p>
      <w:r>
        <w:t>Kiểm định thiết bị X-quang tổng hợp dùng trong y tế</w:t>
      </w:r>
    </w:p>
    <w:p>
      <w:r>
        <w:t>x</w:t>
      </w:r>
    </w:p>
    <w:p>
      <w:r>
        <w:t>22</w:t>
      </w:r>
    </w:p>
    <w:p>
      <w:r>
        <w:t>Kiểm định thiết bị X-quang di động dùng trong y tế</w:t>
      </w:r>
    </w:p>
    <w:p>
      <w:r>
        <w:t>x</w:t>
      </w:r>
    </w:p>
    <w:p>
      <w:r>
        <w:t>23</w:t>
      </w:r>
    </w:p>
    <w:p>
      <w:r>
        <w:t>Kiểm định thiết bị chụp cắt lớp vi tính dùng trong y tế</w:t>
      </w:r>
    </w:p>
    <w:p>
      <w:r>
        <w:t>x</w:t>
      </w:r>
    </w:p>
    <w:p>
      <w:r>
        <w:t>PHỤ LỤC V</w:t>
      </w:r>
    </w:p>
    <w:p>
      <w:r>
        <w:t>DANH MỤC DỊCH VỤ SỰ NGHIỆP CÔNG SỬ DỤNG NGÂN SÁCH NHÀ NƯỚC CỦA TRƯỜNG CAO ĐẲNG CỘNG ĐỒNG</w:t>
      </w:r>
    </w:p>
    <w:p>
      <w:r>
        <w:t>(Kèm theo Nghị quyết số 20/2024/NQ-HĐND ngày 10 tháng 12 năm 2024 của Hội đồng nhân dân tỉnh Hậu Giang)</w:t>
      </w:r>
    </w:p>
    <w:p>
      <w:r>
        <w:t>STT</w:t>
      </w:r>
    </w:p>
    <w:p>
      <w:r>
        <w:t>Tên dịch vụ sự nghiệp công</w:t>
      </w:r>
    </w:p>
    <w:p>
      <w:r>
        <w:t>NSNN bảo đảm toàn bộ chi phí thực hiện dịch vụ</w:t>
      </w:r>
    </w:p>
    <w:p>
      <w:r>
        <w:t>NSNN bảo đảm phần chi phí thực hiện dịch vụ chưa tính vào giá theo lộ trình tính giá</w:t>
      </w:r>
    </w:p>
    <w:p>
      <w:r>
        <w:t>Ghi chú</w:t>
      </w:r>
    </w:p>
    <w:p>
      <w:r>
        <w:t>I</w:t>
      </w:r>
    </w:p>
    <w:p>
      <w:r>
        <w:t>Trình độ Cao đẳng</w:t>
      </w:r>
    </w:p>
    <w:p>
      <w:r>
        <w:t>1</w:t>
      </w:r>
    </w:p>
    <w:p>
      <w:r>
        <w:t>Giáo dục mầm non</w:t>
      </w:r>
    </w:p>
    <w:p>
      <w:r>
        <w:t>x</w:t>
      </w:r>
    </w:p>
    <w:p>
      <w:r>
        <w:t>2</w:t>
      </w:r>
    </w:p>
    <w:p>
      <w:r>
        <w:t>Tiếng Anh</w:t>
      </w:r>
    </w:p>
    <w:p>
      <w:r>
        <w:t>x</w:t>
      </w:r>
    </w:p>
    <w:p>
      <w:r>
        <w:t>3</w:t>
      </w:r>
    </w:p>
    <w:p>
      <w:r>
        <w:t>Kế toán</w:t>
      </w:r>
    </w:p>
    <w:p>
      <w:r>
        <w:t>x</w:t>
      </w:r>
    </w:p>
    <w:p>
      <w:r>
        <w:t>4</w:t>
      </w:r>
    </w:p>
    <w:p>
      <w:r>
        <w:t>Tin học ứng dụng</w:t>
      </w:r>
    </w:p>
    <w:p>
      <w:r>
        <w:t>x</w:t>
      </w:r>
    </w:p>
    <w:p>
      <w:r>
        <w:t>5</w:t>
      </w:r>
    </w:p>
    <w:p>
      <w:r>
        <w:t>Dịch vụ thú y</w:t>
      </w:r>
    </w:p>
    <w:p>
      <w:r>
        <w:t>x</w:t>
      </w:r>
    </w:p>
    <w:p>
      <w:r>
        <w:t>6</w:t>
      </w:r>
    </w:p>
    <w:p>
      <w:r>
        <w:t>Dược</w:t>
      </w:r>
    </w:p>
    <w:p>
      <w:r>
        <w:t>x</w:t>
      </w:r>
    </w:p>
    <w:p>
      <w:r>
        <w:t>7</w:t>
      </w:r>
    </w:p>
    <w:p>
      <w:r>
        <w:t>Điều dưỡng</w:t>
      </w:r>
    </w:p>
    <w:p>
      <w:r>
        <w:t>x</w:t>
      </w:r>
    </w:p>
    <w:p>
      <w:r>
        <w:t>8</w:t>
      </w:r>
    </w:p>
    <w:p>
      <w:r>
        <w:t>Công nghệ ô tô</w:t>
      </w:r>
    </w:p>
    <w:p>
      <w:r>
        <w:t>x</w:t>
      </w:r>
    </w:p>
    <w:p>
      <w:r>
        <w:t>9</w:t>
      </w:r>
    </w:p>
    <w:p>
      <w:r>
        <w:t>Điện công nghiệp</w:t>
      </w:r>
    </w:p>
    <w:p>
      <w:r>
        <w:t>x</w:t>
      </w:r>
    </w:p>
    <w:p>
      <w:r>
        <w:t>10</w:t>
      </w:r>
    </w:p>
    <w:p>
      <w:r>
        <w:t>Kỹ thuật xây dựng</w:t>
      </w:r>
    </w:p>
    <w:p>
      <w:r>
        <w:t>x</w:t>
      </w:r>
    </w:p>
    <w:p>
      <w:r>
        <w:t>II</w:t>
      </w:r>
    </w:p>
    <w:p>
      <w:r>
        <w:t>Trình độ Trung cấp</w:t>
      </w:r>
    </w:p>
    <w:p>
      <w:r>
        <w:t>1</w:t>
      </w:r>
    </w:p>
    <w:p>
      <w:r>
        <w:t>Thiết kế và quản lý Website</w:t>
      </w:r>
    </w:p>
    <w:p>
      <w:r>
        <w:t>x</w:t>
      </w:r>
    </w:p>
    <w:p>
      <w:r>
        <w:t>2</w:t>
      </w:r>
    </w:p>
    <w:p>
      <w:r>
        <w:t>Kỹ thuật sửa chữa, lắp ráp máy tính</w:t>
      </w:r>
    </w:p>
    <w:p>
      <w:r>
        <w:t>x</w:t>
      </w:r>
    </w:p>
    <w:p>
      <w:r>
        <w:t>3</w:t>
      </w:r>
    </w:p>
    <w:p>
      <w:r>
        <w:t>Công nghệ kỹ thuật chế biến và bảo quản thực phẩm</w:t>
      </w:r>
    </w:p>
    <w:p>
      <w:r>
        <w:t>x</w:t>
      </w:r>
    </w:p>
    <w:p>
      <w:r>
        <w:t>4</w:t>
      </w:r>
    </w:p>
    <w:p>
      <w:r>
        <w:t>Quản trị mạng máy tính</w:t>
      </w:r>
    </w:p>
    <w:p>
      <w:r>
        <w:t>x</w:t>
      </w:r>
    </w:p>
    <w:p>
      <w:r>
        <w:t>5</w:t>
      </w:r>
    </w:p>
    <w:p>
      <w:r>
        <w:t>May thời trang</w:t>
      </w:r>
    </w:p>
    <w:p>
      <w:r>
        <w:t>x</w:t>
      </w:r>
    </w:p>
    <w:p>
      <w:r>
        <w:t>6</w:t>
      </w:r>
    </w:p>
    <w:p>
      <w:r>
        <w:t>Kế toán doanh nghiệp</w:t>
      </w:r>
    </w:p>
    <w:p>
      <w:r>
        <w:t>x</w:t>
      </w:r>
    </w:p>
    <w:p>
      <w:r>
        <w:t>7</w:t>
      </w:r>
    </w:p>
    <w:p>
      <w:r>
        <w:t>Thú y</w:t>
      </w:r>
    </w:p>
    <w:p>
      <w:r>
        <w:t>x</w:t>
      </w:r>
    </w:p>
    <w:p>
      <w:r>
        <w:t>8</w:t>
      </w:r>
    </w:p>
    <w:p>
      <w:r>
        <w:t>Điều dưỡng</w:t>
      </w:r>
    </w:p>
    <w:p>
      <w:r>
        <w:t>x</w:t>
      </w:r>
    </w:p>
    <w:p>
      <w:r>
        <w:t>9</w:t>
      </w:r>
    </w:p>
    <w:p>
      <w:r>
        <w:t>Công nghệ ô tô</w:t>
      </w:r>
    </w:p>
    <w:p>
      <w:r>
        <w:t>x</w:t>
      </w:r>
    </w:p>
    <w:p>
      <w:r>
        <w:t>10</w:t>
      </w:r>
    </w:p>
    <w:p>
      <w:r>
        <w:t>Cắt gọt kim loại</w:t>
      </w:r>
    </w:p>
    <w:p>
      <w:r>
        <w:t>x</w:t>
      </w:r>
    </w:p>
    <w:p>
      <w:r>
        <w:t>11</w:t>
      </w:r>
    </w:p>
    <w:p>
      <w:r>
        <w:t>Kỹ thuật máy lạnh và điều hòa không khí</w:t>
      </w:r>
    </w:p>
    <w:p>
      <w:r>
        <w:t>x</w:t>
      </w:r>
    </w:p>
    <w:p>
      <w:r>
        <w:t>12</w:t>
      </w:r>
    </w:p>
    <w:p>
      <w:r>
        <w:t>Điện công nghiệp</w:t>
      </w:r>
    </w:p>
    <w:p>
      <w:r>
        <w:t>x</w:t>
      </w:r>
    </w:p>
    <w:p>
      <w:r>
        <w:t>13</w:t>
      </w:r>
    </w:p>
    <w:p>
      <w:r>
        <w:t>Kỹ thuật xây dựng</w:t>
      </w:r>
    </w:p>
    <w:p>
      <w:r>
        <w:t>x</w:t>
      </w:r>
    </w:p>
    <w:p>
      <w:r>
        <w:t>14</w:t>
      </w:r>
    </w:p>
    <w:p>
      <w:r>
        <w:t>Quản lý đất đai</w:t>
      </w:r>
    </w:p>
    <w:p>
      <w:r>
        <w:t>x</w:t>
      </w:r>
    </w:p>
    <w:p>
      <w:r>
        <w:t>PHỤ LỤC VIII</w:t>
      </w:r>
    </w:p>
    <w:p>
      <w:r>
        <w:t>DANH MỤC DỊCH VỤ SỰ NGHIỆP CÔNG SỬ DỤNG NGÂN SÁCH NHÀ NƯỚC NGÀNH TÀI CHÍNH</w:t>
      </w:r>
    </w:p>
    <w:p>
      <w:r>
        <w:t>(Kèm theo Nghị quyết số 20/2024/NQ-HĐND ngày 10 tháng 12 năm 2024 của Hội đồng nhân dân tỉnh Hậu Giang)</w:t>
      </w:r>
    </w:p>
    <w:p>
      <w:r>
        <w:t>STT</w:t>
      </w:r>
    </w:p>
    <w:p>
      <w:r>
        <w:t>Tên dịch vụ sự nghiệp công</w:t>
      </w:r>
    </w:p>
    <w:p>
      <w:r>
        <w:t>NSNN bảo đảm toàn bộ chi phí thực hiện dịch vụ</w:t>
      </w:r>
    </w:p>
    <w:p>
      <w:r>
        <w:t>NSNN bảo đảm phần chi phí thực hiện dịch vụ chưa tính vào giá theo lộ trình tính giá</w:t>
      </w:r>
    </w:p>
    <w:p>
      <w:r>
        <w:t>Ghi chú</w:t>
      </w:r>
    </w:p>
    <w:p>
      <w:r>
        <w:t>1</w:t>
      </w:r>
    </w:p>
    <w:p>
      <w:r>
        <w:t>Tổ chức quản lý, sử dụng và vận hành tài sản công</w:t>
      </w:r>
    </w:p>
    <w:p>
      <w:r>
        <w:t>x</w:t>
      </w:r>
    </w:p>
    <w:p>
      <w:r>
        <w:t>a</w:t>
      </w:r>
    </w:p>
    <w:p>
      <w:r>
        <w:t>Quản lý, sử dụng và vận hành Trụ sở làm việc các Hội có tính chất đặc thù cấp tỉnh</w:t>
      </w:r>
    </w:p>
    <w:p>
      <w:r>
        <w:t>x</w:t>
      </w:r>
    </w:p>
    <w:p>
      <w:r>
        <w:t>b</w:t>
      </w:r>
    </w:p>
    <w:p>
      <w:r>
        <w:t>Quản lý, sử dụng và vận hành Trung tâm Hội nghị tỉnh</w:t>
      </w:r>
    </w:p>
    <w:p>
      <w:r>
        <w:t>x</w:t>
      </w:r>
    </w:p>
    <w:p>
      <w:r>
        <w:t>c</w:t>
      </w:r>
    </w:p>
    <w:p>
      <w:r>
        <w:t>Quản lý, sử dụng và vận hành xe ô tô công phục vụ nhiệm vụ chính trị - xã hội của tỉnh</w:t>
      </w:r>
    </w:p>
    <w:p>
      <w:r>
        <w:t>x</w:t>
      </w:r>
    </w:p>
    <w:p>
      <w:r>
        <w:t>d</w:t>
      </w:r>
    </w:p>
    <w:p>
      <w:r>
        <w:t>Tổ chức quản lý kho tài sản của tỉnh</w:t>
      </w:r>
    </w:p>
    <w:p>
      <w:r>
        <w:t>x</w:t>
      </w:r>
    </w:p>
    <w:p>
      <w:r>
        <w:t>2</w:t>
      </w:r>
    </w:p>
    <w:p>
      <w:r>
        <w:t>Tổ chức mua sắm tài sản theo phương thức tập trung của tỉnh</w:t>
      </w:r>
    </w:p>
    <w:p>
      <w:r>
        <w:t>x</w:t>
      </w:r>
    </w:p>
    <w:p>
      <w:r>
        <w:t>3</w:t>
      </w:r>
    </w:p>
    <w:p>
      <w:r>
        <w:t>Tổ chức đào tạo, bồi dưỡng và cập nhật kiến thức về lĩnh vực tài chính kế toán, ngân sách, tài sản, giá cả, công nghệ thông tin và các lĩnh vực khác theo quy định</w:t>
      </w:r>
    </w:p>
    <w:p>
      <w:r>
        <w:t>x</w:t>
      </w:r>
    </w:p>
    <w:p>
      <w:r>
        <w:t>PHỤ LỤC IX</w:t>
      </w:r>
    </w:p>
    <w:p>
      <w:r>
        <w:t>DANH MỤC DỊCH VỤ SỰ NGHIỆP CÔNG SỬ DỤNG NGÂN SÁCH NHÀ NƯỚC NGÀNH TÀI NGUYÊN VÀ MÔI TRƯỜNG</w:t>
      </w:r>
    </w:p>
    <w:p>
      <w:r>
        <w:t>(Kèm theo Nghị quyết số 20/2024/NQ-HĐND ngày 10 tháng 12 năm 2024 của Hội đồng nhân dân tỉnh Hậu Giang)</w:t>
      </w:r>
    </w:p>
    <w:p>
      <w:r>
        <w:t>STT</w:t>
      </w:r>
    </w:p>
    <w:p>
      <w:r>
        <w:t>Tên dịch vụ sự nghiệp công</w:t>
      </w:r>
    </w:p>
    <w:p>
      <w:r>
        <w:t>NSNN bảo đảm toàn bộ chi phí thực hiện dịch vụ</w:t>
      </w:r>
    </w:p>
    <w:p>
      <w:r>
        <w:t>NSNN bảo đảm phần chi phí thực hiện dịch vụ chưa tính vào giá theo lộ trình tính giá</w:t>
      </w:r>
    </w:p>
    <w:p>
      <w:r>
        <w:t>Ghi chú</w:t>
      </w:r>
    </w:p>
    <w:p>
      <w:r>
        <w:t>I</w:t>
      </w:r>
    </w:p>
    <w:p>
      <w:r>
        <w:t>Lĩnh vực đất đai</w:t>
      </w:r>
    </w:p>
    <w:p>
      <w:r>
        <w:t>1</w:t>
      </w:r>
    </w:p>
    <w:p>
      <w:r>
        <w:t>Lập và điều chỉnh quy hoạch, kế hoạch sử dụng đất cấp tỉnh, cấp huyện</w:t>
      </w:r>
    </w:p>
    <w:p>
      <w:r>
        <w:t>x</w:t>
      </w:r>
    </w:p>
    <w:p>
      <w:r>
        <w:t>2</w:t>
      </w:r>
    </w:p>
    <w:p>
      <w:r>
        <w:t>Thống kê, kiểm kê đất đai và thành lập bản đồ hiện trạng sử dụng đất cấp tỉnh, cấp huyện, cấp xã</w:t>
      </w:r>
    </w:p>
    <w:p>
      <w:r>
        <w:t>x</w:t>
      </w:r>
    </w:p>
    <w:p>
      <w:r>
        <w:t>3</w:t>
      </w:r>
    </w:p>
    <w:p>
      <w:r>
        <w:t>Điều tra, đánh giá đất đai cấp tỉnh</w:t>
      </w:r>
    </w:p>
    <w:p>
      <w:r>
        <w:t>x</w:t>
      </w:r>
    </w:p>
    <w:p>
      <w:r>
        <w:t>4</w:t>
      </w:r>
    </w:p>
    <w:p>
      <w:r>
        <w:t>Điều tra, thu thập thông tin Xây dựng, điều chỉnh Bảng giá đất của tỉnh</w:t>
      </w:r>
    </w:p>
    <w:p>
      <w:r>
        <w:t>x</w:t>
      </w:r>
    </w:p>
    <w:p>
      <w:r>
        <w:t>5</w:t>
      </w:r>
    </w:p>
    <w:p>
      <w:r>
        <w:t>Đăng ký, cấp Giấy chứng nhận quyền sử dụng đất, quyền sở hữu nhà ở và tài sản khác gắn liền với đất cho tổ chức, hộ gia đình và cá nhân</w:t>
      </w:r>
    </w:p>
    <w:p>
      <w:r>
        <w:t>x</w:t>
      </w:r>
    </w:p>
    <w:p>
      <w:r>
        <w:t>6</w:t>
      </w:r>
    </w:p>
    <w:p>
      <w:r>
        <w:t>Trích lục bản đồ địa chính</w:t>
      </w:r>
    </w:p>
    <w:p>
      <w:r>
        <w:t>x</w:t>
      </w:r>
    </w:p>
    <w:p>
      <w:r>
        <w:t>7</w:t>
      </w:r>
    </w:p>
    <w:p>
      <w:r>
        <w:t>Đo đạc, lập bản đồ địa chính</w:t>
      </w:r>
    </w:p>
    <w:p>
      <w:r>
        <w:t>x</w:t>
      </w:r>
    </w:p>
    <w:p>
      <w:r>
        <w:t>II</w:t>
      </w:r>
    </w:p>
    <w:p>
      <w:r>
        <w:t>Lĩnh vực tài nguyên nước</w:t>
      </w:r>
    </w:p>
    <w:p>
      <w:r>
        <w:t>1</w:t>
      </w:r>
    </w:p>
    <w:p>
      <w:r>
        <w:t>Điều tra, đánh giá tài nguyên nước</w:t>
      </w:r>
    </w:p>
    <w:p>
      <w:r>
        <w:t>x</w:t>
      </w:r>
    </w:p>
    <w:p>
      <w:r>
        <w:t>2</w:t>
      </w:r>
    </w:p>
    <w:p>
      <w:r>
        <w:t>Kiểm kê tài nguyên nước định kỳ</w:t>
      </w:r>
    </w:p>
    <w:p>
      <w:r>
        <w:t>x</w:t>
      </w:r>
    </w:p>
    <w:p>
      <w:r>
        <w:t>3</w:t>
      </w:r>
    </w:p>
    <w:p>
      <w:r>
        <w:t>Xây dựng và duy trì hệ thống mạng quan trắc, giám sát tài nguyên nước</w:t>
      </w:r>
    </w:p>
    <w:p>
      <w:r>
        <w:t>x</w:t>
      </w:r>
    </w:p>
    <w:p>
      <w:r>
        <w:t>III</w:t>
      </w:r>
    </w:p>
    <w:p>
      <w:r>
        <w:t>Lĩnh vực địa chất và khoáng sản</w:t>
      </w:r>
    </w:p>
    <w:p>
      <w:r>
        <w:t>1</w:t>
      </w:r>
    </w:p>
    <w:p>
      <w:r>
        <w:t>Thống kê, kiểm kê tài nguyên, trữ lượng khoáng sản</w:t>
      </w:r>
    </w:p>
    <w:p>
      <w:r>
        <w:t>x</w:t>
      </w:r>
    </w:p>
    <w:p>
      <w:r>
        <w:t>2</w:t>
      </w:r>
    </w:p>
    <w:p>
      <w:r>
        <w:t>Khoanh định khu vực cấm hoạt động khoáng sản, khu vực tạm thời cấm hoạt động khoáng sản; khu vực không đấu giá quyền khai thác khoáng sản</w:t>
      </w:r>
    </w:p>
    <w:p>
      <w:r>
        <w:t>x</w:t>
      </w:r>
    </w:p>
    <w:p>
      <w:r>
        <w:t>IV</w:t>
      </w:r>
    </w:p>
    <w:p>
      <w:r>
        <w:t>Lĩnh vực môi trường</w:t>
      </w:r>
    </w:p>
    <w:p>
      <w:r>
        <w:t>1</w:t>
      </w:r>
    </w:p>
    <w:p>
      <w:r>
        <w:t>Tổ chức thực hiện hoạt động quan trắc môi trường định kỳ hàng năm trên địa bàn tỉnh</w:t>
      </w:r>
    </w:p>
    <w:p>
      <w:r>
        <w:t>x</w:t>
      </w:r>
    </w:p>
    <w:p>
      <w:r>
        <w:t>2</w:t>
      </w:r>
    </w:p>
    <w:p>
      <w:r>
        <w:t>Lập Báo cáo công tác bảo vệ môi trường hàng năm trên địa bàn tỉnh</w:t>
      </w:r>
    </w:p>
    <w:p>
      <w:r>
        <w:t>x</w:t>
      </w:r>
    </w:p>
    <w:p>
      <w:r>
        <w:t>3</w:t>
      </w:r>
    </w:p>
    <w:p>
      <w:r>
        <w:t>Lập Báo cáo hiện trạng môi trường của địa phương 05 năm một lần</w:t>
      </w:r>
    </w:p>
    <w:p>
      <w:r>
        <w:t>x</w:t>
      </w:r>
    </w:p>
    <w:p>
      <w:r>
        <w:t>4</w:t>
      </w:r>
    </w:p>
    <w:p>
      <w:r>
        <w:t>Hoạt động quan trắc và phân tích môi trường (bao gồm không khí ngoài trời, đất, nước mặt, nước thải, tiếng ồn, trầm tích, khí thải, nước dưới đất,...)</w:t>
      </w:r>
    </w:p>
    <w:p>
      <w:r>
        <w:t>x</w:t>
      </w:r>
    </w:p>
    <w:p>
      <w:r>
        <w:t>5</w:t>
      </w:r>
    </w:p>
    <w:p>
      <w:r>
        <w:t>Tổ chức thực hiện quản lý và vận hành hệ thống quan trắc tự động, liên tục</w:t>
      </w:r>
    </w:p>
    <w:p>
      <w:r>
        <w:t>x</w:t>
      </w:r>
    </w:p>
    <w:p>
      <w:r>
        <w:t>V</w:t>
      </w:r>
    </w:p>
    <w:p>
      <w:r>
        <w:t>Lĩnh vực Công nghệ thông tin, lưu trữ và truyền thông về tài nguyên và môi trường</w:t>
      </w:r>
    </w:p>
    <w:p>
      <w:r>
        <w:t>1</w:t>
      </w:r>
    </w:p>
    <w:p>
      <w:r>
        <w:t>Thực hiện ứng dụng công nghệ thông tin trong lĩnh vực tài nguyên và môi trường</w:t>
      </w:r>
    </w:p>
    <w:p>
      <w:r>
        <w:t>x</w:t>
      </w:r>
    </w:p>
    <w:p>
      <w:r>
        <w:t>2</w:t>
      </w:r>
    </w:p>
    <w:p>
      <w:r>
        <w:t>Xây dựng, vận hành và cập nhật cơ sở dữ liệu tài nguyên và môi trường trên địa bàn tỉnh</w:t>
      </w:r>
    </w:p>
    <w:p>
      <w:r>
        <w:t>x</w:t>
      </w:r>
    </w:p>
    <w:p>
      <w:r>
        <w:t>PHỤ LỤC XIV</w:t>
      </w:r>
    </w:p>
    <w:p>
      <w:r>
        <w:t>DANH MỤC DỊCH VỤ SỰ NGHIỆP CÔNG SỬ DỤNG NGÂN SÁCH NHÀ NƯỚC TRƯỜNG CHÍNH TRỊ</w:t>
      </w:r>
    </w:p>
    <w:p>
      <w:r>
        <w:t>(Kèm theo Nghị quyết số 20/2024/NQ-HĐND ngày 10 tháng 12 năm 2024 của Hội đồng nhân dân tỉnh Hậu Giang)</w:t>
      </w:r>
    </w:p>
    <w:p>
      <w:r>
        <w:t>STT</w:t>
      </w:r>
    </w:p>
    <w:p>
      <w:r>
        <w:t>Tên dịch vụ sự nghiệp công</w:t>
      </w:r>
    </w:p>
    <w:p>
      <w:r>
        <w:t>NSNN bảo đảm toàn bộ chi phí thực hiện dịch vụ</w:t>
      </w:r>
    </w:p>
    <w:p>
      <w:r>
        <w:t>NSNN bảo đảm phần chi phí thực hiện dịch vụ chưa tính vào giá theo lộ trình tính giá</w:t>
      </w:r>
    </w:p>
    <w:p>
      <w:r>
        <w:t>Ghi chú</w:t>
      </w:r>
    </w:p>
    <w:p>
      <w:r>
        <w:t>I</w:t>
      </w:r>
    </w:p>
    <w:p>
      <w:r>
        <w:t>Hệ đào tạo trung cấp lý luận chính trị</w:t>
      </w:r>
    </w:p>
    <w:p>
      <w:r>
        <w:t>1</w:t>
      </w:r>
    </w:p>
    <w:p>
      <w:r>
        <w:t>Trung cấp Lý luận chính trị (hệ tập trung)</w:t>
      </w:r>
    </w:p>
    <w:p>
      <w:r>
        <w:t>x</w:t>
      </w:r>
    </w:p>
    <w:p>
      <w:r>
        <w:t>2</w:t>
      </w:r>
    </w:p>
    <w:p>
      <w:r>
        <w:t>Trung cấp Lý luận chính trị (hệ không tập trung)</w:t>
      </w:r>
    </w:p>
    <w:p>
      <w:r>
        <w:t>x</w:t>
      </w:r>
    </w:p>
    <w:p>
      <w:r>
        <w:t>II</w:t>
      </w:r>
    </w:p>
    <w:p>
      <w:r>
        <w:t>Hệ bồi dưỡng</w:t>
      </w:r>
    </w:p>
    <w:p>
      <w:r>
        <w:t>1</w:t>
      </w:r>
    </w:p>
    <w:p>
      <w:r>
        <w:t>Bồi dưỡng ngạch chuyên viên và tương đương</w:t>
      </w:r>
    </w:p>
    <w:p>
      <w:r>
        <w:t>x</w:t>
      </w:r>
    </w:p>
    <w:p>
      <w:r>
        <w:t>2</w:t>
      </w:r>
    </w:p>
    <w:p>
      <w:r>
        <w:t>Bồi dưỡng lãnh đạo quản lý cấp phòng và tương đương</w:t>
      </w:r>
    </w:p>
    <w:p>
      <w:r>
        <w:t>x</w:t>
      </w:r>
    </w:p>
    <w:p>
      <w:r>
        <w:t>3</w:t>
      </w:r>
    </w:p>
    <w:p>
      <w:r>
        <w:t>Bồi dưỡng ngạch chuyên viên chính và tương đương</w:t>
      </w:r>
    </w:p>
    <w:p>
      <w:r>
        <w:t>x</w:t>
      </w:r>
    </w:p>
    <w:p>
      <w:r>
        <w:t>4</w:t>
      </w:r>
    </w:p>
    <w:p>
      <w:r>
        <w:t>Bồi dưỡng ngắn hạn khác</w:t>
      </w:r>
    </w:p>
    <w:p>
      <w:r>
        <w:t>x</w:t>
      </w:r>
    </w:p>
    <w:p>
      <w:r>
        <w:t>PHỤ LỤC XVI</w:t>
      </w:r>
    </w:p>
    <w:p>
      <w:r>
        <w:t>DANH MỤC DỊCH VỤ SỰ NGHIỆP CÔNG SỬ DỤNG NGÂN SÁCH NHÀ NƯỚC LĨNH VỰC GIÁO DỤC VÀ ĐÀO TẠO</w:t>
      </w:r>
    </w:p>
    <w:p>
      <w:r>
        <w:t>(Kèm theo Nghị quyết số 20/2024/NQ-HĐND ngày 10 tháng 12 năm 2024 của Hội đồng nhân dân tỉnh Hậu Giang)</w:t>
      </w:r>
    </w:p>
    <w:p>
      <w:r>
        <w:t>STT</w:t>
      </w:r>
    </w:p>
    <w:p>
      <w:r>
        <w:t>Tên dịch vụ sự nghiệp công</w:t>
      </w:r>
    </w:p>
    <w:p>
      <w:r>
        <w:t>NSNN bảo đảm toàn bộ chi phí thực hiện dịch vụ</w:t>
      </w:r>
    </w:p>
    <w:p>
      <w:r>
        <w:t>NSNN bảo đảm phần chi phí thực hiện dịch vụ chưa tính vào giá theo lộ trình tính giá</w:t>
      </w:r>
    </w:p>
    <w:p>
      <w:r>
        <w:t>Ghi chú</w:t>
      </w:r>
    </w:p>
    <w:p>
      <w:r>
        <w:t>I</w:t>
      </w:r>
    </w:p>
    <w:p>
      <w:r>
        <w:t>Nhóm dịch vụ giáo dục mầm non và phổ thông</w:t>
      </w:r>
    </w:p>
    <w:p>
      <w:r>
        <w:t>1</w:t>
      </w:r>
    </w:p>
    <w:p>
      <w:r>
        <w:t>Dịch vụ giáo dục mầm non</w:t>
      </w:r>
    </w:p>
    <w:p>
      <w:r>
        <w:t>Các dịch vụ nuôi dưỡng, chăm sóc và giáo dục trẻ em từ 3 tháng đến 6 tuổi</w:t>
      </w:r>
    </w:p>
    <w:p>
      <w:r>
        <w:t>x</w:t>
      </w:r>
    </w:p>
    <w:p>
      <w:r>
        <w:t>-</w:t>
      </w:r>
    </w:p>
    <w:p>
      <w:r>
        <w:t>Dịch vụ nuôi dưỡng, chăm sóc giấc ngủ; tổ chức ăn, tổ chức ngủ, vệ sinh cá nhân và môi trường, chăm sóc sức khỏe an toàn</w:t>
      </w:r>
    </w:p>
    <w:p>
      <w:r>
        <w:t>x</w:t>
      </w:r>
    </w:p>
    <w:p>
      <w:r>
        <w:t>-</w:t>
      </w:r>
    </w:p>
    <w:p>
      <w:r>
        <w:t>Dịch vụ các hoạt động giáo dục: Hoạt động giáo dục nhà trẻ; hoạt động giáo dục mẫu giáo</w:t>
      </w:r>
    </w:p>
    <w:p>
      <w:r>
        <w:t>x</w:t>
      </w:r>
    </w:p>
    <w:p>
      <w:r>
        <w:t>-</w:t>
      </w:r>
    </w:p>
    <w:p>
      <w:r>
        <w:t>Hoạt động giáo dục hòa nhập trẻ khuyết tật trong nhà trường</w:t>
      </w:r>
    </w:p>
    <w:p>
      <w:r>
        <w:t>x</w:t>
      </w:r>
    </w:p>
    <w:p>
      <w:r>
        <w:t>-</w:t>
      </w:r>
    </w:p>
    <w:p>
      <w:r>
        <w:t>Hoạt động tuyên truyền phổ biến kiến thức khoa học về nuôi dưỡng, chăm sóc, giáo dục trẻ em cho các cha mẹ trẻ và cộng đồng</w:t>
      </w:r>
    </w:p>
    <w:p>
      <w:r>
        <w:t>x</w:t>
      </w:r>
    </w:p>
    <w:p>
      <w:r>
        <w:t>-</w:t>
      </w:r>
    </w:p>
    <w:p>
      <w:r>
        <w:t>Dịch vụ giáo dục mầm non cho trẻ 5 tuổi</w:t>
      </w:r>
    </w:p>
    <w:p>
      <w:r>
        <w:t>x</w:t>
      </w:r>
    </w:p>
    <w:p>
      <w:r>
        <w:t>2</w:t>
      </w:r>
    </w:p>
    <w:p>
      <w:r>
        <w:t>Dịch vụ giáo dục phổ thông</w:t>
      </w:r>
    </w:p>
    <w:p>
      <w:r>
        <w:t>a</w:t>
      </w:r>
    </w:p>
    <w:p>
      <w:r>
        <w:t>Giáo dục tiểu học được thực hiện trong 5 năm học, từ lớp một đến lớp năm</w:t>
      </w:r>
    </w:p>
    <w:p>
      <w:r>
        <w:t>-</w:t>
      </w:r>
    </w:p>
    <w:p>
      <w:r>
        <w:t>Hoạt động dạy học các môn học bắt buộc và tự chọn trong Chương trình giáo dục phổ thông cấp Tiểu học do Bộ trưởng Bộ Giáo dục và Đào tạo ban hành</w:t>
      </w:r>
    </w:p>
    <w:p>
      <w:r>
        <w:t>x</w:t>
      </w:r>
    </w:p>
    <w:p>
      <w:r>
        <w:t>-</w:t>
      </w:r>
    </w:p>
    <w:p>
      <w:r>
        <w:t>Hoạt động giáo dục trải nghiệm trong Chương trình giáo dục bắt buộc cấp tiểu học do Bộ trưởng Bộ Giáo dục và Đào tạo ban hành</w:t>
      </w:r>
    </w:p>
    <w:p>
      <w:r>
        <w:t>x</w:t>
      </w:r>
    </w:p>
    <w:p>
      <w:r>
        <w:t>-</w:t>
      </w:r>
    </w:p>
    <w:p>
      <w:r>
        <w:t>Hoạt động giáo dục hòa nhập người khuyết tật trong nhà trường</w:t>
      </w:r>
    </w:p>
    <w:p>
      <w:r>
        <w:t>x</w:t>
      </w:r>
    </w:p>
    <w:p>
      <w:r>
        <w:t>b</w:t>
      </w:r>
    </w:p>
    <w:p>
      <w:r>
        <w:t>Giáo dục trung học cơ sở được thực hiện trong bốn năm học, từ lớp 6 đến lớp 9. Học sinh vào học lớp 6 phải hoàn thành chương trình tiểu học</w:t>
      </w:r>
    </w:p>
    <w:p>
      <w:r>
        <w:t>x</w:t>
      </w:r>
    </w:p>
    <w:p>
      <w:r>
        <w:t>-</w:t>
      </w:r>
    </w:p>
    <w:p>
      <w:r>
        <w:t>Hoạt động dạy học các môn học bắt buộc, tự chọn và hoạt động giáo dục bắt buộc trong chương trình giáo dục của cấp học do Bộ trưởng Bộ Giáo dục và Đào tạo ban hành</w:t>
      </w:r>
    </w:p>
    <w:p>
      <w:r>
        <w:t>x</w:t>
      </w:r>
    </w:p>
    <w:p>
      <w:r>
        <w:t>-</w:t>
      </w:r>
    </w:p>
    <w:p>
      <w:r>
        <w:t>Hoạt động giáo dục ngoài giờ lên lớp bao gồm: các hoạt động ngoại khóa về khoa học, văn học, nghệ thuật, thể dục thể thao, an toàn giao thông, phòng chống tệ nạn xã hội, giáo dục giới tính, giáo dục pháp luật, giáo dục hướng nghiệp, giáo dục kỹ năng sống nhằm phát triển toàn diện và bồi dưỡng năng khiếu; các hoạt động vui chơi, tham quan, du lịch, giao lưu văn hóa, giáo dục môi trường; hoạt động từ thiện và các hoạt động xã hội khác phù hợp với đặc điểm tâm sinh lý lứa tuổi học sinh</w:t>
      </w:r>
    </w:p>
    <w:p>
      <w:r>
        <w:t>x</w:t>
      </w:r>
    </w:p>
    <w:p>
      <w:r>
        <w:t>-</w:t>
      </w:r>
    </w:p>
    <w:p>
      <w:r>
        <w:t>Hoạt động giáo dục hòa nhập người khuyết tật trong nhà trường</w:t>
      </w:r>
    </w:p>
    <w:p>
      <w:r>
        <w:t>x</w:t>
      </w:r>
    </w:p>
    <w:p>
      <w:r>
        <w:t>c</w:t>
      </w:r>
    </w:p>
    <w:p>
      <w:r>
        <w:t>Giáo dục trung học phổ thông được thực hiện trong 3 năm học, từ lớp 10 đến lớp 12. Học sinh vào học lớp mười phải hoàn thành chương trình trung học cơ sở</w:t>
      </w:r>
    </w:p>
    <w:p>
      <w:r>
        <w:t>x</w:t>
      </w:r>
    </w:p>
    <w:p>
      <w:r>
        <w:t>-</w:t>
      </w:r>
    </w:p>
    <w:p>
      <w:r>
        <w:t>Hoạt động dạy học các môn học bắt buộc, tự chọn và hoạt động giáo dục bắt buộc trong chương trình giáo dục của cấp học do Bộ trưởng Bộ Giáo dục và Đào tạo ban hành và nội dung giáo dục địa phương</w:t>
      </w:r>
    </w:p>
    <w:p>
      <w:r>
        <w:t>x</w:t>
      </w:r>
    </w:p>
    <w:p>
      <w:r>
        <w:t>-</w:t>
      </w:r>
    </w:p>
    <w:p>
      <w:r>
        <w:t>Hoạt động giáo dục ngoài giờ lên lớp bao gồm: các hoạt động ngoại khóa về khoa học, văn học, nghệ thuật, thể dục thể thao, an toàn giao thông, phòng chống tệ nạn xã hội, giáo dục giới tính, giáo dục pháp luật, giáo dục hướng nghiệp, giáo dục kỹ năng sống nhằm phát triển toàn diện và bồi dưỡng năng khiếu; các hoạt động vui chơi, tham quan, du lịch, giao lưu văn hóa, giáo dục môi trường; hoạt động từ thiện và các hoạt động xã hội khác phù hợp với đặc điểm tâm sinh lý lứa tuổi học sinh; các dịch vụ: Dịch vụ tổ chức các hoạt động giáo dục tăng cường Tin học, Ngoại ngữ theo chuẩn quốc tế; Dịch vụ tổ chức các hoạt động STEM, nghiên cứu khoa học kỹ thuật; dịch vụ cung cấp học bạ, số điểm điện tử, học phẩm phục vụ thi, kiểm tra; dịch vụ cung cấp phù hiệu, thẻ học sinh, số liên lạc điện tử, thẻ điểm danh thông minh; Dịch vụ tuyển sinh đầu cấp/tuyển sinh trực tuyến.</w:t>
      </w:r>
    </w:p>
    <w:p>
      <w:r>
        <w:t>x</w:t>
      </w:r>
    </w:p>
    <w:p>
      <w:r>
        <w:t>-</w:t>
      </w:r>
    </w:p>
    <w:p>
      <w:r>
        <w:t>Hoạt động giáo dục hòa nhập người khuyết tật trong nhà trường</w:t>
      </w:r>
    </w:p>
    <w:p>
      <w:r>
        <w:t>x</w:t>
      </w:r>
    </w:p>
    <w:p>
      <w:r>
        <w:t>d</w:t>
      </w:r>
    </w:p>
    <w:p>
      <w:r>
        <w:t>Giáo dục chuyên biệt</w:t>
      </w:r>
    </w:p>
    <w:p>
      <w:r>
        <w:t>-</w:t>
      </w:r>
    </w:p>
    <w:p>
      <w:r>
        <w:t>Hoạt động giáo dục trong trường Phổ thông dân tộc nội trú</w:t>
      </w:r>
    </w:p>
    <w:p>
      <w:r>
        <w:t>x</w:t>
      </w:r>
    </w:p>
    <w:p>
      <w:r>
        <w:t>-</w:t>
      </w:r>
    </w:p>
    <w:p>
      <w:r>
        <w:t>Hoạt động giáo dục trong trường Phổ thông dân tộc bán trú</w:t>
      </w:r>
    </w:p>
    <w:p>
      <w:r>
        <w:t>x</w:t>
      </w:r>
    </w:p>
    <w:p>
      <w:r>
        <w:t>-</w:t>
      </w:r>
    </w:p>
    <w:p>
      <w:r>
        <w:t>Hoạt động giáo dục trong trường Dự bị</w:t>
      </w:r>
    </w:p>
    <w:p>
      <w:r>
        <w:t>x</w:t>
      </w:r>
    </w:p>
    <w:p>
      <w:r>
        <w:t>-</w:t>
      </w:r>
    </w:p>
    <w:p>
      <w:r>
        <w:t>Hoạt động giáo dục trong trường chuyên theo hướng NSNN đảm bảo phần chi phí thực hiện dịch vụ chưa tính vào giá theo lộ trình tính giá</w:t>
      </w:r>
    </w:p>
    <w:p>
      <w:r>
        <w:t>x</w:t>
      </w:r>
    </w:p>
    <w:p>
      <w:r>
        <w:t>-</w:t>
      </w:r>
    </w:p>
    <w:p>
      <w:r>
        <w:t>Hoạt động giáo dục trong trường, lớp dành cho người khuyết tật</w:t>
      </w:r>
    </w:p>
    <w:p>
      <w:r>
        <w:t>x</w:t>
      </w:r>
    </w:p>
    <w:p>
      <w:r>
        <w:t>-</w:t>
      </w:r>
    </w:p>
    <w:p>
      <w:r>
        <w:t>Chương trình giáo dục thường xuyên cấp trung học cơ sở để cấp bằng tốt nghiệp trung học cơ sở, chương trình giáo dục thường xuyên cấp trung học phổ thông để cấp bằng tốt nghiệp trung học phổ thông cho đối tượng được hưởng chính sách xã hội, người tàn tật, khuyết tật, đối tượng trong độ tuổi học phổ thông theo kế hoạch hằng năm của địa phương, người lao động có nhu cầu hoàn thành chương trình giáo dục phổ thông</w:t>
      </w:r>
    </w:p>
    <w:p>
      <w:r>
        <w:t>x</w:t>
      </w:r>
    </w:p>
    <w:p>
      <w:r>
        <w:t>-</w:t>
      </w:r>
    </w:p>
    <w:p>
      <w:r>
        <w:t>Chương trình giáo dục thường xuyên cấp trung học cơ sở để cấp bằng tốt nghiệp trung học cơ sở, chương trình giáo dục thường xuyên cấp trung học phổ thông để cấp bằng tốt nghiệp trung học phổ thông cho đối tượng được hưởng chính sách xã hội, người tàn tật, khuyết tật, đối tượng trong độ tuổi học phổ thông theo kế hoạch hằng năm của địa phương, người lao động có nhu cầu hoàn thành chương trình giáo dục phổ thông.</w:t>
      </w:r>
    </w:p>
    <w:p>
      <w:r>
        <w:t>x</w:t>
      </w:r>
    </w:p>
    <w:p>
      <w:r>
        <w:t>-</w:t>
      </w:r>
    </w:p>
    <w:p>
      <w:r>
        <w:t>Chương trình dạy và thực hành kỹ thuật nghề nghiệp, các hoạt động lao động sản xuất và các hoạt động khác phục vụ học tập</w:t>
      </w:r>
    </w:p>
    <w:p>
      <w:r>
        <w:t>x</w:t>
      </w:r>
    </w:p>
    <w:p>
      <w:r>
        <w:t>II</w:t>
      </w:r>
    </w:p>
    <w:p>
      <w:r>
        <w:t>Nhóm dịch vụ khác</w:t>
      </w:r>
    </w:p>
    <w:p>
      <w:r>
        <w:t>1</w:t>
      </w:r>
    </w:p>
    <w:p>
      <w:r>
        <w:t>Kiểm định chất lượng giáo dục</w:t>
      </w:r>
    </w:p>
    <w:p>
      <w:r>
        <w:t>x</w:t>
      </w:r>
    </w:p>
    <w:p>
      <w:r>
        <w:t>2</w:t>
      </w:r>
    </w:p>
    <w:p>
      <w:r>
        <w:t>Cấp phát các loại phôi văn bằng, chứng chỉ theo quy định của Bộ Giáo dục và Đào tạo</w:t>
      </w:r>
    </w:p>
    <w:p>
      <w:r>
        <w:t>x</w:t>
      </w:r>
    </w:p>
    <w:p>
      <w:r>
        <w:t>3</w:t>
      </w:r>
    </w:p>
    <w:p>
      <w:r>
        <w:t>Công nhận văn bằng, chứng chỉ</w:t>
      </w:r>
    </w:p>
    <w:p>
      <w:r>
        <w:t>x</w:t>
      </w:r>
    </w:p>
    <w:p>
      <w:r>
        <w:t>4</w:t>
      </w:r>
    </w:p>
    <w:p>
      <w:r>
        <w:t>Bồi dưỡng nhà giáo và cán bộ quản lý giáo dục</w:t>
      </w:r>
    </w:p>
    <w:p>
      <w:r>
        <w:t>x</w:t>
      </w:r>
    </w:p>
    <w:p>
      <w:r>
        <w:t>5</w:t>
      </w:r>
    </w:p>
    <w:p>
      <w:r>
        <w:t>Hỗ trợ đào tạo, cung ứng nguồn nhân lực thông qua việc nghiên cứu xây dựng chiến lược, chính sách, quy hoạch, kế hoạch về đào tạo nhân lực theo nhu cầu xã hội; điều tra, phân tích và dự báo nhu cầu nhân lực thông qua việc kết nối cơ sở đào tạo với đơn vị sử dụng lao động nhằm khai thác các nguồn lực cho hoạt động đào tạo phát triển nguồn nhân lực</w:t>
      </w:r>
    </w:p>
    <w:p>
      <w:r>
        <w:t>x</w:t>
      </w:r>
    </w:p>
    <w:p>
      <w:r>
        <w:t>6</w:t>
      </w:r>
    </w:p>
    <w:p>
      <w:r>
        <w:t>Tư vấn cho các tổ chức, cá nhân xây dựng kế hoạch, quy hoạch phát triển nguồn nhân lực, tham gia bồi dưỡng phát triển các kỹ năng cần thiết cho học sinh, sinh viên</w:t>
      </w:r>
    </w:p>
    <w:p>
      <w:r>
        <w:t>x</w:t>
      </w:r>
    </w:p>
    <w:p>
      <w:r>
        <w:t>PHỤ LỤC XVII</w:t>
      </w:r>
    </w:p>
    <w:p>
      <w:r>
        <w:t>DANH MỤC DỊCH VỤ SỰ NGHIỆP CÔNG SỬ DỤNG NGÂN SÁCH NHÀ NƯỚC LĨNH VỰC CÔNG NGHỆ THÔNG TIN VÀ CÁC CHƯƠNG TRÌNH PHÁT THANH, TRUYỀN HÌNH THUỘC LĨNH VỰC BÁO CHÍ</w:t>
      </w:r>
    </w:p>
    <w:p>
      <w:r>
        <w:t>(Kèm theo Nghị quyết số 20/2024/NQ-HĐND ngày 10 tháng 12 năm 2024 của Hội đồng nhân dân tỉnh Hậu Giang)</w:t>
      </w:r>
    </w:p>
    <w:p>
      <w:r>
        <w:t>STT</w:t>
      </w:r>
    </w:p>
    <w:p>
      <w:r>
        <w:t>Tên dịch vụ sự nghiệp công</w:t>
      </w:r>
    </w:p>
    <w:p>
      <w:r>
        <w:t>NSNN bảo đảm toàn bộ chi phí thực hiện dịch vụ</w:t>
      </w:r>
    </w:p>
    <w:p>
      <w:r>
        <w:t>NSNN bảo đảm phần chi phí thực hiện dịch vụ chưa tính vào giá theo lộ trình tính giá</w:t>
      </w:r>
    </w:p>
    <w:p>
      <w:r>
        <w:t>Ghi chú</w:t>
      </w:r>
    </w:p>
    <w:p>
      <w:r>
        <w:t>A</w:t>
      </w:r>
    </w:p>
    <w:p>
      <w:r>
        <w:t>DANH MỤC DỊCH VỤ SỰ NGHIỆP CÔNG SỬ DỤNG NGÂN SÁCH NHÀ NƯỚC LĨNH VỰC CÔNG NGHỆ THÔNG TIN</w:t>
      </w:r>
    </w:p>
    <w:p>
      <w:r>
        <w:t>I</w:t>
      </w:r>
    </w:p>
    <w:p>
      <w:r>
        <w:t>Quản trị, vận hành, bảo trì hạ tầng công nghệ thông tin</w:t>
      </w:r>
    </w:p>
    <w:p>
      <w:r>
        <w:t>x</w:t>
      </w:r>
    </w:p>
    <w:p>
      <w:r>
        <w:t>1</w:t>
      </w:r>
    </w:p>
    <w:p>
      <w:r>
        <w:t>Máy chủ</w:t>
      </w:r>
    </w:p>
    <w:p>
      <w:r>
        <w:t>x</w:t>
      </w:r>
    </w:p>
    <w:p>
      <w:r>
        <w:t>a</w:t>
      </w:r>
    </w:p>
    <w:p>
      <w:r>
        <w:t>Vận hành hệ thống máy chủ</w:t>
      </w:r>
    </w:p>
    <w:p>
      <w:r>
        <w:t>x</w:t>
      </w:r>
    </w:p>
    <w:p>
      <w:r>
        <w:t>-</w:t>
      </w:r>
    </w:p>
    <w:p>
      <w:r>
        <w:t>Vận hành</w:t>
      </w:r>
    </w:p>
    <w:p>
      <w:r>
        <w:t>x</w:t>
      </w:r>
    </w:p>
    <w:p>
      <w:r>
        <w:t>-</w:t>
      </w:r>
    </w:p>
    <w:p>
      <w:r>
        <w:t>Khắc phục sự cố</w:t>
      </w:r>
    </w:p>
    <w:p>
      <w:r>
        <w:t>x</w:t>
      </w:r>
    </w:p>
    <w:p>
      <w:r>
        <w:t>b</w:t>
      </w:r>
    </w:p>
    <w:p>
      <w:r>
        <w:t>Bảo trì hệ thống máy chủ</w:t>
      </w:r>
    </w:p>
    <w:p>
      <w:r>
        <w:t>x</w:t>
      </w:r>
    </w:p>
    <w:p>
      <w:r>
        <w:t>2</w:t>
      </w:r>
    </w:p>
    <w:p>
      <w:r>
        <w:t>Các thiết bị an toàn bảo mật, phòng chống tấn công</w:t>
      </w:r>
    </w:p>
    <w:p>
      <w:r>
        <w:t>x</w:t>
      </w:r>
    </w:p>
    <w:p>
      <w:r>
        <w:t>a</w:t>
      </w:r>
    </w:p>
    <w:p>
      <w:r>
        <w:t>Vận hành thiết bị an toàn bảo mật, phòng chống tấn công mạng</w:t>
      </w:r>
    </w:p>
    <w:p>
      <w:r>
        <w:t>x</w:t>
      </w:r>
    </w:p>
    <w:p>
      <w:r>
        <w:t>-</w:t>
      </w:r>
    </w:p>
    <w:p>
      <w:r>
        <w:t>Vận hành</w:t>
      </w:r>
    </w:p>
    <w:p>
      <w:r>
        <w:t>x</w:t>
      </w:r>
    </w:p>
    <w:p>
      <w:r>
        <w:t>-</w:t>
      </w:r>
    </w:p>
    <w:p>
      <w:r>
        <w:t>Khắc phục sự cố</w:t>
      </w:r>
    </w:p>
    <w:p>
      <w:r>
        <w:t>x</w:t>
      </w:r>
    </w:p>
    <w:p>
      <w:r>
        <w:t>b</w:t>
      </w:r>
    </w:p>
    <w:p>
      <w:r>
        <w:t>Bảo trì thiết bị an toàn bảo mật, phòng chống tấn công mạng</w:t>
      </w:r>
    </w:p>
    <w:p>
      <w:r>
        <w:t>x</w:t>
      </w:r>
    </w:p>
    <w:p>
      <w:r>
        <w:t>3</w:t>
      </w:r>
    </w:p>
    <w:p>
      <w:r>
        <w:t>Phần mềm an toàn bảo mật, phòng chống tấn công</w:t>
      </w:r>
    </w:p>
    <w:p>
      <w:r>
        <w:t>x</w:t>
      </w:r>
    </w:p>
    <w:p>
      <w:r>
        <w:t>a</w:t>
      </w:r>
    </w:p>
    <w:p>
      <w:r>
        <w:t>Vận hành phần mềm an toàn bảo mật, phòng chống tấn công mạng</w:t>
      </w:r>
    </w:p>
    <w:p>
      <w:r>
        <w:t>x</w:t>
      </w:r>
    </w:p>
    <w:p>
      <w:r>
        <w:t>-</w:t>
      </w:r>
    </w:p>
    <w:p>
      <w:r>
        <w:t>Vận hành</w:t>
      </w:r>
    </w:p>
    <w:p>
      <w:r>
        <w:t>x</w:t>
      </w:r>
    </w:p>
    <w:p>
      <w:r>
        <w:t>-</w:t>
      </w:r>
    </w:p>
    <w:p>
      <w:r>
        <w:t>Khắc phục sự cố</w:t>
      </w:r>
    </w:p>
    <w:p>
      <w:r>
        <w:t>x</w:t>
      </w:r>
    </w:p>
    <w:p>
      <w:r>
        <w:t>b</w:t>
      </w:r>
    </w:p>
    <w:p>
      <w:r>
        <w:t>Bảo trì phần mềm an toàn bảo mật, phòng chống tấn công mạng</w:t>
      </w:r>
    </w:p>
    <w:p>
      <w:r>
        <w:t>x</w:t>
      </w:r>
    </w:p>
    <w:p>
      <w:r>
        <w:t>4</w:t>
      </w:r>
    </w:p>
    <w:p>
      <w:r>
        <w:t>Thiết bị cân bằng tải</w:t>
      </w:r>
    </w:p>
    <w:p>
      <w:r>
        <w:t>x</w:t>
      </w:r>
    </w:p>
    <w:p>
      <w:r>
        <w:t>a</w:t>
      </w:r>
    </w:p>
    <w:p>
      <w:r>
        <w:t>Vận hành thiết bị cân bằng tải</w:t>
      </w:r>
    </w:p>
    <w:p>
      <w:r>
        <w:t>x</w:t>
      </w:r>
    </w:p>
    <w:p>
      <w:r>
        <w:t>-</w:t>
      </w:r>
    </w:p>
    <w:p>
      <w:r>
        <w:t>Vận hành</w:t>
      </w:r>
    </w:p>
    <w:p>
      <w:r>
        <w:t>x</w:t>
      </w:r>
    </w:p>
    <w:p>
      <w:r>
        <w:t>-</w:t>
      </w:r>
    </w:p>
    <w:p>
      <w:r>
        <w:t>Khắc phục sự cố</w:t>
      </w:r>
    </w:p>
    <w:p>
      <w:r>
        <w:t>x</w:t>
      </w:r>
    </w:p>
    <w:p>
      <w:r>
        <w:t>b</w:t>
      </w:r>
    </w:p>
    <w:p>
      <w:r>
        <w:t>Bảo trì thiết bị cân bằng tải</w:t>
      </w:r>
    </w:p>
    <w:p>
      <w:r>
        <w:t>x</w:t>
      </w:r>
    </w:p>
    <w:p>
      <w:r>
        <w:t>5</w:t>
      </w:r>
    </w:p>
    <w:p>
      <w:r>
        <w:t>Phần mềm cân bằng tải</w:t>
      </w:r>
    </w:p>
    <w:p>
      <w:r>
        <w:t>x</w:t>
      </w:r>
    </w:p>
    <w:p>
      <w:r>
        <w:t>a</w:t>
      </w:r>
    </w:p>
    <w:p>
      <w:r>
        <w:t>Vận hành phần mềm cân bằng tải</w:t>
      </w:r>
    </w:p>
    <w:p>
      <w:r>
        <w:t>x</w:t>
      </w:r>
    </w:p>
    <w:p>
      <w:r>
        <w:t>-</w:t>
      </w:r>
    </w:p>
    <w:p>
      <w:r>
        <w:t>Vận hành</w:t>
      </w:r>
    </w:p>
    <w:p>
      <w:r>
        <w:t>x</w:t>
      </w:r>
    </w:p>
    <w:p>
      <w:r>
        <w:t>-</w:t>
      </w:r>
    </w:p>
    <w:p>
      <w:r>
        <w:t>Khắc phục sự cố</w:t>
      </w:r>
    </w:p>
    <w:p>
      <w:r>
        <w:t>x</w:t>
      </w:r>
    </w:p>
    <w:p>
      <w:r>
        <w:t>b</w:t>
      </w:r>
    </w:p>
    <w:p>
      <w:r>
        <w:t>Bảo trì phần mềm cân bằng tải</w:t>
      </w:r>
    </w:p>
    <w:p>
      <w:r>
        <w:t>x</w:t>
      </w:r>
    </w:p>
    <w:p>
      <w:r>
        <w:t>6</w:t>
      </w:r>
    </w:p>
    <w:p>
      <w:r>
        <w:t>Thiết bị lưu trữ</w:t>
      </w:r>
    </w:p>
    <w:p>
      <w:r>
        <w:t>x</w:t>
      </w:r>
    </w:p>
    <w:p>
      <w:r>
        <w:t>a</w:t>
      </w:r>
    </w:p>
    <w:p>
      <w:r>
        <w:t>Vận hành thiết bị lưu trữ</w:t>
      </w:r>
    </w:p>
    <w:p>
      <w:r>
        <w:t>x</w:t>
      </w:r>
    </w:p>
    <w:p>
      <w:r>
        <w:t>-</w:t>
      </w:r>
    </w:p>
    <w:p>
      <w:r>
        <w:t>Vận hành</w:t>
      </w:r>
    </w:p>
    <w:p>
      <w:r>
        <w:t>x</w:t>
      </w:r>
    </w:p>
    <w:p>
      <w:r>
        <w:t>-</w:t>
      </w:r>
    </w:p>
    <w:p>
      <w:r>
        <w:t>Khắc phục sự cố</w:t>
      </w:r>
    </w:p>
    <w:p>
      <w:r>
        <w:t>x</w:t>
      </w:r>
    </w:p>
    <w:p>
      <w:r>
        <w:t>b</w:t>
      </w:r>
    </w:p>
    <w:p>
      <w:r>
        <w:t>Bảo trì thiết bị lưu trữ</w:t>
      </w:r>
    </w:p>
    <w:p>
      <w:r>
        <w:t>x</w:t>
      </w:r>
    </w:p>
    <w:p>
      <w:r>
        <w:t>7</w:t>
      </w:r>
    </w:p>
    <w:p>
      <w:r>
        <w:t>Phần mềm lưu trữ</w:t>
      </w:r>
    </w:p>
    <w:p>
      <w:r>
        <w:t>x</w:t>
      </w:r>
    </w:p>
    <w:p>
      <w:r>
        <w:t>a</w:t>
      </w:r>
    </w:p>
    <w:p>
      <w:r>
        <w:t>Vận hành phần mềm lưu trữ</w:t>
      </w:r>
    </w:p>
    <w:p>
      <w:r>
        <w:t>x</w:t>
      </w:r>
    </w:p>
    <w:p>
      <w:r>
        <w:t>-</w:t>
      </w:r>
    </w:p>
    <w:p>
      <w:r>
        <w:t>Vận hành</w:t>
      </w:r>
    </w:p>
    <w:p>
      <w:r>
        <w:t>x</w:t>
      </w:r>
    </w:p>
    <w:p>
      <w:r>
        <w:t>-</w:t>
      </w:r>
    </w:p>
    <w:p>
      <w:r>
        <w:t>Khắc phục sự cố</w:t>
      </w:r>
    </w:p>
    <w:p>
      <w:r>
        <w:t>x</w:t>
      </w:r>
    </w:p>
    <w:p>
      <w:r>
        <w:t>b</w:t>
      </w:r>
    </w:p>
    <w:p>
      <w:r>
        <w:t>Bảo trì phần mềm lưu trữ</w:t>
      </w:r>
    </w:p>
    <w:p>
      <w:r>
        <w:t>x</w:t>
      </w:r>
    </w:p>
    <w:p>
      <w:r>
        <w:t>8</w:t>
      </w:r>
    </w:p>
    <w:p>
      <w:r>
        <w:t>Thiết bị mạng</w:t>
      </w:r>
    </w:p>
    <w:p>
      <w:r>
        <w:t>x</w:t>
      </w:r>
    </w:p>
    <w:p>
      <w:r>
        <w:t>a</w:t>
      </w:r>
    </w:p>
    <w:p>
      <w:r>
        <w:t>Vận hành thiết bị mạng</w:t>
      </w:r>
    </w:p>
    <w:p>
      <w:r>
        <w:t>x</w:t>
      </w:r>
    </w:p>
    <w:p>
      <w:r>
        <w:t>-</w:t>
      </w:r>
    </w:p>
    <w:p>
      <w:r>
        <w:t>Vận hành</w:t>
      </w:r>
    </w:p>
    <w:p>
      <w:r>
        <w:t>x</w:t>
      </w:r>
    </w:p>
    <w:p>
      <w:r>
        <w:t>-</w:t>
      </w:r>
    </w:p>
    <w:p>
      <w:r>
        <w:t>Khắc phục sự cố</w:t>
      </w:r>
    </w:p>
    <w:p>
      <w:r>
        <w:t>x</w:t>
      </w:r>
    </w:p>
    <w:p>
      <w:r>
        <w:t>b</w:t>
      </w:r>
    </w:p>
    <w:p>
      <w:r>
        <w:t>Bảo trì thiết bị mạng</w:t>
      </w:r>
    </w:p>
    <w:p>
      <w:r>
        <w:t>x</w:t>
      </w:r>
    </w:p>
    <w:p>
      <w:r>
        <w:t>9</w:t>
      </w:r>
    </w:p>
    <w:p>
      <w:r>
        <w:t>Phần mềm mạng</w:t>
      </w:r>
    </w:p>
    <w:p>
      <w:r>
        <w:t>x</w:t>
      </w:r>
    </w:p>
    <w:p>
      <w:r>
        <w:t>a</w:t>
      </w:r>
    </w:p>
    <w:p>
      <w:r>
        <w:t>Vận hành phần mềm mạng</w:t>
      </w:r>
    </w:p>
    <w:p>
      <w:r>
        <w:t>x</w:t>
      </w:r>
    </w:p>
    <w:p>
      <w:r>
        <w:t>-</w:t>
      </w:r>
    </w:p>
    <w:p>
      <w:r>
        <w:t>Vận hành</w:t>
      </w:r>
    </w:p>
    <w:p>
      <w:r>
        <w:t>x</w:t>
      </w:r>
    </w:p>
    <w:p>
      <w:r>
        <w:t>-</w:t>
      </w:r>
    </w:p>
    <w:p>
      <w:r>
        <w:t>Khắc phục sự cố</w:t>
      </w:r>
    </w:p>
    <w:p>
      <w:r>
        <w:t>x</w:t>
      </w:r>
    </w:p>
    <w:p>
      <w:r>
        <w:t>b</w:t>
      </w:r>
    </w:p>
    <w:p>
      <w:r>
        <w:t>Bảo trì phần mềm mạng</w:t>
      </w:r>
    </w:p>
    <w:p>
      <w:r>
        <w:t>x</w:t>
      </w:r>
    </w:p>
    <w:p>
      <w:r>
        <w:t>10</w:t>
      </w:r>
    </w:p>
    <w:p>
      <w:r>
        <w:t>Thiết bị viễn thông</w:t>
      </w:r>
    </w:p>
    <w:p>
      <w:r>
        <w:t>x</w:t>
      </w:r>
    </w:p>
    <w:p>
      <w:r>
        <w:t>a</w:t>
      </w:r>
    </w:p>
    <w:p>
      <w:r>
        <w:t>Vận hành thiết bị viễn thông</w:t>
      </w:r>
    </w:p>
    <w:p>
      <w:r>
        <w:t>x</w:t>
      </w:r>
    </w:p>
    <w:p>
      <w:r>
        <w:t>-</w:t>
      </w:r>
    </w:p>
    <w:p>
      <w:r>
        <w:t>Vận hành</w:t>
      </w:r>
    </w:p>
    <w:p>
      <w:r>
        <w:t>x</w:t>
      </w:r>
    </w:p>
    <w:p>
      <w:r>
        <w:t>-</w:t>
      </w:r>
    </w:p>
    <w:p>
      <w:r>
        <w:t>Khắc phục sự cố</w:t>
      </w:r>
    </w:p>
    <w:p>
      <w:r>
        <w:t>x</w:t>
      </w:r>
    </w:p>
    <w:p>
      <w:r>
        <w:t>b</w:t>
      </w:r>
    </w:p>
    <w:p>
      <w:r>
        <w:t>Bảo trì thiết bị viễn thông</w:t>
      </w:r>
    </w:p>
    <w:p>
      <w:r>
        <w:t>x</w:t>
      </w:r>
    </w:p>
    <w:p>
      <w:r>
        <w:t>11</w:t>
      </w:r>
    </w:p>
    <w:p>
      <w:r>
        <w:t>Phần mềm viễn thông</w:t>
      </w:r>
    </w:p>
    <w:p>
      <w:r>
        <w:t>x</w:t>
      </w:r>
    </w:p>
    <w:p>
      <w:r>
        <w:t>a</w:t>
      </w:r>
    </w:p>
    <w:p>
      <w:r>
        <w:t>Vận hành phần mềm viễn thông</w:t>
      </w:r>
    </w:p>
    <w:p>
      <w:r>
        <w:t>x</w:t>
      </w:r>
    </w:p>
    <w:p>
      <w:r>
        <w:t>-</w:t>
      </w:r>
    </w:p>
    <w:p>
      <w:r>
        <w:t>Vận hành</w:t>
      </w:r>
    </w:p>
    <w:p>
      <w:r>
        <w:t>x</w:t>
      </w:r>
    </w:p>
    <w:p>
      <w:r>
        <w:t>-</w:t>
      </w:r>
    </w:p>
    <w:p>
      <w:r>
        <w:t>Khắc phục sự cố</w:t>
      </w:r>
    </w:p>
    <w:p>
      <w:r>
        <w:t>x</w:t>
      </w:r>
    </w:p>
    <w:p>
      <w:r>
        <w:t>b</w:t>
      </w:r>
    </w:p>
    <w:p>
      <w:r>
        <w:t>Bảo trì phần mềm viễn thông</w:t>
      </w:r>
    </w:p>
    <w:p>
      <w:r>
        <w:t>x</w:t>
      </w:r>
    </w:p>
    <w:p>
      <w:r>
        <w:t>12</w:t>
      </w:r>
    </w:p>
    <w:p>
      <w:r>
        <w:t>Quản trị, vận hành, bảo trì máy phát điện</w:t>
      </w:r>
    </w:p>
    <w:p>
      <w:r>
        <w:t>x</w:t>
      </w:r>
    </w:p>
    <w:p>
      <w:r>
        <w:t>13</w:t>
      </w:r>
    </w:p>
    <w:p>
      <w:r>
        <w:t>Lưu trữ điện (UPS)</w:t>
      </w:r>
    </w:p>
    <w:p>
      <w:r>
        <w:t>x</w:t>
      </w:r>
    </w:p>
    <w:p>
      <w:r>
        <w:t>a</w:t>
      </w:r>
    </w:p>
    <w:p>
      <w:r>
        <w:t>Vận hành thiết bị lưu trữ điện (UPS)</w:t>
      </w:r>
    </w:p>
    <w:p>
      <w:r>
        <w:t>x</w:t>
      </w:r>
    </w:p>
    <w:p>
      <w:r>
        <w:t>-</w:t>
      </w:r>
    </w:p>
    <w:p>
      <w:r>
        <w:t>Vận hành</w:t>
      </w:r>
    </w:p>
    <w:p>
      <w:r>
        <w:t>x</w:t>
      </w:r>
    </w:p>
    <w:p>
      <w:r>
        <w:t>-</w:t>
      </w:r>
    </w:p>
    <w:p>
      <w:r>
        <w:t>Khắc phục sự cố</w:t>
      </w:r>
    </w:p>
    <w:p>
      <w:r>
        <w:t>x</w:t>
      </w:r>
    </w:p>
    <w:p>
      <w:r>
        <w:t>b</w:t>
      </w:r>
    </w:p>
    <w:p>
      <w:r>
        <w:t>Bảo trì thiết bị lưu trữ điện (UPS)</w:t>
      </w:r>
    </w:p>
    <w:p>
      <w:r>
        <w:t>x</w:t>
      </w:r>
    </w:p>
    <w:p>
      <w:r>
        <w:t>14</w:t>
      </w:r>
    </w:p>
    <w:p>
      <w:r>
        <w:t>Quản trị, vận hành, bảo trì điều hoà</w:t>
      </w:r>
    </w:p>
    <w:p>
      <w:r>
        <w:t>x</w:t>
      </w:r>
    </w:p>
    <w:p>
      <w:r>
        <w:t>15</w:t>
      </w:r>
    </w:p>
    <w:p>
      <w:r>
        <w:t>Quản trị, vận hành, bảo trì hệ thống phòng cháy chữa cháy</w:t>
      </w:r>
    </w:p>
    <w:p>
      <w:r>
        <w:t>x</w:t>
      </w:r>
    </w:p>
    <w:p>
      <w:r>
        <w:t>16</w:t>
      </w:r>
    </w:p>
    <w:p>
      <w:r>
        <w:t>Hệ thống cloud</w:t>
      </w:r>
    </w:p>
    <w:p>
      <w:r>
        <w:t>x</w:t>
      </w:r>
    </w:p>
    <w:p>
      <w:r>
        <w:t>a</w:t>
      </w:r>
    </w:p>
    <w:p>
      <w:r>
        <w:t>Vận hành hệ thống cloud</w:t>
      </w:r>
    </w:p>
    <w:p>
      <w:r>
        <w:t>x</w:t>
      </w:r>
    </w:p>
    <w:p>
      <w:r>
        <w:t>-</w:t>
      </w:r>
    </w:p>
    <w:p>
      <w:r>
        <w:t>Vận hành</w:t>
      </w:r>
    </w:p>
    <w:p>
      <w:r>
        <w:t>x</w:t>
      </w:r>
    </w:p>
    <w:p>
      <w:r>
        <w:t>-</w:t>
      </w:r>
    </w:p>
    <w:p>
      <w:r>
        <w:t>Khắc phục sự cố</w:t>
      </w:r>
    </w:p>
    <w:p>
      <w:r>
        <w:t>x</w:t>
      </w:r>
    </w:p>
    <w:p>
      <w:r>
        <w:t>-</w:t>
      </w:r>
    </w:p>
    <w:p>
      <w:r>
        <w:t>Hỗ trợ kỹ thuật</w:t>
      </w:r>
    </w:p>
    <w:p>
      <w:r>
        <w:t>x</w:t>
      </w:r>
    </w:p>
    <w:p>
      <w:r>
        <w:t>b</w:t>
      </w:r>
    </w:p>
    <w:p>
      <w:r>
        <w:t>Bảo trì hệ thống cloud</w:t>
      </w:r>
    </w:p>
    <w:p>
      <w:r>
        <w:t>x</w:t>
      </w:r>
    </w:p>
    <w:p>
      <w:r>
        <w:t>17</w:t>
      </w:r>
    </w:p>
    <w:p>
      <w:r>
        <w:t>Hệ thống cảnh báo (nhiệt độ, khói)</w:t>
      </w:r>
    </w:p>
    <w:p>
      <w:r>
        <w:t>x</w:t>
      </w:r>
    </w:p>
    <w:p>
      <w:r>
        <w:t>a</w:t>
      </w:r>
    </w:p>
    <w:p>
      <w:r>
        <w:t>Vận hành hệ thống cảnh báo (nhiệt độ, khói)</w:t>
      </w:r>
    </w:p>
    <w:p>
      <w:r>
        <w:t>x</w:t>
      </w:r>
    </w:p>
    <w:p>
      <w:r>
        <w:t>-</w:t>
      </w:r>
    </w:p>
    <w:p>
      <w:r>
        <w:t>Vận hành</w:t>
      </w:r>
    </w:p>
    <w:p>
      <w:r>
        <w:t>x</w:t>
      </w:r>
    </w:p>
    <w:p>
      <w:r>
        <w:t>-</w:t>
      </w:r>
    </w:p>
    <w:p>
      <w:r>
        <w:t>Khắc phục sự cố</w:t>
      </w:r>
    </w:p>
    <w:p>
      <w:r>
        <w:t>x</w:t>
      </w:r>
    </w:p>
    <w:p>
      <w:r>
        <w:t>b</w:t>
      </w:r>
    </w:p>
    <w:p>
      <w:r>
        <w:t>Bảo trì hệ thống cảnh báo (nhiệt độ, khói)</w:t>
      </w:r>
    </w:p>
    <w:p>
      <w:r>
        <w:t>x</w:t>
      </w:r>
    </w:p>
    <w:p>
      <w:r>
        <w:t>18</w:t>
      </w:r>
    </w:p>
    <w:p>
      <w:r>
        <w:t>Hệ thống giám sát các thiết bị</w:t>
      </w:r>
    </w:p>
    <w:p>
      <w:r>
        <w:t>x</w:t>
      </w:r>
    </w:p>
    <w:p>
      <w:r>
        <w:t>a</w:t>
      </w:r>
    </w:p>
    <w:p>
      <w:r>
        <w:t>Vận hành hệ thống giám sát các thiết bị</w:t>
      </w:r>
    </w:p>
    <w:p>
      <w:r>
        <w:t>x</w:t>
      </w:r>
    </w:p>
    <w:p>
      <w:r>
        <w:t>-</w:t>
      </w:r>
    </w:p>
    <w:p>
      <w:r>
        <w:t>Vận hành</w:t>
      </w:r>
    </w:p>
    <w:p>
      <w:r>
        <w:t>x</w:t>
      </w:r>
    </w:p>
    <w:p>
      <w:r>
        <w:t>-</w:t>
      </w:r>
    </w:p>
    <w:p>
      <w:r>
        <w:t>Khắc phục sự cố</w:t>
      </w:r>
    </w:p>
    <w:p>
      <w:r>
        <w:t>x</w:t>
      </w:r>
    </w:p>
    <w:p>
      <w:r>
        <w:t>b</w:t>
      </w:r>
    </w:p>
    <w:p>
      <w:r>
        <w:t>Bảo trì hệ thống giám sát các thiết bị</w:t>
      </w:r>
    </w:p>
    <w:p>
      <w:r>
        <w:t>x</w:t>
      </w:r>
    </w:p>
    <w:p>
      <w:r>
        <w:t>19</w:t>
      </w:r>
    </w:p>
    <w:p>
      <w:r>
        <w:t>Hệ thống chống sét</w:t>
      </w:r>
    </w:p>
    <w:p>
      <w:r>
        <w:t>x</w:t>
      </w:r>
    </w:p>
    <w:p>
      <w:r>
        <w:t>a</w:t>
      </w:r>
    </w:p>
    <w:p>
      <w:r>
        <w:t>Vận hành hệ thống chống sét</w:t>
      </w:r>
    </w:p>
    <w:p>
      <w:r>
        <w:t>x</w:t>
      </w:r>
    </w:p>
    <w:p>
      <w:r>
        <w:t>b</w:t>
      </w:r>
    </w:p>
    <w:p>
      <w:r>
        <w:t>Bảo trì hệ thống chống sét</w:t>
      </w:r>
    </w:p>
    <w:p>
      <w:r>
        <w:t>x</w:t>
      </w:r>
    </w:p>
    <w:p>
      <w:r>
        <w:t>20</w:t>
      </w:r>
    </w:p>
    <w:p>
      <w:r>
        <w:t>Hệ thống quản lý IPv6</w:t>
      </w:r>
    </w:p>
    <w:p>
      <w:r>
        <w:t>x</w:t>
      </w:r>
    </w:p>
    <w:p>
      <w:r>
        <w:t>a</w:t>
      </w:r>
    </w:p>
    <w:p>
      <w:r>
        <w:t>Vận hành hệ thống quản lý IPv6</w:t>
      </w:r>
    </w:p>
    <w:p>
      <w:r>
        <w:t>x</w:t>
      </w:r>
    </w:p>
    <w:p>
      <w:r>
        <w:t>-</w:t>
      </w:r>
    </w:p>
    <w:p>
      <w:r>
        <w:t>Vận hành</w:t>
      </w:r>
    </w:p>
    <w:p>
      <w:r>
        <w:t>x</w:t>
      </w:r>
    </w:p>
    <w:p>
      <w:r>
        <w:t>-</w:t>
      </w:r>
    </w:p>
    <w:p>
      <w:r>
        <w:t>Khắc phục sự cố</w:t>
      </w:r>
    </w:p>
    <w:p>
      <w:r>
        <w:t>x</w:t>
      </w:r>
    </w:p>
    <w:p>
      <w:r>
        <w:t>-</w:t>
      </w:r>
    </w:p>
    <w:p>
      <w:r>
        <w:t>Hỗ trợ kỹ thuật</w:t>
      </w:r>
    </w:p>
    <w:p>
      <w:r>
        <w:t>x</w:t>
      </w:r>
    </w:p>
    <w:p>
      <w:r>
        <w:t>b</w:t>
      </w:r>
    </w:p>
    <w:p>
      <w:r>
        <w:t>Bảo trì hệ thống quản lý IPv6</w:t>
      </w:r>
    </w:p>
    <w:p>
      <w:r>
        <w:t>x</w:t>
      </w:r>
    </w:p>
    <w:p>
      <w:r>
        <w:t>II</w:t>
      </w:r>
    </w:p>
    <w:p>
      <w:r>
        <w:t>Quản trị, vận hành, bảo trì hệ thống phần mềm</w:t>
      </w:r>
    </w:p>
    <w:p>
      <w:r>
        <w:t>x</w:t>
      </w:r>
    </w:p>
    <w:p>
      <w:r>
        <w:t>1</w:t>
      </w:r>
    </w:p>
    <w:p>
      <w:r>
        <w:t>Trục tích hợp chia sẻ dữ liệu tỉnh</w:t>
      </w:r>
    </w:p>
    <w:p>
      <w:r>
        <w:t>x</w:t>
      </w:r>
    </w:p>
    <w:p>
      <w:r>
        <w:t>a</w:t>
      </w:r>
    </w:p>
    <w:p>
      <w:r>
        <w:t>Vận hành trục tích hợp chia sẻ dữ liệu tỉnh</w:t>
      </w:r>
    </w:p>
    <w:p>
      <w:r>
        <w:t>x</w:t>
      </w:r>
    </w:p>
    <w:p>
      <w:r>
        <w:t>-</w:t>
      </w:r>
    </w:p>
    <w:p>
      <w:r>
        <w:t>Vận hành</w:t>
      </w:r>
    </w:p>
    <w:p>
      <w:r>
        <w:t>x</w:t>
      </w:r>
    </w:p>
    <w:p>
      <w:r>
        <w:t>-</w:t>
      </w:r>
    </w:p>
    <w:p>
      <w:r>
        <w:t>Khắc phục sự cố</w:t>
      </w:r>
    </w:p>
    <w:p>
      <w:r>
        <w:t>x</w:t>
      </w:r>
    </w:p>
    <w:p>
      <w:r>
        <w:t>-</w:t>
      </w:r>
    </w:p>
    <w:p>
      <w:r>
        <w:t>Hỗ trợ kỹ thuật</w:t>
      </w:r>
    </w:p>
    <w:p>
      <w:r>
        <w:t>x</w:t>
      </w:r>
    </w:p>
    <w:p>
      <w:r>
        <w:t>b</w:t>
      </w:r>
    </w:p>
    <w:p>
      <w:r>
        <w:t>Bảo trì trục tích hợp chia sẻ dữ liệu tỉnh</w:t>
      </w:r>
    </w:p>
    <w:p>
      <w:r>
        <w:t>x</w:t>
      </w:r>
    </w:p>
    <w:p>
      <w:r>
        <w:t>2</w:t>
      </w:r>
    </w:p>
    <w:p>
      <w:r>
        <w:t>Thư điện tử tỉnh</w:t>
      </w:r>
    </w:p>
    <w:p>
      <w:r>
        <w:t>x</w:t>
      </w:r>
    </w:p>
    <w:p>
      <w:r>
        <w:t>a</w:t>
      </w:r>
    </w:p>
    <w:p>
      <w:r>
        <w:t>Vận hành hệ thống thư điện tử tỉnh</w:t>
      </w:r>
    </w:p>
    <w:p>
      <w:r>
        <w:t>x</w:t>
      </w:r>
    </w:p>
    <w:p>
      <w:r>
        <w:t>-</w:t>
      </w:r>
    </w:p>
    <w:p>
      <w:r>
        <w:t>Vận hành</w:t>
      </w:r>
    </w:p>
    <w:p>
      <w:r>
        <w:t>x</w:t>
      </w:r>
    </w:p>
    <w:p>
      <w:r>
        <w:t>-</w:t>
      </w:r>
    </w:p>
    <w:p>
      <w:r>
        <w:t>Khắc phục sự cố</w:t>
      </w:r>
    </w:p>
    <w:p>
      <w:r>
        <w:t>x</w:t>
      </w:r>
    </w:p>
    <w:p>
      <w:r>
        <w:t>-</w:t>
      </w:r>
    </w:p>
    <w:p>
      <w:r>
        <w:t>Hỗ trợ kỹ thuật</w:t>
      </w:r>
    </w:p>
    <w:p>
      <w:r>
        <w:t>x</w:t>
      </w:r>
    </w:p>
    <w:p>
      <w:r>
        <w:t>b</w:t>
      </w:r>
    </w:p>
    <w:p>
      <w:r>
        <w:t>Bảo trì hệ thống thư điện tử tỉnh</w:t>
      </w:r>
    </w:p>
    <w:p>
      <w:r>
        <w:t>x</w:t>
      </w:r>
    </w:p>
    <w:p>
      <w:r>
        <w:t>3</w:t>
      </w:r>
    </w:p>
    <w:p>
      <w:r>
        <w:t>Cổng Thông tin điện tử tỉnh</w:t>
      </w:r>
    </w:p>
    <w:p>
      <w:r>
        <w:t>x</w:t>
      </w:r>
    </w:p>
    <w:p>
      <w:r>
        <w:t>a</w:t>
      </w:r>
    </w:p>
    <w:p>
      <w:r>
        <w:t>Vận hành cổng thông tin điện tử tỉnh</w:t>
      </w:r>
    </w:p>
    <w:p>
      <w:r>
        <w:t>x</w:t>
      </w:r>
    </w:p>
    <w:p>
      <w:r>
        <w:t>-</w:t>
      </w:r>
    </w:p>
    <w:p>
      <w:r>
        <w:t>Vận hành</w:t>
      </w:r>
    </w:p>
    <w:p>
      <w:r>
        <w:t>x</w:t>
      </w:r>
    </w:p>
    <w:p>
      <w:r>
        <w:t>-</w:t>
      </w:r>
    </w:p>
    <w:p>
      <w:r>
        <w:t>Khắc phục sự cố</w:t>
      </w:r>
    </w:p>
    <w:p>
      <w:r>
        <w:t>x</w:t>
      </w:r>
    </w:p>
    <w:p>
      <w:r>
        <w:t>-</w:t>
      </w:r>
    </w:p>
    <w:p>
      <w:r>
        <w:t>Hỗ trợ kỹ thuật</w:t>
      </w:r>
    </w:p>
    <w:p>
      <w:r>
        <w:t>x</w:t>
      </w:r>
    </w:p>
    <w:p>
      <w:r>
        <w:t>b</w:t>
      </w:r>
    </w:p>
    <w:p>
      <w:r>
        <w:t>Bảo trì Cổng Thông tin điện tử tỉnh</w:t>
      </w:r>
    </w:p>
    <w:p>
      <w:r>
        <w:t>x</w:t>
      </w:r>
    </w:p>
    <w:p>
      <w:r>
        <w:t>4</w:t>
      </w:r>
    </w:p>
    <w:p>
      <w:r>
        <w:t>Cổng dịch vụ công trực tuyến - Một cửa điện tử</w:t>
      </w:r>
    </w:p>
    <w:p>
      <w:r>
        <w:t>x</w:t>
      </w:r>
    </w:p>
    <w:p>
      <w:r>
        <w:t>a</w:t>
      </w:r>
    </w:p>
    <w:p>
      <w:r>
        <w:t>Vận hành Cổng dịch vụ công trực tuyến - Một cửa điện tử</w:t>
      </w:r>
    </w:p>
    <w:p>
      <w:r>
        <w:t>x</w:t>
      </w:r>
    </w:p>
    <w:p>
      <w:r>
        <w:t>-</w:t>
      </w:r>
    </w:p>
    <w:p>
      <w:r>
        <w:t>Vận hành</w:t>
      </w:r>
    </w:p>
    <w:p>
      <w:r>
        <w:t>x</w:t>
      </w:r>
    </w:p>
    <w:p>
      <w:r>
        <w:t>-</w:t>
      </w:r>
    </w:p>
    <w:p>
      <w:r>
        <w:t>Khắc phục sự cố</w:t>
      </w:r>
    </w:p>
    <w:p>
      <w:r>
        <w:t>x</w:t>
      </w:r>
    </w:p>
    <w:p>
      <w:r>
        <w:t>-</w:t>
      </w:r>
    </w:p>
    <w:p>
      <w:r>
        <w:t>Hỗ trợ kỹ thuật</w:t>
      </w:r>
    </w:p>
    <w:p>
      <w:r>
        <w:t>x</w:t>
      </w:r>
    </w:p>
    <w:p>
      <w:r>
        <w:t>b</w:t>
      </w:r>
    </w:p>
    <w:p>
      <w:r>
        <w:t>Bảo dưỡng Cổng dịch vụ công trực tuyến - Một cửa điện tử</w:t>
      </w:r>
    </w:p>
    <w:p>
      <w:r>
        <w:t>x</w:t>
      </w:r>
    </w:p>
    <w:p>
      <w:r>
        <w:t>5</w:t>
      </w:r>
    </w:p>
    <w:p>
      <w:r>
        <w:t>Báo cáo kinh tế xã hội</w:t>
      </w:r>
    </w:p>
    <w:p>
      <w:r>
        <w:t>x</w:t>
      </w:r>
    </w:p>
    <w:p>
      <w:r>
        <w:t>a</w:t>
      </w:r>
    </w:p>
    <w:p>
      <w:r>
        <w:t>Vận hành phần mềm báo cáo kinh tế xã hội</w:t>
      </w:r>
    </w:p>
    <w:p>
      <w:r>
        <w:t>x</w:t>
      </w:r>
    </w:p>
    <w:p>
      <w:r>
        <w:t>-</w:t>
      </w:r>
    </w:p>
    <w:p>
      <w:r>
        <w:t>Vận hành</w:t>
      </w:r>
    </w:p>
    <w:p>
      <w:r>
        <w:t>x</w:t>
      </w:r>
    </w:p>
    <w:p>
      <w:r>
        <w:t>-</w:t>
      </w:r>
    </w:p>
    <w:p>
      <w:r>
        <w:t>Khắc phục sự cố</w:t>
      </w:r>
    </w:p>
    <w:p>
      <w:r>
        <w:t>x</w:t>
      </w:r>
    </w:p>
    <w:p>
      <w:r>
        <w:t>-</w:t>
      </w:r>
    </w:p>
    <w:p>
      <w:r>
        <w:t>Hỗ trợ kỹ thuật</w:t>
      </w:r>
    </w:p>
    <w:p>
      <w:r>
        <w:t>x</w:t>
      </w:r>
    </w:p>
    <w:p>
      <w:r>
        <w:t>b</w:t>
      </w:r>
    </w:p>
    <w:p>
      <w:r>
        <w:t>Bảo trì phần mềm báo cáo kinh tế xã hội</w:t>
      </w:r>
    </w:p>
    <w:p>
      <w:r>
        <w:t>x</w:t>
      </w:r>
    </w:p>
    <w:p>
      <w:r>
        <w:t>6</w:t>
      </w:r>
    </w:p>
    <w:p>
      <w:r>
        <w:t>Họp Trực tuyến</w:t>
      </w:r>
    </w:p>
    <w:p>
      <w:r>
        <w:t>x</w:t>
      </w:r>
    </w:p>
    <w:p>
      <w:r>
        <w:t>a</w:t>
      </w:r>
    </w:p>
    <w:p>
      <w:r>
        <w:t>Vận hành hệ thống họp trực tuyến</w:t>
      </w:r>
    </w:p>
    <w:p>
      <w:r>
        <w:t>x</w:t>
      </w:r>
    </w:p>
    <w:p>
      <w:r>
        <w:t>-</w:t>
      </w:r>
    </w:p>
    <w:p>
      <w:r>
        <w:t>Vận hành</w:t>
      </w:r>
    </w:p>
    <w:p>
      <w:r>
        <w:t>x</w:t>
      </w:r>
    </w:p>
    <w:p>
      <w:r>
        <w:t>-</w:t>
      </w:r>
    </w:p>
    <w:p>
      <w:r>
        <w:t>Khắc phục sự cố</w:t>
      </w:r>
    </w:p>
    <w:p>
      <w:r>
        <w:t>x</w:t>
      </w:r>
    </w:p>
    <w:p>
      <w:r>
        <w:t>b</w:t>
      </w:r>
    </w:p>
    <w:p>
      <w:r>
        <w:t>Bảo trì hệ thống họp trực tuyến</w:t>
      </w:r>
    </w:p>
    <w:p>
      <w:r>
        <w:t>x</w:t>
      </w:r>
    </w:p>
    <w:p>
      <w:r>
        <w:t>7</w:t>
      </w:r>
    </w:p>
    <w:p>
      <w:r>
        <w:t>Ứng dụng di động Hậu Giang</w:t>
      </w:r>
    </w:p>
    <w:p>
      <w:r>
        <w:t>x</w:t>
      </w:r>
    </w:p>
    <w:p>
      <w:r>
        <w:t>a</w:t>
      </w:r>
    </w:p>
    <w:p>
      <w:r>
        <w:t>Vận hành ứng dụng di động Hậu Giang</w:t>
      </w:r>
    </w:p>
    <w:p>
      <w:r>
        <w:t>x</w:t>
      </w:r>
    </w:p>
    <w:p>
      <w:r>
        <w:t>-</w:t>
      </w:r>
    </w:p>
    <w:p>
      <w:r>
        <w:t>Vận hành</w:t>
      </w:r>
    </w:p>
    <w:p>
      <w:r>
        <w:t>x</w:t>
      </w:r>
    </w:p>
    <w:p>
      <w:r>
        <w:t>-</w:t>
      </w:r>
    </w:p>
    <w:p>
      <w:r>
        <w:t>Khắc phục sự cố</w:t>
      </w:r>
    </w:p>
    <w:p>
      <w:r>
        <w:t>x</w:t>
      </w:r>
    </w:p>
    <w:p>
      <w:r>
        <w:t>-</w:t>
      </w:r>
    </w:p>
    <w:p>
      <w:r>
        <w:t>Hỗ trợ kỹ thuật</w:t>
      </w:r>
    </w:p>
    <w:p>
      <w:r>
        <w:t>x</w:t>
      </w:r>
    </w:p>
    <w:p>
      <w:r>
        <w:t>b</w:t>
      </w:r>
    </w:p>
    <w:p>
      <w:r>
        <w:t>Bảo trì ứng dụng di động Hậu Giang</w:t>
      </w:r>
    </w:p>
    <w:p>
      <w:r>
        <w:t>x</w:t>
      </w:r>
    </w:p>
    <w:p>
      <w:r>
        <w:t>8</w:t>
      </w:r>
    </w:p>
    <w:p>
      <w:r>
        <w:t>Giám sát điều hành (IOC)</w:t>
      </w:r>
    </w:p>
    <w:p>
      <w:r>
        <w:t>x</w:t>
      </w:r>
    </w:p>
    <w:p>
      <w:r>
        <w:t>a</w:t>
      </w:r>
    </w:p>
    <w:p>
      <w:r>
        <w:t>Vận hành phần mềm giám sát điều hành (IOC)</w:t>
      </w:r>
    </w:p>
    <w:p>
      <w:r>
        <w:t>x</w:t>
      </w:r>
    </w:p>
    <w:p>
      <w:r>
        <w:t>-</w:t>
      </w:r>
    </w:p>
    <w:p>
      <w:r>
        <w:t>Vận hành</w:t>
      </w:r>
    </w:p>
    <w:p>
      <w:r>
        <w:t>x</w:t>
      </w:r>
    </w:p>
    <w:p>
      <w:r>
        <w:t>-</w:t>
      </w:r>
    </w:p>
    <w:p>
      <w:r>
        <w:t>Cập nhật, nâng cấp</w:t>
      </w:r>
    </w:p>
    <w:p>
      <w:r>
        <w:t>x</w:t>
      </w:r>
    </w:p>
    <w:p>
      <w:r>
        <w:t>-</w:t>
      </w:r>
    </w:p>
    <w:p>
      <w:r>
        <w:t>Khắc phục sự cố</w:t>
      </w:r>
    </w:p>
    <w:p>
      <w:r>
        <w:t>x</w:t>
      </w:r>
    </w:p>
    <w:p>
      <w:r>
        <w:t>b</w:t>
      </w:r>
    </w:p>
    <w:p>
      <w:r>
        <w:t>Bảo trì phần mềm giám sát điều hành (IOC)</w:t>
      </w:r>
    </w:p>
    <w:p>
      <w:r>
        <w:t>x</w:t>
      </w:r>
    </w:p>
    <w:p>
      <w:r>
        <w:t>9</w:t>
      </w:r>
    </w:p>
    <w:p>
      <w:r>
        <w:t>Giám sát mã độc (SOC)</w:t>
      </w:r>
    </w:p>
    <w:p>
      <w:r>
        <w:t>x</w:t>
      </w:r>
    </w:p>
    <w:p>
      <w:r>
        <w:t>a</w:t>
      </w:r>
    </w:p>
    <w:p>
      <w:r>
        <w:t>Vận hành phần mềm giám sát mã độc (SOC)</w:t>
      </w:r>
    </w:p>
    <w:p>
      <w:r>
        <w:t>x</w:t>
      </w:r>
    </w:p>
    <w:p>
      <w:r>
        <w:t>-</w:t>
      </w:r>
    </w:p>
    <w:p>
      <w:r>
        <w:t>Vận hành</w:t>
      </w:r>
    </w:p>
    <w:p>
      <w:r>
        <w:t>x</w:t>
      </w:r>
    </w:p>
    <w:p>
      <w:r>
        <w:t>-</w:t>
      </w:r>
    </w:p>
    <w:p>
      <w:r>
        <w:t>Khắc phục sự cố</w:t>
      </w:r>
    </w:p>
    <w:p>
      <w:r>
        <w:t>x</w:t>
      </w:r>
    </w:p>
    <w:p>
      <w:r>
        <w:t>-</w:t>
      </w:r>
    </w:p>
    <w:p>
      <w:r>
        <w:t>Hỗ trợ kỹ thuật</w:t>
      </w:r>
    </w:p>
    <w:p>
      <w:r>
        <w:t>x</w:t>
      </w:r>
    </w:p>
    <w:p>
      <w:r>
        <w:t>b</w:t>
      </w:r>
    </w:p>
    <w:p>
      <w:r>
        <w:t>Bảo trì phần mềm giám sát mã độc (SOC)</w:t>
      </w:r>
    </w:p>
    <w:p>
      <w:r>
        <w:t>x</w:t>
      </w:r>
    </w:p>
    <w:p>
      <w:r>
        <w:t>10</w:t>
      </w:r>
    </w:p>
    <w:p>
      <w:r>
        <w:t>Công chức viên chức</w:t>
      </w:r>
    </w:p>
    <w:p>
      <w:r>
        <w:t>x</w:t>
      </w:r>
    </w:p>
    <w:p>
      <w:r>
        <w:t>a</w:t>
      </w:r>
    </w:p>
    <w:p>
      <w:r>
        <w:t>Vận hành phần mềm công chức viên chức</w:t>
      </w:r>
    </w:p>
    <w:p>
      <w:r>
        <w:t>x</w:t>
      </w:r>
    </w:p>
    <w:p>
      <w:r>
        <w:t>Vận hành</w:t>
      </w:r>
    </w:p>
    <w:p>
      <w:r>
        <w:t>x</w:t>
      </w:r>
    </w:p>
    <w:p>
      <w:r>
        <w:t>Khắc phục sự cố</w:t>
      </w:r>
    </w:p>
    <w:p>
      <w:r>
        <w:t>x</w:t>
      </w:r>
    </w:p>
    <w:p>
      <w:r>
        <w:t>Hỗ trợ kỹ thuật</w:t>
      </w:r>
    </w:p>
    <w:p>
      <w:r>
        <w:t>x</w:t>
      </w:r>
    </w:p>
    <w:p>
      <w:r>
        <w:t>b</w:t>
      </w:r>
    </w:p>
    <w:p>
      <w:r>
        <w:t>Bảo trì phần mềm công chức viên chức</w:t>
      </w:r>
    </w:p>
    <w:p>
      <w:r>
        <w:t>x</w:t>
      </w:r>
    </w:p>
    <w:p>
      <w:r>
        <w:t>11</w:t>
      </w:r>
    </w:p>
    <w:p>
      <w:r>
        <w:t>Cơ sở dữ liệu Kiều Bào</w:t>
      </w:r>
    </w:p>
    <w:p>
      <w:r>
        <w:t>x</w:t>
      </w:r>
    </w:p>
    <w:p>
      <w:r>
        <w:t>a</w:t>
      </w:r>
    </w:p>
    <w:p>
      <w:r>
        <w:t>Vận hành cơ sở dữ liệu Kiều Bào</w:t>
      </w:r>
    </w:p>
    <w:p>
      <w:r>
        <w:t>x</w:t>
      </w:r>
    </w:p>
    <w:p>
      <w:r>
        <w:t>-</w:t>
      </w:r>
    </w:p>
    <w:p>
      <w:r>
        <w:t>Vận hành</w:t>
      </w:r>
    </w:p>
    <w:p>
      <w:r>
        <w:t>x</w:t>
      </w:r>
    </w:p>
    <w:p>
      <w:r>
        <w:t>-</w:t>
      </w:r>
    </w:p>
    <w:p>
      <w:r>
        <w:t>Khắc phục sự cố</w:t>
      </w:r>
    </w:p>
    <w:p>
      <w:r>
        <w:t>x</w:t>
      </w:r>
    </w:p>
    <w:p>
      <w:r>
        <w:t>-</w:t>
      </w:r>
    </w:p>
    <w:p>
      <w:r>
        <w:t>Hỗ trợ kỹ thuật</w:t>
      </w:r>
    </w:p>
    <w:p>
      <w:r>
        <w:t>x</w:t>
      </w:r>
    </w:p>
    <w:p>
      <w:r>
        <w:t>b</w:t>
      </w:r>
    </w:p>
    <w:p>
      <w:r>
        <w:t>Bảo trì cơ sở dữ liệu Kiều Bào</w:t>
      </w:r>
    </w:p>
    <w:p>
      <w:r>
        <w:t>x</w:t>
      </w:r>
    </w:p>
    <w:p>
      <w:r>
        <w:t>12</w:t>
      </w:r>
    </w:p>
    <w:p>
      <w:r>
        <w:t>Tên miền (DNS)</w:t>
      </w:r>
    </w:p>
    <w:p>
      <w:r>
        <w:t>x</w:t>
      </w:r>
    </w:p>
    <w:p>
      <w:r>
        <w:t>a</w:t>
      </w:r>
    </w:p>
    <w:p>
      <w:r>
        <w:t>Vận hành hệ thống tên miền (DNS)</w:t>
      </w:r>
    </w:p>
    <w:p>
      <w:r>
        <w:t>x</w:t>
      </w:r>
    </w:p>
    <w:p>
      <w:r>
        <w:t>-</w:t>
      </w:r>
    </w:p>
    <w:p>
      <w:r>
        <w:t>Vận hành</w:t>
      </w:r>
    </w:p>
    <w:p>
      <w:r>
        <w:t>x</w:t>
      </w:r>
    </w:p>
    <w:p>
      <w:r>
        <w:t>-</w:t>
      </w:r>
    </w:p>
    <w:p>
      <w:r>
        <w:t>Khắc phục sự cố</w:t>
      </w:r>
    </w:p>
    <w:p>
      <w:r>
        <w:t>x</w:t>
      </w:r>
    </w:p>
    <w:p>
      <w:r>
        <w:t>b</w:t>
      </w:r>
    </w:p>
    <w:p>
      <w:r>
        <w:t>Bảo trì hệ thống tên miền (DNS)</w:t>
      </w:r>
    </w:p>
    <w:p>
      <w:r>
        <w:t>x</w:t>
      </w:r>
    </w:p>
    <w:p>
      <w:r>
        <w:t>13</w:t>
      </w:r>
    </w:p>
    <w:p>
      <w:r>
        <w:t>Hệ thống quản lý văn bản</w:t>
      </w:r>
    </w:p>
    <w:p>
      <w:r>
        <w:t>x</w:t>
      </w:r>
    </w:p>
    <w:p>
      <w:r>
        <w:t>a</w:t>
      </w:r>
    </w:p>
    <w:p>
      <w:r>
        <w:t>Vận hành hệ thống quản lý văn bản</w:t>
      </w:r>
    </w:p>
    <w:p>
      <w:r>
        <w:t>x</w:t>
      </w:r>
    </w:p>
    <w:p>
      <w:r>
        <w:t>-</w:t>
      </w:r>
    </w:p>
    <w:p>
      <w:r>
        <w:t>Vận hành</w:t>
      </w:r>
    </w:p>
    <w:p>
      <w:r>
        <w:t>x</w:t>
      </w:r>
    </w:p>
    <w:p>
      <w:r>
        <w:t>-</w:t>
      </w:r>
    </w:p>
    <w:p>
      <w:r>
        <w:t>Khắc phục sự cố</w:t>
      </w:r>
    </w:p>
    <w:p>
      <w:r>
        <w:t>x</w:t>
      </w:r>
    </w:p>
    <w:p>
      <w:r>
        <w:t>-</w:t>
      </w:r>
    </w:p>
    <w:p>
      <w:r>
        <w:t>Hỗ trợ kỹ thuật</w:t>
      </w:r>
    </w:p>
    <w:p>
      <w:r>
        <w:t>x</w:t>
      </w:r>
    </w:p>
    <w:p>
      <w:r>
        <w:t>b</w:t>
      </w:r>
    </w:p>
    <w:p>
      <w:r>
        <w:t>Bảo trì hệ thống quản lý văn bản</w:t>
      </w:r>
    </w:p>
    <w:p>
      <w:r>
        <w:t>x</w:t>
      </w:r>
    </w:p>
    <w:p>
      <w:r>
        <w:t>14</w:t>
      </w:r>
    </w:p>
    <w:p>
      <w:r>
        <w:t>Đăng nhập một lần</w:t>
      </w:r>
    </w:p>
    <w:p>
      <w:r>
        <w:t>x</w:t>
      </w:r>
    </w:p>
    <w:p>
      <w:r>
        <w:t>a</w:t>
      </w:r>
    </w:p>
    <w:p>
      <w:r>
        <w:t>Vận hành hệ thống đăng nhập một lần</w:t>
      </w:r>
    </w:p>
    <w:p>
      <w:r>
        <w:t>x</w:t>
      </w:r>
    </w:p>
    <w:p>
      <w:r>
        <w:t>-</w:t>
      </w:r>
    </w:p>
    <w:p>
      <w:r>
        <w:t>Vận hành</w:t>
      </w:r>
    </w:p>
    <w:p>
      <w:r>
        <w:t>x</w:t>
      </w:r>
    </w:p>
    <w:p>
      <w:r>
        <w:t>-</w:t>
      </w:r>
    </w:p>
    <w:p>
      <w:r>
        <w:t>Khắc phục sự cố</w:t>
      </w:r>
    </w:p>
    <w:p>
      <w:r>
        <w:t>x</w:t>
      </w:r>
    </w:p>
    <w:p>
      <w:r>
        <w:t>-</w:t>
      </w:r>
    </w:p>
    <w:p>
      <w:r>
        <w:t>Hỗ trợ kỹ thuật</w:t>
      </w:r>
    </w:p>
    <w:p>
      <w:r>
        <w:t>x</w:t>
      </w:r>
    </w:p>
    <w:p>
      <w:r>
        <w:t>b</w:t>
      </w:r>
    </w:p>
    <w:p>
      <w:r>
        <w:t>Bảo trì hệ thống đăng nhập một lần</w:t>
      </w:r>
    </w:p>
    <w:p>
      <w:r>
        <w:t>x</w:t>
      </w:r>
    </w:p>
    <w:p>
      <w:r>
        <w:t>15</w:t>
      </w:r>
    </w:p>
    <w:p>
      <w:r>
        <w:t>Camera giám sát và các cảm biến thu thập dữ liệu thực</w:t>
      </w:r>
    </w:p>
    <w:p>
      <w:r>
        <w:t>x</w:t>
      </w:r>
    </w:p>
    <w:p>
      <w:r>
        <w:t>a</w:t>
      </w:r>
    </w:p>
    <w:p>
      <w:r>
        <w:t>Vận hành hệ thống camera giám sát và các cảm biến thu thập dữ liệu thực</w:t>
      </w:r>
    </w:p>
    <w:p>
      <w:r>
        <w:t>x</w:t>
      </w:r>
    </w:p>
    <w:p>
      <w:r>
        <w:t>-</w:t>
      </w:r>
    </w:p>
    <w:p>
      <w:r>
        <w:t>Vận hành</w:t>
      </w:r>
    </w:p>
    <w:p>
      <w:r>
        <w:t>x</w:t>
      </w:r>
    </w:p>
    <w:p>
      <w:r>
        <w:t>-</w:t>
      </w:r>
    </w:p>
    <w:p>
      <w:r>
        <w:t>Cập nhật, nâng cấp</w:t>
      </w:r>
    </w:p>
    <w:p>
      <w:r>
        <w:t>x</w:t>
      </w:r>
    </w:p>
    <w:p>
      <w:r>
        <w:t>-</w:t>
      </w:r>
    </w:p>
    <w:p>
      <w:r>
        <w:t>Khắc phục sự cố</w:t>
      </w:r>
    </w:p>
    <w:p>
      <w:r>
        <w:t>x</w:t>
      </w:r>
    </w:p>
    <w:p>
      <w:r>
        <w:t>b</w:t>
      </w:r>
    </w:p>
    <w:p>
      <w:r>
        <w:t>Bảo trì hệ thống camera giám sát và các cảm biến thu thập dữ liệu thực</w:t>
      </w:r>
    </w:p>
    <w:p>
      <w:r>
        <w:t>x</w:t>
      </w:r>
    </w:p>
    <w:p>
      <w:r>
        <w:t>16</w:t>
      </w:r>
    </w:p>
    <w:p>
      <w:r>
        <w:t>Hệ thống Cơ sở dữ liệu mở (Opendata)</w:t>
      </w:r>
    </w:p>
    <w:p>
      <w:r>
        <w:t>x</w:t>
      </w:r>
    </w:p>
    <w:p>
      <w:r>
        <w:t>a</w:t>
      </w:r>
    </w:p>
    <w:p>
      <w:r>
        <w:t>Vận hành hệ thống cơ sở dữ liệu mở (Opendata)</w:t>
      </w:r>
    </w:p>
    <w:p>
      <w:r>
        <w:t>x</w:t>
      </w:r>
    </w:p>
    <w:p>
      <w:r>
        <w:t>-</w:t>
      </w:r>
    </w:p>
    <w:p>
      <w:r>
        <w:t>Vận hành</w:t>
      </w:r>
    </w:p>
    <w:p>
      <w:r>
        <w:t>x</w:t>
      </w:r>
    </w:p>
    <w:p>
      <w:r>
        <w:t>-</w:t>
      </w:r>
    </w:p>
    <w:p>
      <w:r>
        <w:t>Khắc phục sự cố</w:t>
      </w:r>
    </w:p>
    <w:p>
      <w:r>
        <w:t>x</w:t>
      </w:r>
    </w:p>
    <w:p>
      <w:r>
        <w:t>-</w:t>
      </w:r>
    </w:p>
    <w:p>
      <w:r>
        <w:t>Hỗ trợ kỹ thuật</w:t>
      </w:r>
    </w:p>
    <w:p>
      <w:r>
        <w:t>x</w:t>
      </w:r>
    </w:p>
    <w:p>
      <w:r>
        <w:t>b</w:t>
      </w:r>
    </w:p>
    <w:p>
      <w:r>
        <w:t>Bảo trì hệ thống cơ sở dữ liệu mở (Opendata)</w:t>
      </w:r>
    </w:p>
    <w:p>
      <w:r>
        <w:t>x</w:t>
      </w:r>
    </w:p>
    <w:p>
      <w:r>
        <w:t>17</w:t>
      </w:r>
    </w:p>
    <w:p>
      <w:r>
        <w:t>Cơ sở dữ liệu chuyên ngành</w:t>
      </w:r>
    </w:p>
    <w:p>
      <w:r>
        <w:t>x</w:t>
      </w:r>
    </w:p>
    <w:p>
      <w:r>
        <w:t>a</w:t>
      </w:r>
    </w:p>
    <w:p>
      <w:r>
        <w:t>Vận hành cơ sở dữ liệu chuyên ngành</w:t>
      </w:r>
    </w:p>
    <w:p>
      <w:r>
        <w:t>x</w:t>
      </w:r>
    </w:p>
    <w:p>
      <w:r>
        <w:t>-</w:t>
      </w:r>
    </w:p>
    <w:p>
      <w:r>
        <w:t>Vận hành</w:t>
      </w:r>
    </w:p>
    <w:p>
      <w:r>
        <w:t>x</w:t>
      </w:r>
    </w:p>
    <w:p>
      <w:r>
        <w:t>-</w:t>
      </w:r>
    </w:p>
    <w:p>
      <w:r>
        <w:t>Khắc phục sự cố</w:t>
      </w:r>
    </w:p>
    <w:p>
      <w:r>
        <w:t>x</w:t>
      </w:r>
    </w:p>
    <w:p>
      <w:r>
        <w:t>-</w:t>
      </w:r>
    </w:p>
    <w:p>
      <w:r>
        <w:t>Hỗ trợ kỹ thuật</w:t>
      </w:r>
    </w:p>
    <w:p>
      <w:r>
        <w:t>x</w:t>
      </w:r>
    </w:p>
    <w:p>
      <w:r>
        <w:t>b</w:t>
      </w:r>
    </w:p>
    <w:p>
      <w:r>
        <w:t>Bảo trì cơ sở dữ liệu chuyên ngành</w:t>
      </w:r>
    </w:p>
    <w:p>
      <w:r>
        <w:t>x</w:t>
      </w:r>
    </w:p>
    <w:p>
      <w:r>
        <w:t>18</w:t>
      </w:r>
    </w:p>
    <w:p>
      <w:r>
        <w:t>Phần mềm chuyên ngành</w:t>
      </w:r>
    </w:p>
    <w:p>
      <w:r>
        <w:t>x</w:t>
      </w:r>
    </w:p>
    <w:p>
      <w:r>
        <w:t>a</w:t>
      </w:r>
    </w:p>
    <w:p>
      <w:r>
        <w:t>Vận hành phần mềm chuyên ngành</w:t>
      </w:r>
    </w:p>
    <w:p>
      <w:r>
        <w:t>x</w:t>
      </w:r>
    </w:p>
    <w:p>
      <w:r>
        <w:t>Vận hành</w:t>
      </w:r>
    </w:p>
    <w:p>
      <w:r>
        <w:t>x</w:t>
      </w:r>
    </w:p>
    <w:p>
      <w:r>
        <w:t>Khắc phục sự cố</w:t>
      </w:r>
    </w:p>
    <w:p>
      <w:r>
        <w:t>x</w:t>
      </w:r>
    </w:p>
    <w:p>
      <w:r>
        <w:t>Hỗ trợ kỹ thuật</w:t>
      </w:r>
    </w:p>
    <w:p>
      <w:r>
        <w:t>x</w:t>
      </w:r>
    </w:p>
    <w:p>
      <w:r>
        <w:t>b</w:t>
      </w:r>
    </w:p>
    <w:p>
      <w:r>
        <w:t>Bảo trì phần mềm chuyên ngành</w:t>
      </w:r>
    </w:p>
    <w:p>
      <w:r>
        <w:t>x</w:t>
      </w:r>
    </w:p>
    <w:p>
      <w:r>
        <w:t>19</w:t>
      </w:r>
    </w:p>
    <w:p>
      <w:r>
        <w:t>Cổng/trang thông tin</w:t>
      </w:r>
    </w:p>
    <w:p>
      <w:r>
        <w:t>x</w:t>
      </w:r>
    </w:p>
    <w:p>
      <w:r>
        <w:t>a</w:t>
      </w:r>
    </w:p>
    <w:p>
      <w:r>
        <w:t>Vận hành hệ thống cổng/trang thông tin</w:t>
      </w:r>
    </w:p>
    <w:p>
      <w:r>
        <w:t>x</w:t>
      </w:r>
    </w:p>
    <w:p>
      <w:r>
        <w:t>-</w:t>
      </w:r>
    </w:p>
    <w:p>
      <w:r>
        <w:t>Vận hành</w:t>
      </w:r>
    </w:p>
    <w:p>
      <w:r>
        <w:t>x</w:t>
      </w:r>
    </w:p>
    <w:p>
      <w:r>
        <w:t>-</w:t>
      </w:r>
    </w:p>
    <w:p>
      <w:r>
        <w:t>Khắc phục sự cố</w:t>
      </w:r>
    </w:p>
    <w:p>
      <w:r>
        <w:t>x</w:t>
      </w:r>
    </w:p>
    <w:p>
      <w:r>
        <w:t>-</w:t>
      </w:r>
    </w:p>
    <w:p>
      <w:r>
        <w:t>Hỗ trợ kỹ thuật</w:t>
      </w:r>
    </w:p>
    <w:p>
      <w:r>
        <w:t>x</w:t>
      </w:r>
    </w:p>
    <w:p>
      <w:r>
        <w:t>b</w:t>
      </w:r>
    </w:p>
    <w:p>
      <w:r>
        <w:t>Bảo trì hệ thống cổng/trang thông tin</w:t>
      </w:r>
    </w:p>
    <w:p>
      <w:r>
        <w:t>x</w:t>
      </w:r>
    </w:p>
    <w:p>
      <w:r>
        <w:t>20</w:t>
      </w:r>
    </w:p>
    <w:p>
      <w:r>
        <w:t>Cơ sở dữ liệu cổng/trang thông tin</w:t>
      </w:r>
    </w:p>
    <w:p>
      <w:r>
        <w:t>x</w:t>
      </w:r>
    </w:p>
    <w:p>
      <w:r>
        <w:t>a</w:t>
      </w:r>
    </w:p>
    <w:p>
      <w:r>
        <w:t>Vận hành cơ sở dữ liệu cổng/trang thông tin</w:t>
      </w:r>
    </w:p>
    <w:p>
      <w:r>
        <w:t>x</w:t>
      </w:r>
    </w:p>
    <w:p>
      <w:r>
        <w:t>-</w:t>
      </w:r>
    </w:p>
    <w:p>
      <w:r>
        <w:t>Vận hành</w:t>
      </w:r>
    </w:p>
    <w:p>
      <w:r>
        <w:t>x</w:t>
      </w:r>
    </w:p>
    <w:p>
      <w:r>
        <w:t>-</w:t>
      </w:r>
    </w:p>
    <w:p>
      <w:r>
        <w:t>Khắc phục sự cố</w:t>
      </w:r>
    </w:p>
    <w:p>
      <w:r>
        <w:t>x</w:t>
      </w:r>
    </w:p>
    <w:p>
      <w:r>
        <w:t>-</w:t>
      </w:r>
    </w:p>
    <w:p>
      <w:r>
        <w:t>Hỗ trợ kỹ thuật</w:t>
      </w:r>
    </w:p>
    <w:p>
      <w:r>
        <w:t>x</w:t>
      </w:r>
    </w:p>
    <w:p>
      <w:r>
        <w:t>b</w:t>
      </w:r>
    </w:p>
    <w:p>
      <w:r>
        <w:t>Bảo trì cơ sở dữ liệu cổng/trang thông tin</w:t>
      </w:r>
    </w:p>
    <w:p>
      <w:r>
        <w:t>x</w:t>
      </w:r>
    </w:p>
    <w:p>
      <w:r>
        <w:t>21</w:t>
      </w:r>
    </w:p>
    <w:p>
      <w:r>
        <w:t>Các hệ thống phần mềm khác của tỉnh và của các cơ quan, đơn vị đặt tại Trung tâm dữ liệu tỉnh</w:t>
      </w:r>
    </w:p>
    <w:p>
      <w:r>
        <w:t>x</w:t>
      </w:r>
    </w:p>
    <w:p>
      <w:r>
        <w:t>a</w:t>
      </w:r>
    </w:p>
    <w:p>
      <w:r>
        <w:t>Vận hành các hệ thống phần mềm khác của tỉnh và của các cơ quan, đơn vị đặt tại Trung tâm dữ liệu tỉnh</w:t>
      </w:r>
    </w:p>
    <w:p>
      <w:r>
        <w:t>x</w:t>
      </w:r>
    </w:p>
    <w:p>
      <w:r>
        <w:t>-</w:t>
      </w:r>
    </w:p>
    <w:p>
      <w:r>
        <w:t>Vận hành</w:t>
      </w:r>
    </w:p>
    <w:p>
      <w:r>
        <w:t>x</w:t>
      </w:r>
    </w:p>
    <w:p>
      <w:r>
        <w:t>-</w:t>
      </w:r>
    </w:p>
    <w:p>
      <w:r>
        <w:t>Khắc phục sự cố</w:t>
      </w:r>
    </w:p>
    <w:p>
      <w:r>
        <w:t>x</w:t>
      </w:r>
    </w:p>
    <w:p>
      <w:r>
        <w:t>-</w:t>
      </w:r>
    </w:p>
    <w:p>
      <w:r>
        <w:t>Hỗ trợ kỹ thuật</w:t>
      </w:r>
    </w:p>
    <w:p>
      <w:r>
        <w:t>x</w:t>
      </w:r>
    </w:p>
    <w:p>
      <w:r>
        <w:t>b</w:t>
      </w:r>
    </w:p>
    <w:p>
      <w:r>
        <w:t>Bảo trì các hệ thống phần mềm khác của tỉnh và của các cơ quan, đơn vị đặt tại Trung tâm dữ liệu tỉnh</w:t>
      </w:r>
    </w:p>
    <w:p>
      <w:r>
        <w:t>x</w:t>
      </w:r>
    </w:p>
    <w:p>
      <w:r>
        <w:t>III</w:t>
      </w:r>
    </w:p>
    <w:p>
      <w:r>
        <w:t>Quản trị, khai thác hệ thống phần mềm cấp Bộ, Trung ương</w:t>
      </w:r>
    </w:p>
    <w:p>
      <w:r>
        <w:t>x</w:t>
      </w:r>
    </w:p>
    <w:p>
      <w:r>
        <w:t>1</w:t>
      </w:r>
    </w:p>
    <w:p>
      <w:r>
        <w:t>Giám sát theo dõi số lượng truy cập Cổng Thông tin điện tử, Dịch vụ công trực tuyến, Một cửa điện tử</w:t>
      </w:r>
    </w:p>
    <w:p>
      <w:r>
        <w:t>x</w:t>
      </w:r>
    </w:p>
    <w:p>
      <w:r>
        <w:t>a</w:t>
      </w:r>
    </w:p>
    <w:p>
      <w:r>
        <w:t>Vận hành hệ thống giám sát theo dõi số lượng truy cập Cổng Thông tin điện tử, Dịch vụ công trực tuyến, Một cửa điện tử</w:t>
      </w:r>
    </w:p>
    <w:p>
      <w:r>
        <w:t>x</w:t>
      </w:r>
    </w:p>
    <w:p>
      <w:r>
        <w:t>-</w:t>
      </w:r>
    </w:p>
    <w:p>
      <w:r>
        <w:t>Vận hành</w:t>
      </w:r>
    </w:p>
    <w:p>
      <w:r>
        <w:t>x</w:t>
      </w:r>
    </w:p>
    <w:p>
      <w:r>
        <w:t>-</w:t>
      </w:r>
    </w:p>
    <w:p>
      <w:r>
        <w:t>Cập nhật, nâng cấp</w:t>
      </w:r>
    </w:p>
    <w:p>
      <w:r>
        <w:t>x</w:t>
      </w:r>
    </w:p>
    <w:p>
      <w:r>
        <w:t>-</w:t>
      </w:r>
    </w:p>
    <w:p>
      <w:r>
        <w:t>Khắc phục sự cố</w:t>
      </w:r>
    </w:p>
    <w:p>
      <w:r>
        <w:t>x</w:t>
      </w:r>
    </w:p>
    <w:p>
      <w:r>
        <w:t>b</w:t>
      </w:r>
    </w:p>
    <w:p>
      <w:r>
        <w:t>Bảo trì hệ thống giám sát theo dõi số lượng truy cập Cổng Thông tin điện tử, Dịch vụ công trực tuyến, Một cửa điện tử</w:t>
      </w:r>
    </w:p>
    <w:p>
      <w:r>
        <w:t>x</w:t>
      </w:r>
    </w:p>
    <w:p>
      <w:r>
        <w:t>2</w:t>
      </w:r>
    </w:p>
    <w:p>
      <w:r>
        <w:t>Danh mục dùng chung</w:t>
      </w:r>
    </w:p>
    <w:p>
      <w:r>
        <w:t>x</w:t>
      </w:r>
    </w:p>
    <w:p>
      <w:r>
        <w:t>a</w:t>
      </w:r>
    </w:p>
    <w:p>
      <w:r>
        <w:t>Vận hành hệ thống danh mục dùng chung</w:t>
      </w:r>
    </w:p>
    <w:p>
      <w:r>
        <w:t>x</w:t>
      </w:r>
    </w:p>
    <w:p>
      <w:r>
        <w:t>-</w:t>
      </w:r>
    </w:p>
    <w:p>
      <w:r>
        <w:t>Vận hành</w:t>
      </w:r>
    </w:p>
    <w:p>
      <w:r>
        <w:t>x</w:t>
      </w:r>
    </w:p>
    <w:p>
      <w:r>
        <w:t>-</w:t>
      </w:r>
    </w:p>
    <w:p>
      <w:r>
        <w:t>Khắc phục sự cố</w:t>
      </w:r>
    </w:p>
    <w:p>
      <w:r>
        <w:t>x</w:t>
      </w:r>
    </w:p>
    <w:p>
      <w:r>
        <w:t>-</w:t>
      </w:r>
    </w:p>
    <w:p>
      <w:r>
        <w:t>Hỗ trợ kỹ thuật</w:t>
      </w:r>
    </w:p>
    <w:p>
      <w:r>
        <w:t>x</w:t>
      </w:r>
    </w:p>
    <w:p>
      <w:r>
        <w:t>b</w:t>
      </w:r>
    </w:p>
    <w:p>
      <w:r>
        <w:t>Bảo trì hệ thống danh mục dùng chung</w:t>
      </w:r>
    </w:p>
    <w:p>
      <w:r>
        <w:t>x</w:t>
      </w:r>
    </w:p>
    <w:p>
      <w:r>
        <w:t>3</w:t>
      </w:r>
    </w:p>
    <w:p>
      <w:r>
        <w:t>Trục chia sẻ dữ liệu cấp Bộ ngành</w:t>
      </w:r>
    </w:p>
    <w:p>
      <w:r>
        <w:t>x</w:t>
      </w:r>
    </w:p>
    <w:p>
      <w:r>
        <w:t>a</w:t>
      </w:r>
    </w:p>
    <w:p>
      <w:r>
        <w:t>Vận hành trục chia sẻ dữ liệu cấp Bộ ngành</w:t>
      </w:r>
    </w:p>
    <w:p>
      <w:r>
        <w:t>x</w:t>
      </w:r>
    </w:p>
    <w:p>
      <w:r>
        <w:t>Vận hành</w:t>
      </w:r>
    </w:p>
    <w:p>
      <w:r>
        <w:t>x</w:t>
      </w:r>
    </w:p>
    <w:p>
      <w:r>
        <w:t>Khắc phục sự cố</w:t>
      </w:r>
    </w:p>
    <w:p>
      <w:r>
        <w:t>x</w:t>
      </w:r>
    </w:p>
    <w:p>
      <w:r>
        <w:t>Hỗ trợ kỹ thuật</w:t>
      </w:r>
    </w:p>
    <w:p>
      <w:r>
        <w:t>x</w:t>
      </w:r>
    </w:p>
    <w:p>
      <w:r>
        <w:t>b</w:t>
      </w:r>
    </w:p>
    <w:p>
      <w:r>
        <w:t>Bảo trì trục chia sẻ dữ liệu cấp Bộ ngành</w:t>
      </w:r>
    </w:p>
    <w:p>
      <w:r>
        <w:t>x</w:t>
      </w:r>
    </w:p>
    <w:p>
      <w:r>
        <w:t>4</w:t>
      </w:r>
    </w:p>
    <w:p>
      <w:r>
        <w:t>Cổng quản trị dịch vụ công của Văn phòng Chính phủ</w:t>
      </w:r>
    </w:p>
    <w:p>
      <w:r>
        <w:t>x</w:t>
      </w:r>
    </w:p>
    <w:p>
      <w:r>
        <w:t>a</w:t>
      </w:r>
    </w:p>
    <w:p>
      <w:r>
        <w:t>Vận hành Cổng quản trị dịch vụ công của Văn phòng Chính phủ</w:t>
      </w:r>
    </w:p>
    <w:p>
      <w:r>
        <w:t>x</w:t>
      </w:r>
    </w:p>
    <w:p>
      <w:r>
        <w:t>-</w:t>
      </w:r>
    </w:p>
    <w:p>
      <w:r>
        <w:t>Vận hành</w:t>
      </w:r>
    </w:p>
    <w:p>
      <w:r>
        <w:t>x</w:t>
      </w:r>
    </w:p>
    <w:p>
      <w:r>
        <w:t>-</w:t>
      </w:r>
    </w:p>
    <w:p>
      <w:r>
        <w:t>Khắc phục sự cố</w:t>
      </w:r>
    </w:p>
    <w:p>
      <w:r>
        <w:t>x</w:t>
      </w:r>
    </w:p>
    <w:p>
      <w:r>
        <w:t>-</w:t>
      </w:r>
    </w:p>
    <w:p>
      <w:r>
        <w:t>Hỗ trợ kỹ thuật</w:t>
      </w:r>
    </w:p>
    <w:p>
      <w:r>
        <w:t>x</w:t>
      </w:r>
    </w:p>
    <w:p>
      <w:r>
        <w:t>b</w:t>
      </w:r>
    </w:p>
    <w:p>
      <w:r>
        <w:t>Bảo trì Cổng quản trị dịch vụ công của Văn phòng Chính phủ</w:t>
      </w:r>
    </w:p>
    <w:p>
      <w:r>
        <w:t>x</w:t>
      </w:r>
    </w:p>
    <w:p>
      <w:r>
        <w:t>5</w:t>
      </w:r>
    </w:p>
    <w:p>
      <w:r>
        <w:t>Cổng quản trị CSDL của Văn phòng chính phủ</w:t>
      </w:r>
    </w:p>
    <w:p>
      <w:r>
        <w:t>x</w:t>
      </w:r>
    </w:p>
    <w:p>
      <w:r>
        <w:t>a</w:t>
      </w:r>
    </w:p>
    <w:p>
      <w:r>
        <w:t>Vận hành Cổng quản trị CSDL của Văn phòng chính phủ</w:t>
      </w:r>
    </w:p>
    <w:p>
      <w:r>
        <w:t>x</w:t>
      </w:r>
    </w:p>
    <w:p>
      <w:r>
        <w:t>-</w:t>
      </w:r>
    </w:p>
    <w:p>
      <w:r>
        <w:t>Vận hành</w:t>
      </w:r>
    </w:p>
    <w:p>
      <w:r>
        <w:t>x</w:t>
      </w:r>
    </w:p>
    <w:p>
      <w:r>
        <w:t>-</w:t>
      </w:r>
    </w:p>
    <w:p>
      <w:r>
        <w:t>Khắc phục sự cố</w:t>
      </w:r>
    </w:p>
    <w:p>
      <w:r>
        <w:t>x</w:t>
      </w:r>
    </w:p>
    <w:p>
      <w:r>
        <w:t>-</w:t>
      </w:r>
    </w:p>
    <w:p>
      <w:r>
        <w:t>Hỗ trợ kỹ thuật</w:t>
      </w:r>
    </w:p>
    <w:p>
      <w:r>
        <w:t>x</w:t>
      </w:r>
    </w:p>
    <w:p>
      <w:r>
        <w:t>b</w:t>
      </w:r>
    </w:p>
    <w:p>
      <w:r>
        <w:t>Bảo trì Cổng quản trị CSDL của Văn phòng chính phủ</w:t>
      </w:r>
    </w:p>
    <w:p>
      <w:r>
        <w:t>x</w:t>
      </w:r>
    </w:p>
    <w:p>
      <w:r>
        <w:t>6</w:t>
      </w:r>
    </w:p>
    <w:p>
      <w:r>
        <w:t>Các phần mềm khác triển khai sau khi ban hành định mức</w:t>
      </w:r>
    </w:p>
    <w:p>
      <w:r>
        <w:t>x</w:t>
      </w:r>
    </w:p>
    <w:p>
      <w:r>
        <w:t>a</w:t>
      </w:r>
    </w:p>
    <w:p>
      <w:r>
        <w:t>Vận hành các phần mềm khác triển khai sau khi ban hành định mức</w:t>
      </w:r>
    </w:p>
    <w:p>
      <w:r>
        <w:t>x</w:t>
      </w:r>
    </w:p>
    <w:p>
      <w:r>
        <w:t>-</w:t>
      </w:r>
    </w:p>
    <w:p>
      <w:r>
        <w:t>Vận hành</w:t>
      </w:r>
    </w:p>
    <w:p>
      <w:r>
        <w:t>x</w:t>
      </w:r>
    </w:p>
    <w:p>
      <w:r>
        <w:t>-</w:t>
      </w:r>
    </w:p>
    <w:p>
      <w:r>
        <w:t>Khắc phục sự cố</w:t>
      </w:r>
    </w:p>
    <w:p>
      <w:r>
        <w:t>x</w:t>
      </w:r>
    </w:p>
    <w:p>
      <w:r>
        <w:t>-</w:t>
      </w:r>
    </w:p>
    <w:p>
      <w:r>
        <w:t>Hỗ trợ kỹ thuật</w:t>
      </w:r>
    </w:p>
    <w:p>
      <w:r>
        <w:t>x</w:t>
      </w:r>
    </w:p>
    <w:p>
      <w:r>
        <w:t>b</w:t>
      </w:r>
    </w:p>
    <w:p>
      <w:r>
        <w:t>Bảo trì các phần mềm khác triển khai sau khi ban hành định mức</w:t>
      </w:r>
    </w:p>
    <w:p>
      <w:r>
        <w:t>x</w:t>
      </w:r>
    </w:p>
    <w:p>
      <w:r>
        <w:t>IV</w:t>
      </w:r>
    </w:p>
    <w:p>
      <w:r>
        <w:t>Khắc phục sự cố, lỗ hổng bảo mật an toàn, an ninh thông tin</w:t>
      </w:r>
    </w:p>
    <w:p>
      <w:r>
        <w:t>x</w:t>
      </w:r>
    </w:p>
    <w:p>
      <w:r>
        <w:t>1</w:t>
      </w:r>
    </w:p>
    <w:p>
      <w:r>
        <w:t>Sự cố an toàn thông tin</w:t>
      </w:r>
    </w:p>
    <w:p>
      <w:r>
        <w:t>x</w:t>
      </w:r>
    </w:p>
    <w:p>
      <w:r>
        <w:t>a</w:t>
      </w:r>
    </w:p>
    <w:p>
      <w:r>
        <w:t>Sự cố thông thường</w:t>
      </w:r>
    </w:p>
    <w:p>
      <w:r>
        <w:t>x</w:t>
      </w:r>
    </w:p>
    <w:p>
      <w:r>
        <w:t>b</w:t>
      </w:r>
    </w:p>
    <w:p>
      <w:r>
        <w:t>Sự cố nghiêm trọng</w:t>
      </w:r>
    </w:p>
    <w:p>
      <w:r>
        <w:t>x</w:t>
      </w:r>
    </w:p>
    <w:p>
      <w:r>
        <w:t>2</w:t>
      </w:r>
    </w:p>
    <w:p>
      <w:r>
        <w:t>Lỗ hổng bảo mật trên thiết bị và phần mềm</w:t>
      </w:r>
    </w:p>
    <w:p>
      <w:r>
        <w:t>x</w:t>
      </w:r>
    </w:p>
    <w:p>
      <w:r>
        <w:t>B</w:t>
      </w:r>
    </w:p>
    <w:p>
      <w:r>
        <w:t>DANH MỤC TRUYỀN HÌNH</w:t>
      </w:r>
    </w:p>
    <w:p>
      <w:r>
        <w:t>x</w:t>
      </w:r>
    </w:p>
    <w:p>
      <w:r>
        <w:t>I</w:t>
      </w:r>
    </w:p>
    <w:p>
      <w:r>
        <w:t>Bản tin truyền hình</w:t>
      </w:r>
    </w:p>
    <w:p>
      <w:r>
        <w:t>x</w:t>
      </w:r>
    </w:p>
    <w:p>
      <w:r>
        <w:t>1</w:t>
      </w:r>
    </w:p>
    <w:p>
      <w:r>
        <w:t>Bản tin truyền hình ngắn</w:t>
      </w:r>
    </w:p>
    <w:p>
      <w:r>
        <w:t>x</w:t>
      </w:r>
    </w:p>
    <w:p>
      <w:r>
        <w:t>2</w:t>
      </w:r>
    </w:p>
    <w:p>
      <w:r>
        <w:t>Bản tin truyền hình trong nước</w:t>
      </w:r>
    </w:p>
    <w:p>
      <w:r>
        <w:t>x</w:t>
      </w:r>
    </w:p>
    <w:p>
      <w:r>
        <w:t>a</w:t>
      </w:r>
    </w:p>
    <w:p>
      <w:r>
        <w:t>Bản tin truyền hình trong nước phát trực tiếp</w:t>
      </w:r>
    </w:p>
    <w:p>
      <w:r>
        <w:t>x</w:t>
      </w:r>
    </w:p>
    <w:p>
      <w:r>
        <w:t>b</w:t>
      </w:r>
    </w:p>
    <w:p>
      <w:r>
        <w:t>Bản tin truyền hình trong nước ghi hình phát sau</w:t>
      </w:r>
    </w:p>
    <w:p>
      <w:r>
        <w:t>x</w:t>
      </w:r>
    </w:p>
    <w:p>
      <w:r>
        <w:t>3</w:t>
      </w:r>
    </w:p>
    <w:p>
      <w:r>
        <w:t>Bản tin truyền hình tiếng dân tộc biên dịch</w:t>
      </w:r>
    </w:p>
    <w:p>
      <w:r>
        <w:t>x</w:t>
      </w:r>
    </w:p>
    <w:p>
      <w:r>
        <w:t>4</w:t>
      </w:r>
    </w:p>
    <w:p>
      <w:r>
        <w:t>Bản tin truyền hình chuyên đề</w:t>
      </w:r>
    </w:p>
    <w:p>
      <w:r>
        <w:t>x</w:t>
      </w:r>
    </w:p>
    <w:p>
      <w:r>
        <w:t>5</w:t>
      </w:r>
    </w:p>
    <w:p>
      <w:r>
        <w:t>Bản tin truyền hình quốc tế biên dịch</w:t>
      </w:r>
    </w:p>
    <w:p>
      <w:r>
        <w:t>x</w:t>
      </w:r>
    </w:p>
    <w:p>
      <w:r>
        <w:t>6</w:t>
      </w:r>
    </w:p>
    <w:p>
      <w:r>
        <w:t>Bản tin truyền hình biên dịch sang tiếng nước ngoài</w:t>
      </w:r>
    </w:p>
    <w:p>
      <w:r>
        <w:t>x</w:t>
      </w:r>
    </w:p>
    <w:p>
      <w:r>
        <w:t>7</w:t>
      </w:r>
    </w:p>
    <w:p>
      <w:r>
        <w:t>Bản tin truyền hình thời tiết</w:t>
      </w:r>
    </w:p>
    <w:p>
      <w:r>
        <w:t>x</w:t>
      </w:r>
    </w:p>
    <w:p>
      <w:r>
        <w:t>8</w:t>
      </w:r>
    </w:p>
    <w:p>
      <w:r>
        <w:t>Bản tin truyền hình chạy chữ</w:t>
      </w:r>
    </w:p>
    <w:p>
      <w:r>
        <w:t>x</w:t>
      </w:r>
    </w:p>
    <w:p>
      <w:r>
        <w:t>II</w:t>
      </w:r>
    </w:p>
    <w:p>
      <w:r>
        <w:t>Chương trình thời sự tổng hợp</w:t>
      </w:r>
    </w:p>
    <w:p>
      <w:r>
        <w:t>x</w:t>
      </w:r>
    </w:p>
    <w:p>
      <w:r>
        <w:t>1</w:t>
      </w:r>
    </w:p>
    <w:p>
      <w:r>
        <w:t>Chương trình thời sự tổng hợp phát trực tiếp</w:t>
      </w:r>
    </w:p>
    <w:p>
      <w:r>
        <w:t>x</w:t>
      </w:r>
    </w:p>
    <w:p>
      <w:r>
        <w:t>2</w:t>
      </w:r>
    </w:p>
    <w:p>
      <w:r>
        <w:t>Chương trình thời sự tổng hợp ghi hình phát sau</w:t>
      </w:r>
    </w:p>
    <w:p>
      <w:r>
        <w:t>x</w:t>
      </w:r>
    </w:p>
    <w:p>
      <w:r>
        <w:t>III</w:t>
      </w:r>
    </w:p>
    <w:p>
      <w:r>
        <w:t>Phóng sự</w:t>
      </w:r>
    </w:p>
    <w:p>
      <w:r>
        <w:t>x</w:t>
      </w:r>
    </w:p>
    <w:p>
      <w:r>
        <w:t>1</w:t>
      </w:r>
    </w:p>
    <w:p>
      <w:r>
        <w:t>Phóng sự chính luận</w:t>
      </w:r>
    </w:p>
    <w:p>
      <w:r>
        <w:t>x</w:t>
      </w:r>
    </w:p>
    <w:p>
      <w:r>
        <w:t>2</w:t>
      </w:r>
    </w:p>
    <w:p>
      <w:r>
        <w:t>Phóng sự điều tra</w:t>
      </w:r>
    </w:p>
    <w:p>
      <w:r>
        <w:t>x</w:t>
      </w:r>
    </w:p>
    <w:p>
      <w:r>
        <w:t>3</w:t>
      </w:r>
    </w:p>
    <w:p>
      <w:r>
        <w:t>Phóng sự đồng hành</w:t>
      </w:r>
    </w:p>
    <w:p>
      <w:r>
        <w:t>x</w:t>
      </w:r>
    </w:p>
    <w:p>
      <w:r>
        <w:t>4</w:t>
      </w:r>
    </w:p>
    <w:p>
      <w:r>
        <w:t>Phóng sự chân dung</w:t>
      </w:r>
    </w:p>
    <w:p>
      <w:r>
        <w:t>x</w:t>
      </w:r>
    </w:p>
    <w:p>
      <w:r>
        <w:t>5</w:t>
      </w:r>
    </w:p>
    <w:p>
      <w:r>
        <w:t>Phóng sự tài liệu</w:t>
      </w:r>
    </w:p>
    <w:p>
      <w:r>
        <w:t>x</w:t>
      </w:r>
    </w:p>
    <w:p>
      <w:r>
        <w:t>IV</w:t>
      </w:r>
    </w:p>
    <w:p>
      <w:r>
        <w:t>Ký sự</w:t>
      </w:r>
    </w:p>
    <w:p>
      <w:r>
        <w:t>x</w:t>
      </w:r>
    </w:p>
    <w:p>
      <w:r>
        <w:t>V</w:t>
      </w:r>
    </w:p>
    <w:p>
      <w:r>
        <w:t>Phim tài liệu</w:t>
      </w:r>
    </w:p>
    <w:p>
      <w:r>
        <w:t>x</w:t>
      </w:r>
    </w:p>
    <w:p>
      <w:r>
        <w:t>1</w:t>
      </w:r>
    </w:p>
    <w:p>
      <w:r>
        <w:t>Phim tài liệu - sản xuất</w:t>
      </w:r>
    </w:p>
    <w:p>
      <w:r>
        <w:t>x</w:t>
      </w:r>
    </w:p>
    <w:p>
      <w:r>
        <w:t>2</w:t>
      </w:r>
    </w:p>
    <w:p>
      <w:r>
        <w:t>Phim tài liệu - biên dịch</w:t>
      </w:r>
    </w:p>
    <w:p>
      <w:r>
        <w:t>x</w:t>
      </w:r>
    </w:p>
    <w:p>
      <w:r>
        <w:t>VI</w:t>
      </w:r>
    </w:p>
    <w:p>
      <w:r>
        <w:t>Tạp chí</w:t>
      </w:r>
    </w:p>
    <w:p>
      <w:r>
        <w:t>x</w:t>
      </w:r>
    </w:p>
    <w:p>
      <w:r>
        <w:t>VII</w:t>
      </w:r>
    </w:p>
    <w:p>
      <w:r>
        <w:t>Tọa đàm</w:t>
      </w:r>
    </w:p>
    <w:p>
      <w:r>
        <w:t>x</w:t>
      </w:r>
    </w:p>
    <w:p>
      <w:r>
        <w:t>1</w:t>
      </w:r>
    </w:p>
    <w:p>
      <w:r>
        <w:t>Tọa đàm trường quay trực tiếp</w:t>
      </w:r>
    </w:p>
    <w:p>
      <w:r>
        <w:t>x</w:t>
      </w:r>
    </w:p>
    <w:p>
      <w:r>
        <w:t>2</w:t>
      </w:r>
    </w:p>
    <w:p>
      <w:r>
        <w:t>Tọa đàm trường quay ghi hình phát sau</w:t>
      </w:r>
    </w:p>
    <w:p>
      <w:r>
        <w:t>x</w:t>
      </w:r>
    </w:p>
    <w:p>
      <w:r>
        <w:t>3</w:t>
      </w:r>
    </w:p>
    <w:p>
      <w:r>
        <w:t>Tọa đàm ngoại cảnh ghi hình phát sau</w:t>
      </w:r>
    </w:p>
    <w:p>
      <w:r>
        <w:t>x</w:t>
      </w:r>
    </w:p>
    <w:p>
      <w:r>
        <w:t>VIII</w:t>
      </w:r>
    </w:p>
    <w:p>
      <w:r>
        <w:t>Giao lưu</w:t>
      </w:r>
    </w:p>
    <w:p>
      <w:r>
        <w:t>x</w:t>
      </w:r>
    </w:p>
    <w:p>
      <w:r>
        <w:t>1</w:t>
      </w:r>
    </w:p>
    <w:p>
      <w:r>
        <w:t>Giao lưu trường quay trực tiếp</w:t>
      </w:r>
    </w:p>
    <w:p>
      <w:r>
        <w:t>x</w:t>
      </w:r>
    </w:p>
    <w:p>
      <w:r>
        <w:t>2</w:t>
      </w:r>
    </w:p>
    <w:p>
      <w:r>
        <w:t>Giao lưu trường quay ghi hình phát sau</w:t>
      </w:r>
    </w:p>
    <w:p>
      <w:r>
        <w:t>x</w:t>
      </w:r>
    </w:p>
    <w:p>
      <w:r>
        <w:t>3</w:t>
      </w:r>
    </w:p>
    <w:p>
      <w:r>
        <w:t>Giao lưu ngoại cảnh trực tiếp</w:t>
      </w:r>
    </w:p>
    <w:p>
      <w:r>
        <w:t>x</w:t>
      </w:r>
    </w:p>
    <w:p>
      <w:r>
        <w:t>4</w:t>
      </w:r>
    </w:p>
    <w:p>
      <w:r>
        <w:t>Giao lưu ngoại cảnh ghi hình phát sau</w:t>
      </w:r>
    </w:p>
    <w:p>
      <w:r>
        <w:t>x</w:t>
      </w:r>
    </w:p>
    <w:p>
      <w:r>
        <w:t>5</w:t>
      </w:r>
    </w:p>
    <w:p>
      <w:r>
        <w:t>Giao lưu trường quay trực tiếp có chương trình biểu diễn nghệ thuật</w:t>
      </w:r>
    </w:p>
    <w:p>
      <w:r>
        <w:t>x</w:t>
      </w:r>
    </w:p>
    <w:p>
      <w:r>
        <w:t>IX</w:t>
      </w:r>
    </w:p>
    <w:p>
      <w:r>
        <w:t>Tư vấn qua truyền hình</w:t>
      </w:r>
    </w:p>
    <w:p>
      <w:r>
        <w:t>x</w:t>
      </w:r>
    </w:p>
    <w:p>
      <w:r>
        <w:t>X</w:t>
      </w:r>
    </w:p>
    <w:p>
      <w:r>
        <w:t>Tường thuật trực tiếp</w:t>
      </w:r>
    </w:p>
    <w:p>
      <w:r>
        <w:t>x</w:t>
      </w:r>
    </w:p>
    <w:p>
      <w:r>
        <w:t>XI</w:t>
      </w:r>
    </w:p>
    <w:p>
      <w:r>
        <w:t>Hình hiệu, trailer</w:t>
      </w:r>
    </w:p>
    <w:p>
      <w:r>
        <w:t>x</w:t>
      </w:r>
    </w:p>
    <w:p>
      <w:r>
        <w:t>1</w:t>
      </w:r>
    </w:p>
    <w:p>
      <w:r>
        <w:t>Trailer cổ động</w:t>
      </w:r>
    </w:p>
    <w:p>
      <w:r>
        <w:t>x</w:t>
      </w:r>
    </w:p>
    <w:p>
      <w:r>
        <w:t>2</w:t>
      </w:r>
    </w:p>
    <w:p>
      <w:r>
        <w:t>Trailer giới thiệu</w:t>
      </w:r>
    </w:p>
    <w:p>
      <w:r>
        <w:t>x</w:t>
      </w:r>
    </w:p>
    <w:p>
      <w:r>
        <w:t>3</w:t>
      </w:r>
    </w:p>
    <w:p>
      <w:r>
        <w:t>Hình hiệu kênh</w:t>
      </w:r>
    </w:p>
    <w:p>
      <w:r>
        <w:t>x</w:t>
      </w:r>
    </w:p>
    <w:p>
      <w:r>
        <w:t>4</w:t>
      </w:r>
    </w:p>
    <w:p>
      <w:r>
        <w:t>Bộ hình hiệu chương trình</w:t>
      </w:r>
    </w:p>
    <w:p>
      <w:r>
        <w:t>x</w:t>
      </w:r>
    </w:p>
    <w:p>
      <w:r>
        <w:t>XII</w:t>
      </w:r>
    </w:p>
    <w:p>
      <w:r>
        <w:t>Đồ họa</w:t>
      </w:r>
    </w:p>
    <w:p>
      <w:r>
        <w:t>x</w:t>
      </w:r>
    </w:p>
    <w:p>
      <w:r>
        <w:t>1</w:t>
      </w:r>
    </w:p>
    <w:p>
      <w:r>
        <w:t>Đồ họa mô phỏng động</w:t>
      </w:r>
    </w:p>
    <w:p>
      <w:r>
        <w:t>x</w:t>
      </w:r>
    </w:p>
    <w:p>
      <w:r>
        <w:t>2</w:t>
      </w:r>
    </w:p>
    <w:p>
      <w:r>
        <w:t>Đồ họa mô phỏng tĩnh</w:t>
      </w:r>
    </w:p>
    <w:p>
      <w:r>
        <w:t>x</w:t>
      </w:r>
    </w:p>
    <w:p>
      <w:r>
        <w:t>3</w:t>
      </w:r>
    </w:p>
    <w:p>
      <w:r>
        <w:t>Đồ họa bản tin dạng mô phỏng động</w:t>
      </w:r>
    </w:p>
    <w:p>
      <w:r>
        <w:t>x</w:t>
      </w:r>
    </w:p>
    <w:p>
      <w:r>
        <w:t>4</w:t>
      </w:r>
    </w:p>
    <w:p>
      <w:r>
        <w:t>Đồ họa bản tin dạng mô phỏng tĩnh</w:t>
      </w:r>
    </w:p>
    <w:p>
      <w:r>
        <w:t>x</w:t>
      </w:r>
    </w:p>
    <w:p>
      <w:r>
        <w:t>5</w:t>
      </w:r>
    </w:p>
    <w:p>
      <w:r>
        <w:t>Đồ họa bản tin dạng biểu đồ</w:t>
      </w:r>
    </w:p>
    <w:p>
      <w:r>
        <w:t>x</w:t>
      </w:r>
    </w:p>
    <w:p>
      <w:r>
        <w:t>XIII</w:t>
      </w:r>
    </w:p>
    <w:p>
      <w:r>
        <w:t>Trả lời khán giả</w:t>
      </w:r>
    </w:p>
    <w:p>
      <w:r>
        <w:t>x</w:t>
      </w:r>
    </w:p>
    <w:p>
      <w:r>
        <w:t>1</w:t>
      </w:r>
    </w:p>
    <w:p>
      <w:r>
        <w:t>Trả lời khán giả trực tiếp</w:t>
      </w:r>
    </w:p>
    <w:p>
      <w:r>
        <w:t>x</w:t>
      </w:r>
    </w:p>
    <w:p>
      <w:r>
        <w:t>2</w:t>
      </w:r>
    </w:p>
    <w:p>
      <w:r>
        <w:t>Trả lời khán giả ghi hình phát sau</w:t>
      </w:r>
    </w:p>
    <w:p>
      <w:r>
        <w:t>x</w:t>
      </w:r>
    </w:p>
    <w:p>
      <w:r>
        <w:t>a</w:t>
      </w:r>
    </w:p>
    <w:p>
      <w:r>
        <w:t>Trả lời đơn thư thời lượng ghi hình phát sau</w:t>
      </w:r>
    </w:p>
    <w:p>
      <w:r>
        <w:t>x</w:t>
      </w:r>
    </w:p>
    <w:p>
      <w:r>
        <w:t>b</w:t>
      </w:r>
    </w:p>
    <w:p>
      <w:r>
        <w:t>Trả lời thông thường</w:t>
      </w:r>
    </w:p>
    <w:p>
      <w:r>
        <w:t>x</w:t>
      </w:r>
    </w:p>
    <w:p>
      <w:r>
        <w:t>XIV</w:t>
      </w:r>
    </w:p>
    <w:p>
      <w:r>
        <w:t>Chương trình truyền hình trên mạng internet</w:t>
      </w:r>
    </w:p>
    <w:p>
      <w:r>
        <w:t>x</w:t>
      </w:r>
    </w:p>
    <w:p>
      <w:r>
        <w:t>XV</w:t>
      </w:r>
    </w:p>
    <w:p>
      <w:r>
        <w:t>Chương trình biên tập trong nước</w:t>
      </w:r>
    </w:p>
    <w:p>
      <w:r>
        <w:t>x</w:t>
      </w:r>
    </w:p>
    <w:p>
      <w:r>
        <w:t>XVI</w:t>
      </w:r>
    </w:p>
    <w:p>
      <w:r>
        <w:t>Phụ lục: Biên dịch, phụ đề</w:t>
      </w:r>
    </w:p>
    <w:p>
      <w:r>
        <w:t>x</w:t>
      </w:r>
    </w:p>
    <w:p>
      <w:r>
        <w:t>XVII</w:t>
      </w:r>
    </w:p>
    <w:p>
      <w:r>
        <w:t>Gameshow truyền hình</w:t>
      </w:r>
    </w:p>
    <w:p>
      <w:r>
        <w:t>x</w:t>
      </w:r>
    </w:p>
    <w:p>
      <w:r>
        <w:t>1</w:t>
      </w:r>
    </w:p>
    <w:p>
      <w:r>
        <w:t>Gameshow truyền hình trực tiếp</w:t>
      </w:r>
    </w:p>
    <w:p>
      <w:r>
        <w:t>x</w:t>
      </w:r>
    </w:p>
    <w:p>
      <w:r>
        <w:t>2</w:t>
      </w:r>
    </w:p>
    <w:p>
      <w:r>
        <w:t>Gameshow truyền hình ghi hình phát sau</w:t>
      </w:r>
    </w:p>
    <w:p>
      <w:r>
        <w:t>x</w:t>
      </w:r>
    </w:p>
    <w:p>
      <w:r>
        <w:t>XVIII</w:t>
      </w:r>
    </w:p>
    <w:p>
      <w:r>
        <w:t>Truyền hình thực tế</w:t>
      </w:r>
    </w:p>
    <w:p>
      <w:r>
        <w:t>x</w:t>
      </w:r>
    </w:p>
    <w:p>
      <w:r>
        <w:t>XIX</w:t>
      </w:r>
    </w:p>
    <w:p>
      <w:r>
        <w:t>Phim ngắn</w:t>
      </w:r>
    </w:p>
    <w:p>
      <w:r>
        <w:t>x</w:t>
      </w:r>
    </w:p>
    <w:p>
      <w:r>
        <w:t>XX</w:t>
      </w:r>
    </w:p>
    <w:p>
      <w:r>
        <w:t>Phim truyện truyền hình</w:t>
      </w:r>
    </w:p>
    <w:p>
      <w:r>
        <w:t>x</w:t>
      </w:r>
    </w:p>
    <w:p>
      <w:r>
        <w:t>XXI</w:t>
      </w:r>
    </w:p>
    <w:p>
      <w:r>
        <w:t>Phim điện ảnh</w:t>
      </w:r>
    </w:p>
    <w:p>
      <w:r>
        <w:t>x</w:t>
      </w:r>
    </w:p>
    <w:p>
      <w:r>
        <w:t>XXII</w:t>
      </w:r>
    </w:p>
    <w:p>
      <w:r>
        <w:t>Tiểu phẩm</w:t>
      </w:r>
    </w:p>
    <w:p>
      <w:r>
        <w:t>x</w:t>
      </w:r>
    </w:p>
    <w:p>
      <w:r>
        <w:t>XXIII</w:t>
      </w:r>
    </w:p>
    <w:p>
      <w:r>
        <w:t>Tọa đàm hiện trường</w:t>
      </w:r>
    </w:p>
    <w:p>
      <w:r>
        <w:t>x</w:t>
      </w:r>
    </w:p>
    <w:p>
      <w:r>
        <w:t>1</w:t>
      </w:r>
    </w:p>
    <w:p>
      <w:r>
        <w:t>Tọa đàm hiện trường phát trực tiếp</w:t>
      </w:r>
    </w:p>
    <w:p>
      <w:r>
        <w:t>x</w:t>
      </w:r>
    </w:p>
    <w:p>
      <w:r>
        <w:t>2</w:t>
      </w:r>
    </w:p>
    <w:p>
      <w:r>
        <w:t>Tọa đàm hiện trường thu hình phát sau</w:t>
      </w:r>
    </w:p>
    <w:p>
      <w:r>
        <w:t>x</w:t>
      </w:r>
    </w:p>
    <w:p>
      <w:r>
        <w:t>XXIV</w:t>
      </w:r>
    </w:p>
    <w:p>
      <w:r>
        <w:t>Tọa đàm phim trường ảo 3D</w:t>
      </w:r>
    </w:p>
    <w:p>
      <w:r>
        <w:t>x</w:t>
      </w:r>
    </w:p>
    <w:p>
      <w:r>
        <w:t>XXV</w:t>
      </w:r>
    </w:p>
    <w:p>
      <w:r>
        <w:t>Talkshow</w:t>
      </w:r>
    </w:p>
    <w:p>
      <w:r>
        <w:t>x</w:t>
      </w:r>
    </w:p>
    <w:p>
      <w:r>
        <w:t>1</w:t>
      </w:r>
    </w:p>
    <w:p>
      <w:r>
        <w:t>Talkshow phim trường</w:t>
      </w:r>
    </w:p>
    <w:p>
      <w:r>
        <w:t>x</w:t>
      </w:r>
    </w:p>
    <w:p>
      <w:r>
        <w:t>2</w:t>
      </w:r>
    </w:p>
    <w:p>
      <w:r>
        <w:t>Talkshow phim trường ảo 3D</w:t>
      </w:r>
    </w:p>
    <w:p>
      <w:r>
        <w:t>x</w:t>
      </w:r>
    </w:p>
    <w:p>
      <w:r>
        <w:t>3</w:t>
      </w:r>
    </w:p>
    <w:p>
      <w:r>
        <w:t>Talkshow ngoại cảnh</w:t>
      </w:r>
    </w:p>
    <w:p>
      <w:r>
        <w:t>x</w:t>
      </w:r>
    </w:p>
    <w:p>
      <w:r>
        <w:t>XXVI</w:t>
      </w:r>
    </w:p>
    <w:p>
      <w:r>
        <w:t>Tọa đàm trực tiếp ứng dụng trên nền tảng số</w:t>
      </w:r>
    </w:p>
    <w:p>
      <w:r>
        <w:t>x</w:t>
      </w:r>
    </w:p>
    <w:p>
      <w:r>
        <w:t>XXVII</w:t>
      </w:r>
    </w:p>
    <w:p>
      <w:r>
        <w:t>Tường thuật trực tiếp chương trình nghệ thuật ngoài trời</w:t>
      </w:r>
    </w:p>
    <w:p>
      <w:r>
        <w:t>x</w:t>
      </w:r>
    </w:p>
    <w:p>
      <w:r>
        <w:t>1</w:t>
      </w:r>
    </w:p>
    <w:p>
      <w:r>
        <w:t>Tường thuật trực tiếp chương trình nghệ thuật ngoài trời</w:t>
      </w:r>
    </w:p>
    <w:p>
      <w:r>
        <w:t>x</w:t>
      </w:r>
    </w:p>
    <w:p>
      <w:r>
        <w:t>2</w:t>
      </w:r>
    </w:p>
    <w:p>
      <w:r>
        <w:t>Tường thuật trực tiếp chương trình nghệ thuật ngoài trời sử dụng công nghệ cao</w:t>
      </w:r>
    </w:p>
    <w:p>
      <w:r>
        <w:t>x</w:t>
      </w:r>
    </w:p>
    <w:p>
      <w:r>
        <w:t>XXVIII</w:t>
      </w:r>
    </w:p>
    <w:p>
      <w:r>
        <w:t>Tường thuật trực tiếp chương trình nghệ thuật phim trường</w:t>
      </w:r>
    </w:p>
    <w:p>
      <w:r>
        <w:t>x</w:t>
      </w:r>
    </w:p>
    <w:p>
      <w:r>
        <w:t>XXIX</w:t>
      </w:r>
    </w:p>
    <w:p>
      <w:r>
        <w:t>Thu hình sự kiện</w:t>
      </w:r>
    </w:p>
    <w:p>
      <w:r>
        <w:t>x</w:t>
      </w:r>
    </w:p>
    <w:p>
      <w:r>
        <w:t>1</w:t>
      </w:r>
    </w:p>
    <w:p>
      <w:r>
        <w:t>Thu hình sự kiện ngoài trời</w:t>
      </w:r>
    </w:p>
    <w:p>
      <w:r>
        <w:t>x</w:t>
      </w:r>
    </w:p>
    <w:p>
      <w:r>
        <w:t>2</w:t>
      </w:r>
    </w:p>
    <w:p>
      <w:r>
        <w:t>Thu hình sự kiện hội trường</w:t>
      </w:r>
    </w:p>
    <w:p>
      <w:r>
        <w:t>x</w:t>
      </w:r>
    </w:p>
    <w:p>
      <w:r>
        <w:t>XXX</w:t>
      </w:r>
    </w:p>
    <w:p>
      <w:r>
        <w:t>TVC, Tự giới thiệu</w:t>
      </w:r>
    </w:p>
    <w:p>
      <w:r>
        <w:t>x</w:t>
      </w:r>
    </w:p>
    <w:p>
      <w:r>
        <w:t>1</w:t>
      </w:r>
    </w:p>
    <w:p>
      <w:r>
        <w:t>TVC</w:t>
      </w:r>
    </w:p>
    <w:p>
      <w:r>
        <w:t>x</w:t>
      </w:r>
    </w:p>
    <w:p>
      <w:r>
        <w:t>2</w:t>
      </w:r>
    </w:p>
    <w:p>
      <w:r>
        <w:t>Tự giới thiệu</w:t>
      </w:r>
    </w:p>
    <w:p>
      <w:r>
        <w:t>x</w:t>
      </w:r>
    </w:p>
    <w:p>
      <w:r>
        <w:t>XXXI</w:t>
      </w:r>
    </w:p>
    <w:p>
      <w:r>
        <w:t>Phụ lục Thuyết minh tiếng nước ngoài</w:t>
      </w:r>
    </w:p>
    <w:p>
      <w:r>
        <w:t>x</w:t>
      </w:r>
    </w:p>
    <w:p>
      <w:r>
        <w:t>C</w:t>
      </w:r>
    </w:p>
    <w:p>
      <w:r>
        <w:t>DANH MỤC PHÁT THANH</w:t>
      </w:r>
    </w:p>
    <w:p>
      <w:r>
        <w:t>x</w:t>
      </w:r>
    </w:p>
    <w:p>
      <w:r>
        <w:t>I</w:t>
      </w:r>
    </w:p>
    <w:p>
      <w:r>
        <w:t>Bản tin thời sự</w:t>
      </w:r>
    </w:p>
    <w:p>
      <w:r>
        <w:t>x</w:t>
      </w:r>
    </w:p>
    <w:p>
      <w:r>
        <w:t>1</w:t>
      </w:r>
    </w:p>
    <w:p>
      <w:r>
        <w:t>Bản tin thời sự trực tiếp</w:t>
      </w:r>
    </w:p>
    <w:p>
      <w:r>
        <w:t>x</w:t>
      </w:r>
    </w:p>
    <w:p>
      <w:r>
        <w:t>2</w:t>
      </w:r>
    </w:p>
    <w:p>
      <w:r>
        <w:t>Bản tin thời sự ghi âm phát sau</w:t>
      </w:r>
    </w:p>
    <w:p>
      <w:r>
        <w:t>x</w:t>
      </w:r>
    </w:p>
    <w:p>
      <w:r>
        <w:t>II</w:t>
      </w:r>
    </w:p>
    <w:p>
      <w:r>
        <w:t>Bản tin chuyên đề ghi âm phát sau</w:t>
      </w:r>
    </w:p>
    <w:p>
      <w:r>
        <w:t>x</w:t>
      </w:r>
    </w:p>
    <w:p>
      <w:r>
        <w:t>III</w:t>
      </w:r>
    </w:p>
    <w:p>
      <w:r>
        <w:t>Bản tin tiếng dân tộc</w:t>
      </w:r>
    </w:p>
    <w:p>
      <w:r>
        <w:t>x</w:t>
      </w:r>
    </w:p>
    <w:p>
      <w:r>
        <w:t>IV</w:t>
      </w:r>
    </w:p>
    <w:p>
      <w:r>
        <w:t>Chương trình thời sự tổng hợp</w:t>
      </w:r>
    </w:p>
    <w:p>
      <w:r>
        <w:t>x</w:t>
      </w:r>
    </w:p>
    <w:p>
      <w:r>
        <w:t>1</w:t>
      </w:r>
    </w:p>
    <w:p>
      <w:r>
        <w:t>Chương trình thời sự tổng hợp trực tiếp</w:t>
      </w:r>
    </w:p>
    <w:p>
      <w:r>
        <w:t>x</w:t>
      </w:r>
    </w:p>
    <w:p>
      <w:r>
        <w:t>2</w:t>
      </w:r>
    </w:p>
    <w:p>
      <w:r>
        <w:t>Chương trình thời sự tổng hợp ghi âm phát sau</w:t>
      </w:r>
    </w:p>
    <w:p>
      <w:r>
        <w:t>x</w:t>
      </w:r>
    </w:p>
    <w:p>
      <w:r>
        <w:t>V</w:t>
      </w:r>
    </w:p>
    <w:p>
      <w:r>
        <w:t>Chương trình tiếng nước ngoài</w:t>
      </w:r>
    </w:p>
    <w:p>
      <w:r>
        <w:t>x</w:t>
      </w:r>
    </w:p>
    <w:p>
      <w:r>
        <w:t>1</w:t>
      </w:r>
    </w:p>
    <w:p>
      <w:r>
        <w:t>Bản tin thời sự tiếng nước ngoài trực tiếp</w:t>
      </w:r>
    </w:p>
    <w:p>
      <w:r>
        <w:t>x</w:t>
      </w:r>
    </w:p>
    <w:p>
      <w:r>
        <w:t>2</w:t>
      </w:r>
    </w:p>
    <w:p>
      <w:r>
        <w:t>Bản tin thời sự tiếng nước ngoài ghi âm phát sau</w:t>
      </w:r>
    </w:p>
    <w:p>
      <w:r>
        <w:t>x</w:t>
      </w:r>
    </w:p>
    <w:p>
      <w:r>
        <w:t>VI</w:t>
      </w:r>
    </w:p>
    <w:p>
      <w:r>
        <w:t>Bản tin chuyên đề tiếng nước ngoài</w:t>
      </w:r>
    </w:p>
    <w:p>
      <w:r>
        <w:t>x</w:t>
      </w:r>
    </w:p>
    <w:p>
      <w:r>
        <w:t>VII</w:t>
      </w:r>
    </w:p>
    <w:p>
      <w:r>
        <w:t>Chương trình thời sự tổng hợp tiếng nước ngoài ghi âm phát sau</w:t>
      </w:r>
    </w:p>
    <w:p>
      <w:r>
        <w:t>x</w:t>
      </w:r>
    </w:p>
    <w:p>
      <w:r>
        <w:t>VIII</w:t>
      </w:r>
    </w:p>
    <w:p>
      <w:r>
        <w:t>Bản tin thời tiết</w:t>
      </w:r>
    </w:p>
    <w:p>
      <w:r>
        <w:t>x</w:t>
      </w:r>
    </w:p>
    <w:p>
      <w:r>
        <w:t>IX</w:t>
      </w:r>
    </w:p>
    <w:p>
      <w:r>
        <w:t>Chương trình tư vấn</w:t>
      </w:r>
    </w:p>
    <w:p>
      <w:r>
        <w:t>x</w:t>
      </w:r>
    </w:p>
    <w:p>
      <w:r>
        <w:t>1</w:t>
      </w:r>
    </w:p>
    <w:p>
      <w:r>
        <w:t>Chương trình tư vấn trực tiếp</w:t>
      </w:r>
    </w:p>
    <w:p>
      <w:r>
        <w:t>x</w:t>
      </w:r>
    </w:p>
    <w:p>
      <w:r>
        <w:t>2</w:t>
      </w:r>
    </w:p>
    <w:p>
      <w:r>
        <w:t>Chương trình tư vấn phát sau</w:t>
      </w:r>
    </w:p>
    <w:p>
      <w:r>
        <w:t>x</w:t>
      </w:r>
    </w:p>
    <w:p>
      <w:r>
        <w:t>X</w:t>
      </w:r>
    </w:p>
    <w:p>
      <w:r>
        <w:t>Chương trình tọa đàm</w:t>
      </w:r>
    </w:p>
    <w:p>
      <w:r>
        <w:t>x</w:t>
      </w:r>
    </w:p>
    <w:p>
      <w:r>
        <w:t>1</w:t>
      </w:r>
    </w:p>
    <w:p>
      <w:r>
        <w:t>Chương trình tọa đàm trực tiếp</w:t>
      </w:r>
    </w:p>
    <w:p>
      <w:r>
        <w:t>x</w:t>
      </w:r>
    </w:p>
    <w:p>
      <w:r>
        <w:t>2</w:t>
      </w:r>
    </w:p>
    <w:p>
      <w:r>
        <w:t>Chương trình tọa đàm ghi âm phát lại sau</w:t>
      </w:r>
    </w:p>
    <w:p>
      <w:r>
        <w:t>x</w:t>
      </w:r>
    </w:p>
    <w:p>
      <w:r>
        <w:t>XI</w:t>
      </w:r>
    </w:p>
    <w:p>
      <w:r>
        <w:t>Chương trình tạp chí</w:t>
      </w:r>
    </w:p>
    <w:p>
      <w:r>
        <w:t>x</w:t>
      </w:r>
    </w:p>
    <w:p>
      <w:r>
        <w:t>XII</w:t>
      </w:r>
    </w:p>
    <w:p>
      <w:r>
        <w:t>Chương trình điểm báo</w:t>
      </w:r>
    </w:p>
    <w:p>
      <w:r>
        <w:t>x</w:t>
      </w:r>
    </w:p>
    <w:p>
      <w:r>
        <w:t>1</w:t>
      </w:r>
    </w:p>
    <w:p>
      <w:r>
        <w:t>Chương trình điểm báo trong nước trực tiếp</w:t>
      </w:r>
    </w:p>
    <w:p>
      <w:r>
        <w:t>x</w:t>
      </w:r>
    </w:p>
    <w:p>
      <w:r>
        <w:t>2</w:t>
      </w:r>
    </w:p>
    <w:p>
      <w:r>
        <w:t>Chương trình điểm báo trong nước phát sau</w:t>
      </w:r>
    </w:p>
    <w:p>
      <w:r>
        <w:t>x</w:t>
      </w:r>
    </w:p>
    <w:p>
      <w:r>
        <w:t>XIII</w:t>
      </w:r>
    </w:p>
    <w:p>
      <w:r>
        <w:t>Phóng sự</w:t>
      </w:r>
    </w:p>
    <w:p>
      <w:r>
        <w:t>x</w:t>
      </w:r>
    </w:p>
    <w:p>
      <w:r>
        <w:t>1</w:t>
      </w:r>
    </w:p>
    <w:p>
      <w:r>
        <w:t>Phóng sự chính luận</w:t>
      </w:r>
    </w:p>
    <w:p>
      <w:r>
        <w:t>x</w:t>
      </w:r>
    </w:p>
    <w:p>
      <w:r>
        <w:t>2</w:t>
      </w:r>
    </w:p>
    <w:p>
      <w:r>
        <w:t>Phóng sự điều tra</w:t>
      </w:r>
    </w:p>
    <w:p>
      <w:r>
        <w:t>x</w:t>
      </w:r>
    </w:p>
    <w:p>
      <w:r>
        <w:t>3</w:t>
      </w:r>
    </w:p>
    <w:p>
      <w:r>
        <w:t>Phóng sự chân dung</w:t>
      </w:r>
    </w:p>
    <w:p>
      <w:r>
        <w:t>x</w:t>
      </w:r>
    </w:p>
    <w:p>
      <w:r>
        <w:t>XIV</w:t>
      </w:r>
    </w:p>
    <w:p>
      <w:r>
        <w:t>Chương trình tường thuật trực tiếp trên sóng phát thanh</w:t>
      </w:r>
    </w:p>
    <w:p>
      <w:r>
        <w:t>x</w:t>
      </w:r>
    </w:p>
    <w:p>
      <w:r>
        <w:t>XV</w:t>
      </w:r>
    </w:p>
    <w:p>
      <w:r>
        <w:t>Chương trình giao lưu</w:t>
      </w:r>
    </w:p>
    <w:p>
      <w:r>
        <w:t>x</w:t>
      </w:r>
    </w:p>
    <w:p>
      <w:r>
        <w:t>1</w:t>
      </w:r>
    </w:p>
    <w:p>
      <w:r>
        <w:t>Chương trình giao lưu trực tiếp</w:t>
      </w:r>
    </w:p>
    <w:p>
      <w:r>
        <w:t>x</w:t>
      </w:r>
    </w:p>
    <w:p>
      <w:r>
        <w:t>2</w:t>
      </w:r>
    </w:p>
    <w:p>
      <w:r>
        <w:t>Chương trình giao lưu ghi âm phát sau</w:t>
      </w:r>
    </w:p>
    <w:p>
      <w:r>
        <w:t>x</w:t>
      </w:r>
    </w:p>
    <w:p>
      <w:r>
        <w:t>XVI</w:t>
      </w:r>
    </w:p>
    <w:p>
      <w:r>
        <w:t>Chương trình bình luận</w:t>
      </w:r>
    </w:p>
    <w:p>
      <w:r>
        <w:t>x</w:t>
      </w:r>
    </w:p>
    <w:p>
      <w:r>
        <w:t>XVII</w:t>
      </w:r>
    </w:p>
    <w:p>
      <w:r>
        <w:t>Chương trình xã luận</w:t>
      </w:r>
    </w:p>
    <w:p>
      <w:r>
        <w:t>x</w:t>
      </w:r>
    </w:p>
    <w:p>
      <w:r>
        <w:t>XVIII</w:t>
      </w:r>
    </w:p>
    <w:p>
      <w:r>
        <w:t>Tiểu phẩm</w:t>
      </w:r>
    </w:p>
    <w:p>
      <w:r>
        <w:t>x</w:t>
      </w:r>
    </w:p>
    <w:p>
      <w:r>
        <w:t>XIX</w:t>
      </w:r>
    </w:p>
    <w:p>
      <w:r>
        <w:t>Biên tập kịch truyền thanh</w:t>
      </w:r>
    </w:p>
    <w:p>
      <w:r>
        <w:t>x</w:t>
      </w:r>
    </w:p>
    <w:p>
      <w:r>
        <w:t>XX</w:t>
      </w:r>
    </w:p>
    <w:p>
      <w:r>
        <w:t>Biên tập ca kịch</w:t>
      </w:r>
    </w:p>
    <w:p>
      <w:r>
        <w:t>x</w:t>
      </w:r>
    </w:p>
    <w:p>
      <w:r>
        <w:t>XXI</w:t>
      </w:r>
    </w:p>
    <w:p>
      <w:r>
        <w:t>Thu tác phẩm mới</w:t>
      </w:r>
    </w:p>
    <w:p>
      <w:r>
        <w:t>x</w:t>
      </w:r>
    </w:p>
    <w:p>
      <w:r>
        <w:t>XXII</w:t>
      </w:r>
    </w:p>
    <w:p>
      <w:r>
        <w:t>Thu truyện</w:t>
      </w:r>
    </w:p>
    <w:p>
      <w:r>
        <w:t>x</w:t>
      </w:r>
    </w:p>
    <w:p>
      <w:r>
        <w:t>XXIII</w:t>
      </w:r>
    </w:p>
    <w:p>
      <w:r>
        <w:t>Thu thơ, thu nhạc</w:t>
      </w:r>
    </w:p>
    <w:p>
      <w:r>
        <w:t>x</w:t>
      </w:r>
    </w:p>
    <w:p>
      <w:r>
        <w:t>XXIV</w:t>
      </w:r>
    </w:p>
    <w:p>
      <w:r>
        <w:t>Đọc truyện</w:t>
      </w:r>
    </w:p>
    <w:p>
      <w:r>
        <w:t>x</w:t>
      </w:r>
    </w:p>
    <w:p>
      <w:r>
        <w:t>XXV</w:t>
      </w:r>
    </w:p>
    <w:p>
      <w:r>
        <w:t>Phát thanh văn học</w:t>
      </w:r>
    </w:p>
    <w:p>
      <w:r>
        <w:t>x</w:t>
      </w:r>
    </w:p>
    <w:p>
      <w:r>
        <w:t>XXVI</w:t>
      </w:r>
    </w:p>
    <w:p>
      <w:r>
        <w:t>Bình truyện</w:t>
      </w:r>
    </w:p>
    <w:p>
      <w:r>
        <w:t>x</w:t>
      </w:r>
    </w:p>
    <w:p>
      <w:r>
        <w:t>XXVII</w:t>
      </w:r>
    </w:p>
    <w:p>
      <w:r>
        <w:t>Trả lời thính giả ghi âm phát sau</w:t>
      </w:r>
    </w:p>
    <w:p>
      <w:r>
        <w:t>x</w:t>
      </w:r>
    </w:p>
    <w:p>
      <w:r>
        <w:t>1</w:t>
      </w:r>
    </w:p>
    <w:p>
      <w:r>
        <w:t>Trả lời thính giả dạng điều tra</w:t>
      </w:r>
    </w:p>
    <w:p>
      <w:r>
        <w:t>x</w:t>
      </w:r>
    </w:p>
    <w:p>
      <w:r>
        <w:t>2</w:t>
      </w:r>
    </w:p>
    <w:p>
      <w:r>
        <w:t>Trả lời thính giả không điều tra</w:t>
      </w:r>
    </w:p>
    <w:p>
      <w:r>
        <w:t>x</w:t>
      </w:r>
    </w:p>
    <w:p>
      <w:r>
        <w:t>XXVIII</w:t>
      </w:r>
    </w:p>
    <w:p>
      <w:r>
        <w:t>Chương trình phổ biến kiến thức</w:t>
      </w:r>
    </w:p>
    <w:p>
      <w:r>
        <w:t>x</w:t>
      </w:r>
    </w:p>
    <w:p>
      <w:r>
        <w:t>XXIX</w:t>
      </w:r>
    </w:p>
    <w:p>
      <w:r>
        <w:t>Chương trình dạy tiếng Việt</w:t>
      </w:r>
    </w:p>
    <w:p>
      <w:r>
        <w:t>x</w:t>
      </w:r>
    </w:p>
    <w:p>
      <w:r>
        <w:t>XXX</w:t>
      </w:r>
    </w:p>
    <w:p>
      <w:r>
        <w:t>Chương trình dạy tiếng nước ngoài</w:t>
      </w:r>
    </w:p>
    <w:p>
      <w:r>
        <w:t>x</w:t>
      </w:r>
    </w:p>
    <w:p>
      <w:r>
        <w:t>XXXI</w:t>
      </w:r>
    </w:p>
    <w:p>
      <w:r>
        <w:t>Chương trình dạy học hát</w:t>
      </w:r>
    </w:p>
    <w:p>
      <w:r>
        <w:t>x</w:t>
      </w:r>
    </w:p>
    <w:p>
      <w:r>
        <w:t>XXXII</w:t>
      </w:r>
    </w:p>
    <w:p>
      <w:r>
        <w:t>Chương trình dạy học chuyên ngành</w:t>
      </w:r>
    </w:p>
    <w:p>
      <w:r>
        <w:t>x</w:t>
      </w:r>
    </w:p>
    <w:p>
      <w:r>
        <w:t>XXXIII</w:t>
      </w:r>
    </w:p>
    <w:p>
      <w:r>
        <w:t>Show phát thanh</w:t>
      </w:r>
    </w:p>
    <w:p>
      <w:r>
        <w:t>x</w:t>
      </w:r>
    </w:p>
    <w:p>
      <w:r>
        <w:t>1</w:t>
      </w:r>
    </w:p>
    <w:p>
      <w:r>
        <w:t>Show phát thanh trực tiếp</w:t>
      </w:r>
    </w:p>
    <w:p>
      <w:r>
        <w:t>x</w:t>
      </w:r>
    </w:p>
    <w:p>
      <w:r>
        <w:t>2</w:t>
      </w:r>
    </w:p>
    <w:p>
      <w:r>
        <w:t>Show phát thanh phát sau</w:t>
      </w:r>
    </w:p>
    <w:p>
      <w:r>
        <w:t>x</w:t>
      </w:r>
    </w:p>
    <w:p>
      <w:r>
        <w:t>XXXIV</w:t>
      </w:r>
    </w:p>
    <w:p>
      <w:r>
        <w:t>Biên tập bộ nhạc hiệu, nhạc cắt chương trình</w:t>
      </w:r>
    </w:p>
    <w:p>
      <w:r>
        <w:t>x</w:t>
      </w:r>
    </w:p>
    <w:p>
      <w:r>
        <w:t>XXXV</w:t>
      </w:r>
    </w:p>
    <w:p>
      <w:r>
        <w:t>Bản tin tổng hợp</w:t>
      </w:r>
    </w:p>
    <w:p>
      <w:r>
        <w:t>x</w:t>
      </w:r>
    </w:p>
    <w:p>
      <w:r>
        <w:t>1</w:t>
      </w:r>
    </w:p>
    <w:p>
      <w:r>
        <w:t>Bản tin tổng hợp trực tiếp</w:t>
      </w:r>
    </w:p>
    <w:p>
      <w:r>
        <w:t>x</w:t>
      </w:r>
    </w:p>
    <w:p>
      <w:r>
        <w:t>2</w:t>
      </w:r>
    </w:p>
    <w:p>
      <w:r>
        <w:t>Bản tin tổng hợp ghi âm phát sau</w:t>
      </w:r>
    </w:p>
    <w:p>
      <w:r>
        <w:t>x</w:t>
      </w:r>
    </w:p>
    <w:p>
      <w:r>
        <w:t>XXXVI</w:t>
      </w:r>
    </w:p>
    <w:p>
      <w:r>
        <w:t>Chương trình phát thanh có hình</w:t>
      </w:r>
    </w:p>
    <w:p>
      <w:r>
        <w:t>x</w:t>
      </w:r>
    </w:p>
    <w:p>
      <w:r>
        <w:t>XXXVII</w:t>
      </w:r>
    </w:p>
    <w:p>
      <w:r>
        <w:t>Câu chuyện truyền thanh</w:t>
      </w:r>
    </w:p>
    <w:p>
      <w:r>
        <w:t>x</w:t>
      </w:r>
    </w:p>
    <w:p>
      <w:r>
        <w:t>XXXVIII</w:t>
      </w:r>
    </w:p>
    <w:p>
      <w:r>
        <w:t>Talkshow phát thanh</w:t>
      </w:r>
    </w:p>
    <w:p>
      <w:r>
        <w:t>x</w:t>
      </w:r>
    </w:p>
    <w:p>
      <w:r>
        <w:t>D</w:t>
      </w:r>
    </w:p>
    <w:p>
      <w:r>
        <w:t>DANH MỤC NỀN TẢNG SỐ</w:t>
      </w:r>
    </w:p>
    <w:p>
      <w:r>
        <w:t>x</w:t>
      </w:r>
    </w:p>
    <w:p>
      <w:r>
        <w:t>I</w:t>
      </w:r>
    </w:p>
    <w:p>
      <w:r>
        <w:t>Tin dạng text</w:t>
      </w:r>
    </w:p>
    <w:p>
      <w:r>
        <w:t>x</w:t>
      </w:r>
    </w:p>
    <w:p>
      <w:r>
        <w:t>II</w:t>
      </w:r>
    </w:p>
    <w:p>
      <w:r>
        <w:t>Bài dạng text</w:t>
      </w:r>
    </w:p>
    <w:p>
      <w:r>
        <w:t>x</w:t>
      </w:r>
    </w:p>
    <w:p>
      <w:r>
        <w:t>III</w:t>
      </w:r>
    </w:p>
    <w:p>
      <w:r>
        <w:t>Mega story</w:t>
      </w:r>
    </w:p>
    <w:p>
      <w:r>
        <w:t>x</w:t>
      </w:r>
    </w:p>
    <w:p>
      <w:r>
        <w:t>IV</w:t>
      </w:r>
    </w:p>
    <w:p>
      <w:r>
        <w:t>Tin audio</w:t>
      </w:r>
    </w:p>
    <w:p>
      <w:r>
        <w:t>x</w:t>
      </w:r>
    </w:p>
    <w:p>
      <w:r>
        <w:t>V</w:t>
      </w:r>
    </w:p>
    <w:p>
      <w:r>
        <w:t>Phóng sự audio</w:t>
      </w:r>
    </w:p>
    <w:p>
      <w:r>
        <w:t>x</w:t>
      </w:r>
    </w:p>
    <w:p>
      <w:r>
        <w:t>VI</w:t>
      </w:r>
    </w:p>
    <w:p>
      <w:r>
        <w:t>Tin video</w:t>
      </w:r>
    </w:p>
    <w:p>
      <w:r>
        <w:t>x</w:t>
      </w:r>
    </w:p>
    <w:p>
      <w:r>
        <w:t>VII</w:t>
      </w:r>
    </w:p>
    <w:p>
      <w:r>
        <w:t>Video clip</w:t>
      </w:r>
    </w:p>
    <w:p>
      <w:r>
        <w:t>x</w:t>
      </w:r>
    </w:p>
    <w:p>
      <w:r>
        <w:t>VIII</w:t>
      </w:r>
    </w:p>
    <w:p>
      <w:r>
        <w:t>Livestream</w:t>
      </w:r>
    </w:p>
    <w:p>
      <w:r>
        <w:t>x</w:t>
      </w:r>
    </w:p>
    <w:p>
      <w:r>
        <w:t>1</w:t>
      </w:r>
    </w:p>
    <w:p>
      <w:r>
        <w:t>Livestream từ nguồn phát thanh và truyền hình</w:t>
      </w:r>
    </w:p>
    <w:p>
      <w:r>
        <w:t>x</w:t>
      </w:r>
    </w:p>
    <w:p>
      <w:r>
        <w:t>2</w:t>
      </w:r>
    </w:p>
    <w:p>
      <w:r>
        <w:t>Livestream hiện trường</w:t>
      </w:r>
    </w:p>
    <w:p>
      <w:r>
        <w:t>x</w:t>
      </w:r>
    </w:p>
    <w:p>
      <w:r>
        <w:t>3</w:t>
      </w:r>
    </w:p>
    <w:p>
      <w:r>
        <w:t>Livestream có tổ chức trải nghiệm thực tế</w:t>
      </w:r>
    </w:p>
    <w:p>
      <w:r>
        <w:t>x</w:t>
      </w:r>
    </w:p>
    <w:p>
      <w:r>
        <w:t>4</w:t>
      </w:r>
    </w:p>
    <w:p>
      <w:r>
        <w:t>Livestream phim trường</w:t>
      </w:r>
    </w:p>
    <w:p>
      <w:r>
        <w:t>x</w:t>
      </w:r>
    </w:p>
    <w:p>
      <w:r>
        <w:t>IX</w:t>
      </w:r>
    </w:p>
    <w:p>
      <w:r>
        <w:t>Video ngắn</w:t>
      </w:r>
    </w:p>
    <w:p>
      <w:r>
        <w:t>x</w:t>
      </w:r>
    </w:p>
    <w:p>
      <w:r>
        <w:t>X</w:t>
      </w:r>
    </w:p>
    <w:p>
      <w:r>
        <w:t>Podcast</w:t>
      </w:r>
    </w:p>
    <w:p>
      <w:r>
        <w:t>x</w:t>
      </w:r>
    </w:p>
    <w:p>
      <w:r>
        <w:t>XI</w:t>
      </w:r>
    </w:p>
    <w:p>
      <w:r>
        <w:t>Phóng sự</w:t>
      </w:r>
    </w:p>
    <w:p>
      <w:r>
        <w:t>x</w:t>
      </w:r>
    </w:p>
    <w:p>
      <w:r>
        <w:t>XII</w:t>
      </w:r>
    </w:p>
    <w:p>
      <w:r>
        <w:t>Breaking news</w:t>
      </w:r>
    </w:p>
    <w:p>
      <w:r>
        <w:t>x</w:t>
      </w:r>
    </w:p>
    <w:p>
      <w:r>
        <w:t>XIII</w:t>
      </w:r>
    </w:p>
    <w:p>
      <w:r>
        <w:t>Ký sự</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