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20/2024/NQ-HĐND sửa đổi Khoản 2 Điều 9 của Quy định nguyên tắc, tiêu chí và định mức phân bổ nguồn vốn ngân sách nhà nước và mức vốn đối ứng từ ngân sách địa phương thực hiện Chương trình mục tiêu quốc gia phát triển kinh tế - xã hội vùng đồng bào dân tộc thiểu số và miền núi tỉnh Quảng Ngãi giai đoạn 2021-2030, giai đoạn I: từ năm 2021 đến năm 2025 kèm theo Nghị quyết 09/2022/NQ-HĐND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23/07/2024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20/2024/NQ-HĐND</w:t>
      </w:r>
    </w:p>
    <w:p>
      <w:r>
        <w:t>Quảng Ngãi, ngày 23 tháng 7 năm 2024</w:t>
      </w:r>
    </w:p>
    <w:p>
      <w:r>
        <w:t>NGHỊ QUYẾT</w:t>
      </w:r>
    </w:p>
    <w:p>
      <w:r>
        <w:t>SỬA ĐỔI, BỔ SUNG KHOẢN 2 ĐIỀU 9 CỦA QUY ĐỊNH NGUYÊN TẮC, TIÊU CHÍ VÀ ĐỊNH MỨC PHÂN BỔ NGUỒN VỐN NGÂN SÁCH NHÀ NƯỚC VÀ MỨC VỐN ĐỐI ỨNG TỪ NGÂN SÁCH ĐỊA PHƯƠNG THỰC HIỆN CHƯƠNG TRÌNH MỤC TIÊU QUỐC GIA PHÁT TRIỂN KINH TẾ - XÃ HỘI VÙNG ĐỒNG BÀO DÂN TỘC THIỂU SỐ VÀ MIỀN NÚI TỈNH QUẢNG NGÃI GIAI ĐOẠN 2021 - 2030, GIAI ĐOẠN I: TỪ NĂM 2021 ĐẾN NĂM 2025 BAN HÀNH KÈM THEO NGHỊ QUYẾT SỐ 09/2022/NQ-HĐND NGÀY 07 THÁNG 7 NĂM 2022 CỦA HỘI ĐỒNG NHÂN DÂN TỈNH QUẢNG NGÃI</w:t>
      </w:r>
    </w:p>
    <w:p>
      <w:r>
        <w:t>HỘI ĐỒNG NHÂN DÂN TỈNH QUẢNG NGÃI</w:t>
      </w:r>
    </w:p>
    <w:p>
      <w:r>
        <w:t>KHÓA XIII KỲ HỌP THỨ 25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quyết số 88/2019/QH14 ngày 18 tháng 11 năm 2019 của Quốc hội phê duyệt Đề án tổng thể phát triển kinh tế - xã hội vùng đồng bào dân tộc thiểu số và miền núi giai đoạn 2021 - 2030;</w:t>
      </w:r>
    </w:p>
    <w:p>
      <w:r>
        <w:t>Căn cứ Nghị quyết số 120/2020/QH14 ngày 19 tháng 6 năm 2020 của Quốc hội phê duyệt chủ trương đầu tư Chương trình mục tiêu quốc gia phát triển kinh tế - xã hội vùng đồng bào dân tộc thiểu số và miền núi giai đoạn 2021 - 2030;</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Quyết định số 18/2023/QĐ-TTg ngày 01 tháng 7 năm 2023 của Thủ tướng Chính phủ sửa đổi, bổ sung và bãi bỏ một số điều của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w:t>
      </w:r>
    </w:p>
    <w:p>
      <w:r>
        <w:t>Căn  cứ  Thông tư số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2021 - 2030, giai đoạn I: từ năm 2021 đến năm 2025; Thông tư số 02/2023/TT-UBDT ngày 21 tháng 8 năm 2023 của Bộ trưởng, Chủ nhiệm Ủy ban Dân tộc sửa đổi, bổ sung một số điều của Thông tư số 02/2022/TT-UBDT ngày 30 tháng 6 năm 2022 Hướng dẫn thực hiện một số dự án thuộc Chương trình mục tiêu quốc gia phát triển kinh tế - xã hội vùng đồng bào dân tộc thiểu số và miền núi giai đoạn 2021 - 2030, giai đoạn I: từ năm 2021 đến năm 2025 ;</w:t>
      </w:r>
    </w:p>
    <w:p>
      <w:r>
        <w:t>Xét Tờ trình số 103/TTr-UBND ngày 28 tháng 6 năm 2024 của Ủy ban nhân dân tỉnh trình Hội đồng nhân dân tỉnh thông qua Nghị quyết sửa đổi, bổ sung khoản 2 Điều 9 của Quy định nguyên tắc, tiêu chí và định mức phân bổ nguồn vốn ngân sách nhà nước và mức vốn đối ứng từ ngân sách địa phương thực hiện Chương trình mục tiêu quốc gia phát triển kinh tế - xã hội vùng đồng bào dân tộc thiểu số và miền núi tỉnh Quảng Ngãi giai đoạn 2021 - 2030, giai đoạn I: từ năm 2021 đến năm 2025 ban hành kèm theo Nghị quyết số 09/2022/NQ-HĐND ngày 07 tháng 7 năm 2022 của Hội đồng nhân dân tỉnh Quảng Ngãi; Báo cáo thẩm tra của Ban Dân tộc Hội đồng nhân dân tỉnh; ý kiến thảo luận của đại biểu Hội đồng nhân dân tại kỳ họp.</w:t>
      </w:r>
    </w:p>
    <w:p>
      <w:r>
        <w:t>QUYẾT NGHỊ:</w:t>
      </w:r>
    </w:p>
    <w:p>
      <w:r>
        <w:t>Điều 1. Sửa đổi, bổ sung khoản 2 Điều 9 của Quy định nguyên tắc, tiêu chí và định mức phân bổ nguồn vốn ngân sách nhà nước và mức vốn đối ứng từ ngân sách địa phương thực hiện Chương trình mục tiêu quốc gia phát triển kinh tế - xã hội vùng đồng bào dân tộc thiểu số và miền núi tỉnh Quảng Ngãi giai đoạn 2021 - 2030, giai đoạn I: từ năm 2021 đến năm 2025 ban hành kèm theo Nghị quyết số 09/2022/NQ-HĐND ngày 07 tháng 7 năm 2022 của Hội đồng nhân dân tỉnh Quảng Ngãi</w:t>
      </w:r>
    </w:p>
    <w:p>
      <w:r>
        <w:t>“2. Tiểu dự án 2: Bồi dưỡng kiến thức dân tộc; đào tạo dự bị đại học, đại học và sau đại học đáp ứng nhu cầu nhân lực cho vùng đồng bào dân tộc thiểu số</w:t>
      </w:r>
    </w:p>
    <w:p>
      <w:r>
        <w:t>a) Phân bổ vốn đầu tư: Không.</w:t>
      </w:r>
    </w:p>
    <w:p>
      <w:r>
        <w:t>b) Phân bổ vốn sự nghiệp:</w:t>
      </w:r>
    </w:p>
    <w:p>
      <w:r>
        <w:t>Phân bổ vốn sự nghiệp cho Nội dung 1: Bồi dưỡng kiến thức dân tộc bằng 50% tổng vốn sự nghiệp của Tiểu dự án 2, cụ thể:</w:t>
      </w:r>
    </w:p>
    <w:p>
      <w:r>
        <w:t>Phân bổ cho Ban Dân tộc tỉnh không quá 50% tổng số vốn sự nghiệp của Nội dung 1; phân bổ cho Sở Nội vụ số vốn sự nghiệp còn lại của Nội dung 1.</w:t>
      </w:r>
    </w:p>
    <w:p>
      <w:r>
        <w:t>Phân bổ cho các huyện: Không.</w:t>
      </w:r>
    </w:p>
    <w:p>
      <w:r>
        <w:t>Phân bổ vốn sự nghiệp cho Nội dung 2: Đào tạo đại học, sau đại học bằng 50% tổng vốn sự nghiệp của Tiểu dự án 2, cụ thể:</w:t>
      </w:r>
    </w:p>
    <w:p>
      <w:r>
        <w:t>Phân bổ cho Sở Nội vụ không quá 50% tổng số vốn sự nghiệp của Nội dung 2; phân bổ cho Sở Giáo dục và Đào tạo số vốn sự nghiệp còn lại của Nội dung 2.</w:t>
      </w:r>
    </w:p>
    <w:p>
      <w:r>
        <w:t>Phân bổ cho các huyện: Không.”.</w:t>
      </w:r>
    </w:p>
    <w:p>
      <w:r>
        <w:t>Điều 2. Tổ chức thực hiện</w:t>
      </w:r>
    </w:p>
    <w:p>
      <w:r>
        <w:t>1. Ủy ban nhân dân tỉnh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3.   Điều khoản thi hành</w:t>
      </w:r>
    </w:p>
    <w:p>
      <w:r>
        <w:t>1. Nghị quyết này có hiệu lực từ ngày 02 tháng 8 năm 2024.</w:t>
      </w:r>
    </w:p>
    <w:p>
      <w:r>
        <w:t>2. Những nội dung khác của Quy định nguyên tắc, tiêu chí và định mức phân bổ nguồn vốn ngân sách nhà nước và mức vốn đối ứng từ ngân sách địa phương thực hiện Chương trình mục tiêu quốc gia phát triển kinh tế - xã hội vùng đồng bào dân tộc thiểu số và miền núi tỉnh Quảng Ngãi giai đoạn 2021 - 2030, giai đoạn I: từ năm 2021 đến năm 2025 ban hành kèm theo Nghị quyết số 09/2022/QĐ-HĐND ngày 07 tháng 7 năm 2022 của Hội đồng nhân dân tỉnh được sửa đổi, bổ sung tại Nghị quyết số 12/2023/NQ-HĐND ngày 21 tháng 7 năm 2023 không sửa đổi, bổ sung tại Nghị quyết này vẫn giữ nguyên hiệu lực thi hành.</w:t>
      </w:r>
    </w:p>
    <w:p>
      <w:r>
        <w:t>Nghị quyết này đã được Hội đồng nhân dân tỉnh Quảng Ngãi Khóa XIII Kỳ họp thứ 25 thông qua ngày 22 tháng 7 năm 2024./.</w:t>
      </w:r>
    </w:p>
    <w:p>
      <w:r>
        <w:t>Nơi nhận:</w:t>
      </w:r>
    </w:p>
    <w:p>
      <w:r>
        <w:t>- Ủy ban Thường vụ Quốc hội, Chính phủ;</w:t>
      </w:r>
    </w:p>
    <w:p>
      <w:r>
        <w:t>- Các Bộ: Kế hoạch và Đầu tư, Tài chính;</w:t>
      </w:r>
    </w:p>
    <w:p>
      <w:r>
        <w:t>- Ủy ban Dân tộc;</w:t>
      </w:r>
    </w:p>
    <w:p>
      <w:r>
        <w:t>- Vụ Pháp chế - Ủy ban Dân tộc;</w:t>
      </w:r>
    </w:p>
    <w:p>
      <w:r>
        <w:t>- Cục Kiểm tra văn bản QPPL - Bộ Tư pháp;</w:t>
      </w:r>
    </w:p>
    <w:p>
      <w:r>
        <w:t>- TTTU, TT HĐND, UBND, UBMTTQVN tỉnh;</w:t>
      </w:r>
    </w:p>
    <w:p>
      <w:r>
        <w:t>- Các cơ quan chuyên trách tham mưu, giúp việc Tỉnh ủy;</w:t>
      </w:r>
    </w:p>
    <w:p>
      <w:r>
        <w:t>- Đoàn ĐBQH tỉnh;</w:t>
      </w:r>
    </w:p>
    <w:p>
      <w:r>
        <w:t>- Các Ban của HĐND tỉnh;</w:t>
      </w:r>
    </w:p>
    <w:p>
      <w:r>
        <w:t>- Đại biểu HĐND tỉnh;</w:t>
      </w:r>
    </w:p>
    <w:p>
      <w:r>
        <w:t>- Các sở, ban, ngành, hội đoàn thể tỉnh;</w:t>
      </w:r>
    </w:p>
    <w:p>
      <w:r>
        <w:t>- Văn phòng UBND tỉnh;</w:t>
      </w:r>
    </w:p>
    <w:p>
      <w:r>
        <w:t>- TT HĐND, UBND các huyện, thị xã, thành phố;</w:t>
      </w:r>
    </w:p>
    <w:p>
      <w:r>
        <w:t>- Báo Quảng Ngãi, Đài PTTH tỉnh;</w:t>
      </w:r>
    </w:p>
    <w:p>
      <w:r>
        <w:t>- Trung tâm Công báo và Tin học tỉnh;</w:t>
      </w:r>
    </w:p>
    <w:p>
      <w:r>
        <w:t>- VP ĐĐBQH và HĐND tỉnh: C-PCVP, các Phòng, CV;</w:t>
      </w:r>
    </w:p>
    <w:p>
      <w:r>
        <w:t>- Lưu: VT, DT(02)  .</w:t>
      </w:r>
    </w:p>
    <w:p>
      <w:r>
        <w:t>CHỦ TỊCH</w:t>
      </w:r>
    </w:p>
    <w:p>
      <w:r>
        <w:t>Bùi Thị Quỳnh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