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bãi bỏ Nghị quyết 22/2017/NQ-HĐND quy định chính sách hỗ trợ đất ở cho hộ nghèo không có đất ở trên địa bàn tỉnh Phú Yên, giai đoạn 2018-2020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20/2024/NQ-HĐND</w:t>
      </w:r>
    </w:p>
    <w:p>
      <w:r>
        <w:t>Phú Yên, ngày 06 tháng 12 năm 2024</w:t>
      </w:r>
    </w:p>
    <w:p>
      <w:r>
        <w:t>NGHỊ QUYẾT</w:t>
      </w:r>
    </w:p>
    <w:p>
      <w:r>
        <w:t>BÃI BỎ NGHỊ QUYẾT SỐ 22/2017/NQ-HĐND NGÀY 21 THÁNG 9 NĂM 2017 CỦA HỘI ĐỒNG NHÂN DÂN TỈNH PHÚ YÊN BAN HÀNH QUY ĐỊNH CHÍNH SÁCH HỖ TRỢ ĐẤT Ở CHO HỘ NGHÈO KHÔNG CÓ ĐẤT Ở TRÊN ĐỊA BÀN TỈNH, GIAI ĐOẠN 2018 - 2020</w:t>
      </w:r>
    </w:p>
    <w:p>
      <w:r>
        <w:t>HỘI ĐỒNG NHÂN DÂN TỈNH PHÚ YÊN</w:t>
      </w:r>
    </w:p>
    <w:p>
      <w:r>
        <w:t>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Nghị định số 34/2016/NĐ-CP ngày 14 tháng 5 năm 2016 của Chính phủ quy định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201/TTr-UBND ngày 14 tháng 11 năm 2024 của Ủy ban nhân dân tỉnh về việc đề nghị ban hành Nghị quyết bãi bỏ Nghị quyết số 22/20177NQ-HĐND ngày 21 tháng 9 năm 2017 của Hội đồng nhân dân tỉnh Phú Yên về ban hành quy định chính sách hỗ trợ đất ở cho hộ nghèo không có đất ở trên địa bàn tỉnh, giai đoạn 2018 - 2020; Báo cáo thẩm tra của Ban Văn hóa - xã hội Hội đồng nhân dân tỉnh; ý kiến thảo luận của đại biểu Hội đồng nhân dân tỉnh tại kỳ họp.</w:t>
      </w:r>
    </w:p>
    <w:p>
      <w:r>
        <w:t>QUYẾT NGHỊ:</w:t>
      </w:r>
    </w:p>
    <w:p>
      <w:r>
        <w:t>Điều 1. Bãi bỏ toàn bộ Nghị quyết số 22/2017/NQ-HĐND ngày 21 tháng 9 năm 2017 của Hội đồng nhân dân tỉnh Phú Yên</w:t>
      </w:r>
    </w:p>
    <w:p>
      <w:r>
        <w:t>Bãi bỏ toàn bộ Nghị quyết số 22/2017/NQ-HĐND ngày 21 tháng 9 năm 2017 của Hội đồng nhân dân tỉnh Phú Yên ban hành quy định chính sách hỗ trợ đất ở cho hộ nghèo không có đất ở trên địa bàn tỉnh, giai đoạn 2018 - 2020.</w:t>
      </w:r>
    </w:p>
    <w:p>
      <w:r>
        <w:t>Điều 2. Điều khoản thi hành</w:t>
      </w:r>
    </w:p>
    <w:p>
      <w:r>
        <w:t>Nghị quyết này đã được Hội đồng nhân dân tỉnh Phú Yên Khóa VIII, Kỳ họp thứ 23 thông qua ngày 06 tháng 12 năm 2024 và có hiệu lực từ ngày 16 tháng 12 năm 2024./.</w:t>
      </w:r>
    </w:p>
    <w:p>
      <w:r>
        <w:t>Nơi nhận:</w:t>
      </w:r>
    </w:p>
    <w:p>
      <w:r>
        <w:t>- Ủy ban Thường vụ Quốc hội;</w:t>
      </w:r>
    </w:p>
    <w:p>
      <w:r>
        <w:t>- Chính phủ;</w:t>
      </w:r>
    </w:p>
    <w:p>
      <w:r>
        <w:t>- Bộ Lao động - Thương binh và Xã hội;</w:t>
      </w:r>
    </w:p>
    <w:p>
      <w:r>
        <w:t>- Cục Kiểm tra văn bản QPPL - Bộ Tư pháp;</w:t>
      </w:r>
    </w:p>
    <w:p>
      <w:r>
        <w:t>- Vụ Pháp chế - Bộ Lao động - Thương binh và Xã hội;</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