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20/2024/NQ-HĐND bãi bỏ một số Nghị quyết của Hội đồng nhân dân tỉnh Hà Giang về lĩnh vực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24/11/2024</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20/2024/NQ-HĐND</w:t>
      </w:r>
    </w:p>
    <w:p>
      <w:r>
        <w:t>Hà Giang, ngày 14 tháng 11 năm 2024</w:t>
      </w:r>
    </w:p>
    <w:p>
      <w:r>
        <w:t>NGHỊ QUYẾT</w:t>
      </w:r>
    </w:p>
    <w:p>
      <w:r>
        <w:t>BÃI BỎ MỘT SỐ NGHỊ QUYẾT CỦA HỘI ĐỒNG NHÂN DÂN TỈNH HÀ GIANG VỀ LĨNH VỰC TÀI CHÍNH</w:t>
      </w:r>
    </w:p>
    <w:p>
      <w:r>
        <w:t>HỘI ĐỒNG NHÂN DÂN TỈNH HÀ GIANG</w:t>
      </w:r>
    </w:p>
    <w:p>
      <w:r>
        <w:t>KHÓA XVIII - KỲ HỌP THỨ 19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120/TTr-UBND ngày 08 tháng 11 năm 2024 của Ủy ban nhân dân tỉnh; Báo cáo thẩm tra số 123 /BC-KTNS ngày 13 tháng 11 năm 2024 của Ban Kinh tế ngân sách Hội đồng nhân dân tỉnh; ý kiến thảo luận và kết quả biểu quyết của đại biểu Hội đồng nhân dân tỉnh tại Kỳ họp.</w:t>
      </w:r>
    </w:p>
    <w:p>
      <w:r>
        <w:t>QUYẾT NGHỊ:</w:t>
      </w:r>
    </w:p>
    <w:p>
      <w:r>
        <w:t>Điều 1. Bãi bỏ toàn bộ 04 Nghị quyết của Hội đồng nhân dân tỉnh</w:t>
      </w:r>
    </w:p>
    <w:p>
      <w:r>
        <w:t>Bãi bỏ toàn bộ 04 Nghị quyết của Hội đồng nhân dân tỉnh sau đây:</w:t>
      </w:r>
    </w:p>
    <w:p>
      <w:r>
        <w:t>1. Nghị quyết số 15/2008/NQ-HĐND ngày 10 tháng 12 năm 2008 của Hội đồng nhân dân tỉnh Hà Giang phê chuẩn Bảng giá các loại đất trên địa bàn tỉnh Hà Giang năm 2009.</w:t>
      </w:r>
    </w:p>
    <w:p>
      <w:r>
        <w:t>2. Nghị quyết số 140/2014/NQ-HĐND ngày 30 tháng 9 năm 2014 của Hội đồng nhân dân tỉnh Hà Giang quy định phân cấp nguồn thu và tỷ lệ phần trăm phân chia đối với khoản thu cấp quyền khai thác khoáng sản trên địa bàn tỉnh Hà Giang.</w:t>
      </w:r>
    </w:p>
    <w:p>
      <w:r>
        <w:t>3. Nghị quyết số 19/2016/NQ-HĐND ngày 21 tháng 7 năm 2016 của Hội đồng nhân dân tỉnh Hà Giang quy định về mức học phí tại các cơ sở giáo dục và đào tạo công lập từ năm học 2016-2017 đến năm học 2020 - 2021.</w:t>
      </w:r>
    </w:p>
    <w:p>
      <w:r>
        <w:t>4. Nghị quyết số 05/2020/NQ-HĐND ngày 28 tháng 02 năm 2020 của Hội đồng nhân dân tỉnh Hà Giang quy định mức hỗ trợ tiền ăn đối với người được áp dụng biện pháp cách ly y tế tại cơ sở cách ly tập trung để phòng, chống dịch COVID-19 trên địa bàn tỉnh Hà Giang</w:t>
      </w:r>
    </w:p>
    <w:p>
      <w:r>
        <w:t>Lý do bãi bỏ: Căn cứ pháp lý để ban hành các Nghị quyết nêu trên đã hết hiệu lực thi hành và nội dung Nghị quyết không còn phù hợp với tình hình phát triển kinh tế - xã hội.</w:t>
      </w:r>
    </w:p>
    <w:p>
      <w:r>
        <w:t>Điều 2. Điều khoản thi hành</w:t>
      </w:r>
    </w:p>
    <w:p>
      <w:r>
        <w:t>Hội đồng nhân dân tỉnh giao Ủy ban nhân dân tỉnh tổ chức thực hiện.</w:t>
      </w:r>
    </w:p>
    <w:p>
      <w:r>
        <w:t>Nghị quyết này đã được Hội đồng nhân dân tỉnh Hà Giang khóa XVIII, Kỳ họp thứ 19 (chuyên đề), thông qua ngày 14 tháng 11 năm 2024 và có hiệu lực thi hành kể từ ngày 24 tháng 11 năm 2024.</w:t>
      </w:r>
    </w:p>
    <w:p>
      <w:r>
        <w:t>Nơi nhận:</w:t>
      </w:r>
    </w:p>
    <w:p>
      <w:r>
        <w:t>- Ủy ban Thường vụ Quốc hội;</w:t>
      </w:r>
    </w:p>
    <w:p>
      <w:r>
        <w:t>- Ban công tác đại biểu, UBTVQH;</w:t>
      </w:r>
    </w:p>
    <w:p>
      <w:r>
        <w:t>- Văn phòng: Quốc hội, Chính phủ;</w:t>
      </w:r>
    </w:p>
    <w:p>
      <w:r>
        <w:t>- Các Bộ: Tài chính; Kế hoạch và Đầu tư; Tư pháp;</w:t>
      </w:r>
    </w:p>
    <w:p>
      <w:r>
        <w:t>- Cục Kiểm tra văn bản QPPL - Bộ Tư pháp;</w:t>
      </w:r>
    </w:p>
    <w:p>
      <w:r>
        <w:t>- TTr Tỉnh ủy, HĐND, UBND, UBMTTQ tỉnh;</w:t>
      </w:r>
    </w:p>
    <w:p>
      <w:r>
        <w:t>- Đoàn ĐBQH khóa XV tỉnh Hà Giang;</w:t>
      </w:r>
    </w:p>
    <w:p>
      <w:r>
        <w:t>- Đại biểu HĐND tỉnh khóa XVIII;</w:t>
      </w:r>
    </w:p>
    <w:p>
      <w:r>
        <w:t>- Các Sở, ngành, tổ chức CT-XH cấp tỉnh;</w:t>
      </w:r>
    </w:p>
    <w:p>
      <w:r>
        <w:t>- TTr Huyện ủy, HĐND,UBND huyện, TP;</w:t>
      </w:r>
    </w:p>
    <w:p>
      <w:r>
        <w:t>- Báo Hà Giang; Đài PTTH tỉnh;</w:t>
      </w:r>
    </w:p>
    <w:p>
      <w:r>
        <w:t>- Cổng TTĐT tỉnh, TT Thông tin - Công báo tỉnh;</w:t>
      </w:r>
    </w:p>
    <w:p>
      <w:r>
        <w:t>- Lưu VT, HĐND.</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