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chính sách hỗ trợ đối với cán bộ nước Cộng hòa Dân chủ Nhân dân Lào tham gia đào tạo lý luận chính trị và bồi dưỡng kỹ năng lãnh đạo, quản lý theo thỏa thuận hợp tác giữa tỉnh Thừa Thiên Huế với các tỉnh của nước Cộng hòa Dân chủ Nhân dân Lào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20/2024/NQ-HĐND</w:t>
      </w:r>
    </w:p>
    <w:p>
      <w:r>
        <w:t>Thừa Thiên Huế, ngày 25 tháng 9 năm 2024</w:t>
      </w:r>
    </w:p>
    <w:p>
      <w:r>
        <w:t>NGHỊ QUYẾT</w:t>
      </w:r>
    </w:p>
    <w:p>
      <w:r>
        <w:t>QUY ĐỊNH CHÍNH SÁCH HỖ TRỢ ĐỐI VỚI CÁN BỘ NƯỚC CỘNG HÒA DÂN CHỦ NHÂN DÂN LÀO THAM GIA ĐÀO TẠO LÝ LUẬN CHÍNH TRỊ VÀ BỒI DƯỠNG KỸ NĂNG LÃNH ĐẠO, QUẢN LÝ THEO THỎA THUẬN HỢP TÁC GIỮA TỈNH THỪA THIÊN HUẾ VỚI CÁC TỈNH CỦA NƯỚC CỘNG HÒA DÂN CHỦ NHÂN DÂN LÀO</w:t>
      </w:r>
    </w:p>
    <w:p>
      <w:r>
        <w:t>HỘI ĐỒNG NHÂN DÂN TỈNH THỪA THIÊN HUẾ</w:t>
      </w:r>
    </w:p>
    <w:p>
      <w:r>
        <w:t>KHÓA VIII, KỲ HỌP CHUYÊN ĐỀ LẦN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Thỏa thuận quốc tế ngày 13 tháng 11 năm 2020;</w:t>
      </w:r>
    </w:p>
    <w:p>
      <w:r>
        <w:t>Căn cứ Nghị định số 163/2016/NĐ-CP ngày 21 tháng 12 năm 2016 của Chính phủ quy định chi tiết thi hành một số điều của Luật Ngân sách nhà nước;</w:t>
      </w:r>
    </w:p>
    <w:p>
      <w:r>
        <w:t>Xét Tờ trình số 10089/TTr-UBND ngày 24 tháng 9 năm 2024 của Ủy ban nhân dân tỉnh Thừa Thiên Huế về đề nghị ban hành Nghị quyết Quy định chính sách hỗ trợ đối với cán bộ nước Cộng hòa Dân chủ Nhân dân Lào tham gia đào tạo lý luận chính trị và bồi dưỡng kỹ năng lãnh đạo, quản lý theo thỏa thuận hợp tác giữa tỉnh Thừa Thiên Huế với các tỉnh của nước Cộng hòa Dân chủ Nhân dân Lào; Báo cáo thẩm tra của Ban văn hóa - xã hội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đối với cán bộ thuộc các tỉnh của nước Cộng hòa Dân chủ Nhân dân Lào (sau đây viết tắt là nước CHDCND Lào) được cử sang tham gia đào tạo lý luận chính trị và bồi dưỡng kỹ năng lãnh đạo, quản lý tại tỉnh Thừa Thiên Huế theo Thỏa thuận hợp tác giữa tỉnh Thừa Thiên Huế với các tỉnh của nước CHDCND Lào.</w:t>
      </w:r>
    </w:p>
    <w:p>
      <w:r>
        <w:t>2. Đối tượng áp dụng</w:t>
      </w:r>
    </w:p>
    <w:p>
      <w:r>
        <w:t>a) Cán bộ thuộc các tỉnh của nước CHDCND Lào được cử sang đào tạo lý luận chính trị hoặc bồi dưỡng kỹ năng lãnh đạo, quản lý tại tỉnh Thừa Thiên Huế theo Thỏa thuận hợp tác giữa tỉnh Thừa Thiên Huế với các tỉnh của nước CHDCND Lào.</w:t>
      </w:r>
    </w:p>
    <w:p>
      <w:r>
        <w:t>b) Trường Chính trị Nguyễn Chí Thanh được giao nhiệm vụ đào tạo lý luận chính trị hoặc bồi dưỡng kỹ năng lãnh đạo, quản lý đối với cán bộ nước CHDCND Lào.</w:t>
      </w:r>
    </w:p>
    <w:p>
      <w:r>
        <w:t>c) Các cơ quan, đơn vị, tổ chức, cá nhân khác có liên quan đến việc hỗ trợ đào tạo lý luận chính trị hoặc bồi dưỡng kỹ năng lãnh đạo, quản lý đối với cán bộ nước CHDCND Lào.</w:t>
      </w:r>
    </w:p>
    <w:p>
      <w:r>
        <w:t>Điều 2. Nội dung, chính sách hỗ trợ và nguồn kinh phí</w:t>
      </w:r>
    </w:p>
    <w:p>
      <w:r>
        <w:t>Cán bộ nước CHDCND Lào tham gia khóa đào tạo trình độ trung cấp lý luận chính trị hoặc bồi dưỡng kỹ năng lãnh đạo, quản lý được hỗ trợ:</w:t>
      </w:r>
    </w:p>
    <w:p>
      <w:r>
        <w:t>1. Hỗ trợ chi phí đào tạo</w:t>
      </w:r>
    </w:p>
    <w:p>
      <w:r>
        <w:t>Các khoản chi phục vụ cho công tác giảng dạy và học tập, bao gồm: chi phí biên dịch, phiên dịch tài liệu (nếu có); chi phí đi học tập, khảo sát thực tế (nếu có).</w:t>
      </w:r>
    </w:p>
    <w:p>
      <w:r>
        <w:t>Các khoản chi một lần cho cả khóa học, bao gồm: chi hỗ trợ trang thiết bị phục vụ cho giảng dạy, thực hành; chi làm hồ sơ thủ tục nhập học; chi khai giảng, tổng kết, kết thúc khóa học; chỉ khen thưởng cá nhân, tập thể có thành tích cao trong học tập, rèn luyện.</w:t>
      </w:r>
    </w:p>
    <w:p>
      <w:r>
        <w:t>a) Mức hỗ trợ:</w:t>
      </w:r>
    </w:p>
    <w:p>
      <w:r>
        <w:t>Đào tạo trình độ trung cấp lý luận chính trị: tối đa 2.500.000 đồng/người/tháng.</w:t>
      </w:r>
    </w:p>
    <w:p>
      <w:r>
        <w:t>Bồi dưỡng kỹ năng lãnh đạo, quản lý: tối đa 4.100.000 đồng/người/tháng.</w:t>
      </w:r>
    </w:p>
    <w:p>
      <w:r>
        <w:t>b) Trường Chính trị Nguyễn Chí Thanh căn cứ vào số lượng học viên, thời gian đào tạo, bồi dưỡng và tình hình thực tế để triển khai thực hiện tối đa bằng với mức khoán quy định tại điểm a khoản này.</w:t>
      </w:r>
    </w:p>
    <w:p>
      <w:r>
        <w:t>2. Hỗ trợ trang cấp cá nhân</w:t>
      </w:r>
    </w:p>
    <w:p>
      <w:r>
        <w:t>Trang cấp cá nhân được hỗ trợ một lần cho cán bộ nước CHDCND Lào để sử dụng trong cả khóa học, bao gồm các vật dụng cần thiết như chăn, màn, chậu rửa, quần áo và các vật dụng cá nhân.</w:t>
      </w:r>
    </w:p>
    <w:p>
      <w:r>
        <w:t>a) Mức hỗ trợ:</w:t>
      </w:r>
    </w:p>
    <w:p>
      <w:r>
        <w:t>Đào tạo trình độ trung cấp lý luận chính trị: tối đa 2.000.000 đồng/người/ khóa học.</w:t>
      </w:r>
    </w:p>
    <w:p>
      <w:r>
        <w:t>Bồi dưỡng kỹ năng lãnh đạo, quản lý: tối đa 1.500.000 đồng/người/khóa học.</w:t>
      </w:r>
    </w:p>
    <w:p>
      <w:r>
        <w:t>b) Trường Chính trị Nguyễn Chí Thanh thực hiện mua sắm theo quy định pháp luật hiện hành và trang cấp cho cán bộ nước CHDCND Lào tham gia khóa học. Mức chi mua sắm không quá mức hỗ trợ tại điểm a khoản này.</w:t>
      </w:r>
    </w:p>
    <w:p>
      <w:r>
        <w:t>3. Hỗ trợ sinh hoạt phí</w:t>
      </w:r>
    </w:p>
    <w:p>
      <w:r>
        <w:t>a) Đào tạo trình độ trung cấp lý luận chính trị hoặc bồi dưỡng kỹ năng lãnh đạo, quản lý: 3.500.000 đồng/người/tháng.</w:t>
      </w:r>
    </w:p>
    <w:p>
      <w:r>
        <w:t>b) Thời gian hỗ trợ: theo chương trình đào tạo lý luận chính trị và bồi dưỡng kỹ năng lãnh đạo, quản lý cán bộ nước CHDCND Lào. Trường hợp khóa đào tạo có thời gian học dưới 15 ngày/tháng thì được hưởng mức hỗ trợ bằng 1/2 tháng, nếu học từ 15 ngày/tháng trở lên thì được hưởng mức hỗ trợ bằng 01 tháng. Trường Chính trị Nguyễn Chí Thanh chịu trách nhiệm quản lý và chi trả đúng quy định, đối tượng và thời gian thực tế tham gia học.</w:t>
      </w:r>
    </w:p>
    <w:p>
      <w:r>
        <w:t>4. Hỗ trợ chi phí đi lại</w:t>
      </w:r>
    </w:p>
    <w:p>
      <w:r>
        <w:t>a) Hỗ trợ chi phí đi từ nước CHDCND Lào sang Việt Nam nhập học: 1.000.000 đồng/người; chi phí từ Việt Nam về nước CHDCND Lào khi tốt nghiệp: 1.000.000 đồng/người.</w:t>
      </w:r>
    </w:p>
    <w:p>
      <w:r>
        <w:t>b) Trường hợp chưa hoàn thành khóa đào tạo trình độ trung cấp lý luận chính trị hoặc bồi dưỡng kỹ năng lãnh đạo, quản lý phải trở về nước CHDCND Lào do yêu cầu của địa phương nước CHDCND Lào và được Ủy ban nhân dân tỉnh Thừa Thiên Huế đồng ý thì được hỗ trợ chi phí về nước: 1.000.000 đồng/người.</w:t>
      </w:r>
    </w:p>
    <w:p>
      <w:r>
        <w:t>c) Trường hợp tham gia khóa đào tạo trình độ trung cấp lý luận chính trị hoặc bồi dưỡng kỹ năng lãnh đạo, quản lý chưa hoàn thành khóa học mà tự ý về nước thì không được hưởng hỗ trợ chi phí về nước.</w:t>
      </w:r>
    </w:p>
    <w:p>
      <w:r>
        <w:t>5. Hỗ trợ khác</w:t>
      </w:r>
    </w:p>
    <w:p>
      <w:r>
        <w:t>a) Hỗ trợ chi phí điện nước sinh hoạt ở ký túc xá: 300.000 đồng/người/tháng. Trường hợp khóa đào tạo có thời gian học dưới 15 ngày/tháng thì được hưởng mức hỗ trợ bằng 1/2 tháng, nếu học từ 15 ngày/tháng trở lên thì được hưởng mức hỗ trợ bằng 01 tháng.</w:t>
      </w:r>
    </w:p>
    <w:p>
      <w:r>
        <w:t>b) Hỗ trợ đóng bảo hiểm y tế trong thời gian học theo mức quy định hiện hành của nhà nước.</w:t>
      </w:r>
    </w:p>
    <w:p>
      <w:r>
        <w:t>c) Hỗ trợ nhân ngày Quốc khánh nước Cộng hòa xã hội chủ nghĩa Việt Nam, Quốc khánh nước CHDCND Lào, Tết cổ truyền Việt Nam, Tết cổ truyền CHDCND Lào trong trong thời gian học tập tại Thừa Thiên Huế: 200.000 đồng/người/01 lần Lễ, Tết.</w:t>
      </w:r>
    </w:p>
    <w:p>
      <w:r>
        <w:t>6. Nguồn kinh phí thực hiện: Ngân sách nhà nước cấp tỉnh.</w:t>
      </w:r>
    </w:p>
    <w:p>
      <w:r>
        <w:t>Điều 3.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19 thông qua ngày 25 tháng 9 năm 2024 và có hiệu lực từ ngày 05 tháng 10 năm 2024./.</w:t>
      </w:r>
    </w:p>
    <w:p>
      <w:r>
        <w:t>Nơi nhận:</w:t>
      </w:r>
    </w:p>
    <w:p>
      <w:r>
        <w:t>- Như Điều 3;</w:t>
      </w:r>
    </w:p>
    <w:p>
      <w:r>
        <w:t>- UBTV Quốc hội, Chính phủ;</w:t>
      </w:r>
    </w:p>
    <w:p>
      <w:r>
        <w:t>- Ban Công tác đại biểu - UBTV Quốc hội;</w:t>
      </w:r>
    </w:p>
    <w:p>
      <w:r>
        <w:t>- Bộ Tài chính;</w:t>
      </w:r>
    </w:p>
    <w:p>
      <w:r>
        <w:t>- Cục Kiểm tra văn bản QPPL - Bộ Tư pháp;</w:t>
      </w:r>
    </w:p>
    <w:p>
      <w:r>
        <w:t>- Thường vụ Tỉnh ủy;</w:t>
      </w:r>
    </w:p>
    <w:p>
      <w:r>
        <w:t>- Đoàn ĐBQH tỉnh; UBMTTQVN tỉnh;</w:t>
      </w:r>
    </w:p>
    <w:p>
      <w:r>
        <w:t>- Các sở, ban, ngành, đoàn thể cấp tỉnh;</w:t>
      </w:r>
    </w:p>
    <w:p>
      <w:r>
        <w:t>- Trường Chính trị Nguyễn Chí Thanh;</w:t>
      </w:r>
    </w:p>
    <w:p>
      <w:r>
        <w:t>- TT HĐND, UBND các huyện, thị xã và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