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về Quy định định mức lập dự toán thực hiện nhiệm vụ khoa học và công nghệ có sử dụng ngân sách nhà nước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20/2023/NQ-HĐND</w:t>
      </w:r>
    </w:p>
    <w:p>
      <w:r>
        <w:t>Phú Yên, ngày 18 tháng 10 năm 2023</w:t>
      </w:r>
    </w:p>
    <w:p>
      <w:r>
        <w:t>NGHỊ QUYẾT</w:t>
      </w:r>
    </w:p>
    <w:p>
      <w:r>
        <w:t>QUY ĐỊNH ĐỊNH MỨC LẬP DỰ TOÁN THỰC HIỆN NHIỆM VỤ KHOA HỌC VÀ CÔNG NGHỆ CÓ SỬ DỤNG NGÂN SÁCH NHÀ NƯỚC TRÊN ĐỊA BÀN TỈNH PHÚ YÊN</w:t>
      </w:r>
    </w:p>
    <w:p>
      <w:r>
        <w:t>HỘI ĐỒNG NHÂN DÂN TỈNH PHÚ YÊN</w:t>
      </w:r>
    </w:p>
    <w:p>
      <w:r>
        <w:t>KHÓA 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thúng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142/TTr-UBND ngày 08 tháng 9 năm 2023 của Ủy ban nhân dân tỉnh về dự thảo Nghị quyết ban hành Quy định định mức lập dự toán thực hiện nhiệm vụ khoa học và công nghệ có sử dụng ngân sách nhà nước trên địa bàn tỉnh Phú Yên; Báo cáo thẩm tra của Ban Kinh tế - ngân sách Hội đồng nhân dân tỉnh; ý kiến thảo luận của đại biểu Hội đồng nhân dân tỉnh tại kỳ họp.</w:t>
      </w:r>
    </w:p>
    <w:p>
      <w:r>
        <w:t>QUYẾT NGHỊ:</w:t>
      </w:r>
    </w:p>
    <w:p>
      <w:r>
        <w:t>Điều 1.  Ban hành kèm theo nghị quyết này Quy định định mức lập dự toán thực hiện nhiệm vụ khoa học và công nghệ có sử dụng ngân sách nhà nước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Phủ Yên Khóa VIII, Kỳ họp thứ 17 thông qua ngày 18 tháng 10 năm 2023 và có hiệu lực từ ngày 28 tháng 10 năm 2023./.</w:t>
      </w:r>
    </w:p>
    <w:p>
      <w:r>
        <w:t>Nơi nhận:</w:t>
      </w:r>
    </w:p>
    <w:p>
      <w:r>
        <w:t>- Ủy ban Thường vụ Quốc hội;</w:t>
      </w:r>
    </w:p>
    <w:p>
      <w:r>
        <w:t>- Chính phủ;</w:t>
      </w:r>
    </w:p>
    <w:p>
      <w:r>
        <w:t>- Các bộ: TC, KH-CN;</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 ĐBQH&amp;HĐND, UBND tỉnh;</w:t>
      </w:r>
    </w:p>
    <w:p>
      <w:r>
        <w:t>- Các sở, ban, ngành, đoàn thể tỉnh;</w:t>
      </w:r>
    </w:p>
    <w:p>
      <w:r>
        <w:t>- TT. HĐND, UBND các huyện, thị xã, thành phố;</w:t>
      </w:r>
    </w:p>
    <w:p>
      <w:r>
        <w:t>- Báo Phú Yên, Đài Phát thanh và Truyền hình tỉnh;</w:t>
      </w:r>
    </w:p>
    <w:p>
      <w:r>
        <w:t>- Trung tâm Truyền thông - Văn phòng UBND tỉnh;</w:t>
      </w:r>
    </w:p>
    <w:p>
      <w:r>
        <w:t>- Trang Thông tin điện tử HĐND tỉnh;</w:t>
      </w:r>
    </w:p>
    <w:p>
      <w:r>
        <w:t>- Lưu VT, HSKH.</w:t>
      </w:r>
    </w:p>
    <w:p>
      <w:r>
        <w:t>CHỦ TỊCH</w:t>
      </w:r>
    </w:p>
    <w:p>
      <w:r>
        <w:t>Cao Thị Hòa An</w:t>
      </w:r>
    </w:p>
    <w:p>
      <w:r>
        <w:t>QUY ĐỊNH</w:t>
      </w:r>
    </w:p>
    <w:p>
      <w:r>
        <w:t>ĐỊNH MỨC LẬP DỰ TOÁN THỰC HIỆN NHIỆM VỤ KHOA HỌC VÀ CÔNG NGHỆ CÓ SỬ DỤNG NGÂN SÁCH NHÀ NƯỚC TRÊN ĐỊA BÀN TỈNH PHÚ YÊN</w:t>
      </w:r>
    </w:p>
    <w:p>
      <w:r>
        <w:t>(Kèm theo Nghị quyết số 20/2023/NQ-HĐND ngày 18 tháng 10 năm 2023 của Hội đồng nhân dân tỉnh Phú Yên)</w:t>
      </w:r>
    </w:p>
    <w:p>
      <w:r>
        <w:t>Chương I</w:t>
      </w:r>
    </w:p>
    <w:p>
      <w:r>
        <w:t>NHỮNG QUY ĐỊNH CHUNG</w:t>
      </w:r>
    </w:p>
    <w:p>
      <w:r>
        <w:t>Điều 1. Phạm vi điều chỉnh và đối tượng áp dụng</w:t>
      </w:r>
    </w:p>
    <w:p>
      <w:r>
        <w:t>1. Phạm vi điều chỉnh</w:t>
      </w:r>
    </w:p>
    <w:p>
      <w:r>
        <w:t>- Quy định định mức chi ngân sách nhà nước để lập dự toán, quản lý, sử dụng và quyết toán kinh phí ngân sách nhà nước thực hiện nhiệm vụ khoa học và công nghệ cấp tỉnh, cấp cơ sở trên địa bàn tỉnh Phú Yên.</w:t>
      </w:r>
    </w:p>
    <w:p>
      <w:r>
        <w:t>- Các nội dung chi từ nguồn kinh phí đối ứng của tỉnh để thực hiện nhiệm vụ khoa học và công nghệ có sử dụng ngân sách nhà nước thuộc nội dung triển khai của các chương trình khoa học và công nghệ cấp quốc gia, cấp bộ trên địa bàn tỉnh được thực hiện theo mức chi tương ứng tại Quy định này và các quy định tài chính đặc thù (nếu có).</w:t>
      </w:r>
    </w:p>
    <w:p>
      <w:r>
        <w:t>- Các đơn vị huy động nguồn vốn khác ngoài ngân sách nhà nước để thực hiện nhiệm vụ khoa học và công nghệ trên địa bàn tỉnh thì khuyến khích áp dụng định mức theo Quy định này.</w:t>
      </w:r>
    </w:p>
    <w:p>
      <w:r>
        <w:t>2. Đối tượng áp dụng</w:t>
      </w:r>
    </w:p>
    <w:p>
      <w:r>
        <w:t>Đối với các cơ quan quản lý nhiệm vụ khoa học và công nghệ và cơ quan có thẩm quyền phê duyệt nhiệm vụ khoa học và công nghệ có sử dụng ngân sách nhà nước; các tổ chức, cá nhân thực hiện nhiệm vụ khoa học và công nghệ có sử dụng ngân sách nhà nước và các tổ chức, cá nhân khác có liên quan.</w:t>
      </w:r>
    </w:p>
    <w:p>
      <w:r>
        <w:t>Điều 2. Nguyên tắc áp dụng định mức lập dự toán kinh phí ngân sách nhà nước thực hiện nhiệm vụ khoa học và công nghệ</w:t>
      </w:r>
    </w:p>
    <w:p>
      <w:r>
        <w:t>1. Các định mức lập dự toán kinh phí ngân sách nhà nước quy định tại Quy định này là định mức tối đa áp dụng đối với nhiệm vụ khoa học và công nghệ cấp tỉnh, cấp cơ sở sử dụng ngân sách nhà nước.</w:t>
      </w:r>
    </w:p>
    <w:p>
      <w:r>
        <w:t>2. Các định mức chi khác làm căn cứ để xây dựng dự toán của nhiệm vụ khoa học và công nghệ không quy định cụ thể tại Quy định này được thực hiện theo các quy định hiện hành của Nhà nước.</w:t>
      </w:r>
    </w:p>
    <w:p>
      <w:r>
        <w:t>3. Những nội dung không quy định tại Quy định này thì thực hiện theo Thông tư số 03/2023/TT-BTC ngày 10 tháng 01 năm 2023 của Bộ trưởng Bộ Tài chính Quy định lập dự toán, quản lý sử dụng và quyết toán kinh phí ngân sách nhà nước thực hiện nhiệm vụ khoa học và công nghệ và các quy định hiện hành của Nhà nước.</w:t>
      </w:r>
    </w:p>
    <w:p>
      <w:r>
        <w:t>Chương II</w:t>
      </w:r>
    </w:p>
    <w:p>
      <w:r>
        <w:t>NHỮNG QUY ĐỊNH CỤ THỂ</w:t>
      </w:r>
    </w:p>
    <w:p>
      <w:r>
        <w:t>Điều 3. Định mức làm căn cứ xây dựng dự toán ngân sách nhà nước thực hiện nhiệm vụ khoa học và công nghệ</w:t>
      </w:r>
    </w:p>
    <w:p>
      <w:r>
        <w:t>1. Dự toán chi thù lao tham gia nhiệm vụ khoa học và công nghệ</w:t>
      </w:r>
    </w:p>
    <w:p>
      <w:r>
        <w:t>a) Tiền thù lao cho các chức danh hoặc nhóm chức danh thực hiện nhiệm vụ khoa học và công nghệ được tính theo số tháng quy đổi tham gia thực hiện nhiệm vụ và theo quy định tại Điều 5 Thông tư số 02/2023/TT-BKHCN ngày 08 tháng 5 năm 2023 của Bộ trưởng Bộ Khoa học và Công nghệ, trong đó, định mức chi thù lao đối với chức danh hoặc nhóm chức danh thực hiện nhiệm vụ khoa học và công nghệ:</w:t>
      </w:r>
    </w:p>
    <w:p>
      <w:r>
        <w:t>Chủ nhiệm nhiệm vụ 32 triệu đồng/người /tháng đối với nhiệm vụ khoa học và công nghệ cấp tỉnh và 24 triệu đồng/người/tháng đối với nhiệm vụ khoa học và công nghệ cấp cơ sở.</w:t>
      </w:r>
    </w:p>
    <w:p>
      <w:r>
        <w:t>Đối với các chức danh hoặc nhóm chức danh khác, mức chi thù lao 0,8 lần mức chi của chủ nhiệm nhiệm vụ.</w:t>
      </w:r>
    </w:p>
    <w:p>
      <w:r>
        <w:t>Chức danh thực hiện nhiệm vụ khoa học và công nghệ và hệ số lao động khoa học của các chức danh được thực hiện theo quy định tại Điều 3, Điều 4 Thông tư số 02/2023/TT-BKHCN ngày 08 tháng 5 năm 2023 của Bộ trưởng Bộ Khoa học và Công nghệ.</w:t>
      </w:r>
    </w:p>
    <w:p>
      <w:r>
        <w:t>Thời gian để xác định dự toán chi thù lao tham gia thực hiện nhiệm vụ khoa học và công nghệ: thực hiện theo quy định tại điểm a khoản 1 Điều 4 Thông tư số 03/2023/TT-BTC ngày 10 tháng 01 năm 2023 của Bộ trưởng Bộ Tài chính.</w:t>
      </w:r>
    </w:p>
    <w:p>
      <w:r>
        <w:t>b) Tiền công thuê lao động phổ thông hỗ trợ các công việc trong nội dung nghiên cứu (nếu có): thực hiện theo quy định tại điểm b khoản 1 Điều 4 Thông tư số 03/2023/TT-BTC ngày 10 tháng 01 năm 2023 của Bộ trưởng Bộ Tài chính.</w:t>
      </w:r>
    </w:p>
    <w:p>
      <w:r>
        <w:t>c) Định mức chi thù lao, hệ số lao động khoa học và số tháng quy đổi cho các chức danh hoặc nhóm chức danh thực hiện nhiệm vụ khoa học và công nghệ và chi tiền công thuê lao động phổ thông hỗ trợ các công việc trong nội dung nghiên cứu quy định tại điểm a và điểm b khoản 1 Điều này là căn cứ để xây dựng dự toán kinh phí thực hiện nhiệm vụ. Trên cơ sở dự toán kinh phí thực hiện nhiệm vụ được duyệt, đơn vị chủ trì thực hiện nhiệm vụ khoa học và công nghệ quyết định mức thanh toán tiền thù lao của các chức danh hoặc nhóm chức danh tham gia nhiệm vụ khoa học và công nghệ và tiền công thuê lao động phổ thông (nếu có) phù hợp với thực tế triển khai thực hiện nhiệm vụ.</w:t>
      </w:r>
    </w:p>
    <w:p>
      <w:r>
        <w:t>2. Dự toán thuê chuyên gia trong nước và ngoài nước phối hợp nghiên cứu</w:t>
      </w:r>
    </w:p>
    <w:p>
      <w:r>
        <w:t>a) Thuê chuyên gia trong nước</w:t>
      </w:r>
    </w:p>
    <w:p>
      <w:r>
        <w:t>Định mức lập dự toán chi thuê chuyên gia trong nước thực hiện theo quy định tại điểm a khoản 2 Điều 4 Thông tư số 03/2023/TT-BTC ngày 10 tháng 01 năm 2023 của Bộ trưởng Bộ Tài chính.</w:t>
      </w:r>
    </w:p>
    <w:p>
      <w:r>
        <w:t>Trong trường hợp nhiệm vụ khoa học và công nghệ có tong dự toán kinh phí thực hiện nội dung chi thuê chuyên gia trong nước vượt quá 30% tổng dự toán kinh phí chi thù lao tham gia thực hiện nhiệm vụ khoa học và công nghệ quy định tại khoản 1 Điều 3 Quy định này, tổ chức chủ trì thực hiện nhiệm vụ khoa học và công nghệ phải giải trình cụ thể lý do để Chủ tịch Ủy ban nhân dân tỉnh xem xét, quyết định dự toán kinh phí thực hiện nhiệm vụ cấp tỉnh và phải giải trình cụ thể lý do để Thủ trưởng cơ sở xem xét, quyết định dự toán kinh phí thực hiện đối với nhiệm vụ cấp cơ sở.</w:t>
      </w:r>
    </w:p>
    <w:p>
      <w:r>
        <w:t>b) Thuê chuyên gia ngoài nước</w:t>
      </w:r>
    </w:p>
    <w:p>
      <w:r>
        <w:t>Định mức lập dự toán chi thuê chuyên gia ngoài nước thực hiện theo quy định tại điểm b khoản 2 Điều 4 Thông tư số 03/2023/TT-BTC ngày 10 tháng 01 năm 2023 của Bộ trưởng Bộ Tài chính.</w:t>
      </w:r>
    </w:p>
    <w:p>
      <w:r>
        <w:t>c) Việc xác định các trường hợp áp dụng dự toán thuê chuyên gia vượt mức quy định tại điểm a và điểm b khoản 2 Điều này thực hiện theo hướng dẫn của Bộ Khoa học và Công nghệ.</w:t>
      </w:r>
    </w:p>
    <w:p>
      <w:r>
        <w:t>3. Dự toán chi mua vật tư, nguyên, nhiên, vật liệu; chi sửa chữa, mua sắm tài sản cố định được xây dựng trên cơ sở thuyết minh dự kiến khối lượng công việc, chế độ và định mức chi tiêu ngân sách nhà nước (nếu có). Việc mua sắm phải phù hợp với tiến độ của nhiệm vụ khoa học và công nghệ và trong phạm vi dự toán hàng năm theo quy định tại khoản 3 Điều 4 của Thông tư số 03/2023/TT-BTC ngày 10 tháng 01 năm 2023 của Bộ trưởng Bộ Tài chính.</w:t>
      </w:r>
    </w:p>
    <w:p>
      <w:r>
        <w:t>4. Dự toán chi hội nghị, hội thảo khoa học, diễn đàn, tọa đàm khoa học, công tác phí trong nước, hợp tác quốc tế (đoàn ra, đoàn vào) phục vụ hoạt động nghiên cứu: thực hiện theo các quy định tại Nghị quyết số 30/2017/NQ-HĐND ngày 21 tháng 9 năm 2017 của Hội đồng nhân dân tỉnh ban hành Quy định mức chi công tác phí, mức chi hội nghị đối với các cơ quan, đơn vị trên địa bàn tỉnh Phú Yên; Nghị quyết số 02/2019/NQ-HĐND ngày 12 tháng 7 năm 2019 của Hội đồng nhân dân tỉnh ban hành Quy định chế độ tiếp khách nước ngoài vào làm việc tại Phú Yên, chế độ chi tổ chức hội nghị quốc tế tại Phú Yên và chế độ tiếp khách trong nước; Thông tư số 102/2012/TT-BTC ngày 21 tháng 6 năm 2012 của Bộ trưởng Bộ Tài chính quy định chế độ công tác phí cho cán bộ, công chức Nhà nước đi công tác ngắn hạn ở nước ngoài do ngân sách Nhà nước bảo đảm kinh phí và các quy định liên quan khác. Ngoài ra, quy định này quy định mức xây dựng dự toán chi thù lao tối đa tham gia hội thảo khoa học, diễn đàn, tọa đàm khoa học như sau:</w:t>
      </w:r>
    </w:p>
    <w:p>
      <w:r>
        <w:t>STT</w:t>
      </w:r>
    </w:p>
    <w:p>
      <w:r>
        <w:t>Nội dung</w:t>
      </w:r>
    </w:p>
    <w:p>
      <w:r>
        <w:t>Đơn vị tính</w:t>
      </w:r>
    </w:p>
    <w:p>
      <w:r>
        <w:t>Định mức chi đối với nhiệm vụ khoa học và công nghệ</w:t>
      </w:r>
    </w:p>
    <w:p>
      <w:r>
        <w:t>(Đơn vị tính: 1.000 đồng)</w:t>
      </w:r>
    </w:p>
    <w:p>
      <w:r>
        <w:t>Cấp tỉnh</w:t>
      </w:r>
    </w:p>
    <w:p>
      <w:r>
        <w:t>Cấp cơ sở</w:t>
      </w:r>
    </w:p>
    <w:p>
      <w:r>
        <w:t>1</w:t>
      </w:r>
    </w:p>
    <w:p>
      <w:r>
        <w:t>Người chủ trì</w:t>
      </w:r>
    </w:p>
    <w:p>
      <w:r>
        <w:t>Buổi</w:t>
      </w:r>
    </w:p>
    <w:p>
      <w:r>
        <w:t>1.600</w:t>
      </w:r>
    </w:p>
    <w:p>
      <w:r>
        <w:t>1.200</w:t>
      </w:r>
    </w:p>
    <w:p>
      <w:r>
        <w:t>2</w:t>
      </w:r>
    </w:p>
    <w:p>
      <w:r>
        <w:t>Thư ký hội thảo khoa học, diễn đàn, tọa đàm khoa học</w:t>
      </w:r>
    </w:p>
    <w:p>
      <w:r>
        <w:t>Buổi</w:t>
      </w:r>
    </w:p>
    <w:p>
      <w:r>
        <w:t>400</w:t>
      </w:r>
    </w:p>
    <w:p>
      <w:r>
        <w:t>300</w:t>
      </w:r>
    </w:p>
    <w:p>
      <w:r>
        <w:t>3</w:t>
      </w:r>
    </w:p>
    <w:p>
      <w:r>
        <w:t>Báo cáo viên trình bày tại hội thảo khoa học, diễn đàn, tọa đàm khoa học</w:t>
      </w:r>
    </w:p>
    <w:p>
      <w:r>
        <w:t>Báo cáo</w:t>
      </w:r>
    </w:p>
    <w:p>
      <w:r>
        <w:t>2.400</w:t>
      </w:r>
    </w:p>
    <w:p>
      <w:r>
        <w:t>Ị.800</w:t>
      </w:r>
    </w:p>
    <w:p>
      <w:r>
        <w:t>4</w:t>
      </w:r>
    </w:p>
    <w:p>
      <w:r>
        <w:t>Báo cáo khoa học được cơ quan tổ chức hội thảo đề nghị viết báo cáo nhưng không trình bày tại hội thảo</w:t>
      </w:r>
    </w:p>
    <w:p>
      <w:r>
        <w:t>Báo cáo</w:t>
      </w:r>
    </w:p>
    <w:p>
      <w:r>
        <w:t>1.200</w:t>
      </w:r>
    </w:p>
    <w:p>
      <w:r>
        <w:t>900</w:t>
      </w:r>
    </w:p>
    <w:p>
      <w:r>
        <w:t>5</w:t>
      </w:r>
    </w:p>
    <w:p>
      <w:r>
        <w:t>Thành viên tham gia hội thảo khoa học, diễn đàn, tọa đảm khoa học</w:t>
      </w:r>
    </w:p>
    <w:p>
      <w:r>
        <w:t>Buổi</w:t>
      </w:r>
    </w:p>
    <w:p>
      <w:r>
        <w:t>240</w:t>
      </w:r>
    </w:p>
    <w:p>
      <w:r>
        <w:t>180</w:t>
      </w:r>
    </w:p>
    <w:p>
      <w:r>
        <w:t>5. Dự toán chi điều tra, khảo sát thu thập số liệu được thực hiện theo quy định tại Nghị quyết số 64/2016/NQ-HĐND ngày 16 tháng 12 năm 2016 của Hội đồng nhân dân tỉnh ban hành Quy định nội dung và mức chi các cuộc điều tra thống kê do ngân sách địa phương bảo đảm;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6. Dự toán chi họp tự đánh giá kết quả thực hiện nhiệm vụ khoa học và công nghệ (nếu có) được xây dựng trên cơ sở số lượng thành viên tham gia đánh giá với mức chi 50% mức chi cho hội đồng tư vấn đánh giá nghiệm thu chính thức nhiệm vụ khoa học và công nghệ được quy định tại điểm a khoản 1 Điều 4 Quy định này và cụ thể mức chi như sau:</w:t>
      </w:r>
    </w:p>
    <w:p>
      <w:r>
        <w:t>STT</w:t>
      </w:r>
    </w:p>
    <w:p>
      <w:r>
        <w:t>Nội dung công việc</w:t>
      </w:r>
    </w:p>
    <w:p>
      <w:r>
        <w:t>Đơn vị tính</w:t>
      </w:r>
    </w:p>
    <w:p>
      <w:r>
        <w:t>Định mức chi đối với nhiệm vụ khoa học và công nghệ</w:t>
      </w:r>
    </w:p>
    <w:p>
      <w:r>
        <w:t>(Đơn vị tính: 1.000 đồng)</w:t>
      </w:r>
    </w:p>
    <w:p>
      <w:r>
        <w:t>Cấp tỉnh</w:t>
      </w:r>
    </w:p>
    <w:p>
      <w:r>
        <w:t>Cấp cơ Sở</w:t>
      </w:r>
    </w:p>
    <w:p>
      <w:r>
        <w:t>1</w:t>
      </w:r>
    </w:p>
    <w:p>
      <w:r>
        <w:t>Chi họp Hội đồng tự đánh giá kết quả thực hiện nhiệm vụ</w:t>
      </w:r>
    </w:p>
    <w:p>
      <w:r>
        <w:t>Nhiệm vụ</w:t>
      </w:r>
    </w:p>
    <w:p>
      <w:r>
        <w:t>Chủ tịch hội đồng</w:t>
      </w:r>
    </w:p>
    <w:p>
      <w:r>
        <w:t>720</w:t>
      </w:r>
    </w:p>
    <w:p>
      <w:r>
        <w:t>540</w:t>
      </w:r>
    </w:p>
    <w:p>
      <w:r>
        <w:t>Phó Chủ tịch hội đồng; thành viên hội đồng</w:t>
      </w:r>
    </w:p>
    <w:p>
      <w:r>
        <w:t>600</w:t>
      </w:r>
    </w:p>
    <w:p>
      <w:r>
        <w:t>450</w:t>
      </w:r>
    </w:p>
    <w:p>
      <w:r>
        <w:t>Thư ký khoa học</w:t>
      </w:r>
    </w:p>
    <w:p>
      <w:r>
        <w:t>120</w:t>
      </w:r>
    </w:p>
    <w:p>
      <w:r>
        <w:t>90</w:t>
      </w:r>
    </w:p>
    <w:p>
      <w:r>
        <w:t>Thư ký hành chính</w:t>
      </w:r>
    </w:p>
    <w:p>
      <w:r>
        <w:t>120</w:t>
      </w:r>
    </w:p>
    <w:p>
      <w:r>
        <w:t>90</w:t>
      </w:r>
    </w:p>
    <w:p>
      <w:r>
        <w:t>Đại biểu được mời tham dự</w:t>
      </w:r>
    </w:p>
    <w:p>
      <w:r>
        <w:t>80</w:t>
      </w:r>
    </w:p>
    <w:p>
      <w:r>
        <w:t>60</w:t>
      </w:r>
    </w:p>
    <w:p>
      <w:r>
        <w:t>2</w:t>
      </w:r>
    </w:p>
    <w:p>
      <w:r>
        <w:t>Chi nhận xét đánh giá</w:t>
      </w:r>
    </w:p>
    <w:p>
      <w:r>
        <w:t>01 phiếu nhận xét đánh giá</w:t>
      </w:r>
    </w:p>
    <w:p>
      <w:r>
        <w:t>Nhận xét đánh giá của ủy viên Hội đồng</w:t>
      </w:r>
    </w:p>
    <w:p>
      <w:r>
        <w:t>280</w:t>
      </w:r>
    </w:p>
    <w:p>
      <w:r>
        <w:t>210</w:t>
      </w:r>
    </w:p>
    <w:p>
      <w:r>
        <w:t>Nhận xét đánh giá của ủy viên phản biện trong Hội đồng</w:t>
      </w:r>
    </w:p>
    <w:p>
      <w:r>
        <w:t>400</w:t>
      </w:r>
    </w:p>
    <w:p>
      <w:r>
        <w:t>300</w:t>
      </w:r>
    </w:p>
    <w:p>
      <w:r>
        <w:t>7.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chưng nhiệm vụ khoa học và công nghệ bằng 5% tổng dự toán kinh phí thực hiện nhiệm vụ khoa học và công nghệ có sử dụng ngân sách nhà nước nhưng tối đa 200 triệu đồng/nhiệm vụ đối với nhiệm vụ khoa học và công nghệ cấp tỉnh, tối đa 100 triệu đồng/nhiệm vụ đối với nhiệm vụ khoa học và công nghệ cấp cơ sở.</w:t>
      </w:r>
    </w:p>
    <w:p>
      <w:r>
        <w:t>8. Các khoản chi khác liên quan đến triển khai thực hiện nhiệm vụ khoa học và công nghệ (nếu có) theo quy định tại khoản 8 Điều 4 của Thông tư số 03/2023/TT-BTC ngày 10 tháng 01 năm 2023 của Bộ trưởng Bộ Tài chính.</w:t>
      </w:r>
    </w:p>
    <w:p>
      <w:r>
        <w:t>Điều 4. Một số định mức chi quản lý nhiệm vụ khoa học và công nghệ</w:t>
      </w:r>
    </w:p>
    <w:p>
      <w:r>
        <w:t>1. Chi hoạt động của các Hội đồng tư vấn khoa học và công nghệ</w:t>
      </w:r>
    </w:p>
    <w:p>
      <w:r>
        <w:t>a) Chi tiền thù lao</w:t>
      </w:r>
    </w:p>
    <w:p>
      <w:r>
        <w:t>STT</w:t>
      </w:r>
    </w:p>
    <w:p>
      <w:r>
        <w:t>Nội dung công việc</w:t>
      </w:r>
    </w:p>
    <w:p>
      <w:r>
        <w:t>Đơn vị tính</w:t>
      </w:r>
    </w:p>
    <w:p>
      <w:r>
        <w:t>Định mức chi đối với nhiệm vụ khoa học và công nghệ</w:t>
      </w:r>
    </w:p>
    <w:p>
      <w:r>
        <w:t>(Đơn vị tính: 1.000 đồng)</w:t>
      </w:r>
    </w:p>
    <w:p>
      <w:r>
        <w:t>Cấp tỉnh</w:t>
      </w:r>
    </w:p>
    <w:p>
      <w:r>
        <w:t>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900</w:t>
      </w:r>
    </w:p>
    <w:p>
      <w:r>
        <w:t>Phó Chủ tịch hội đồng; thành viên hội đồng</w:t>
      </w:r>
    </w:p>
    <w:p>
      <w:r>
        <w:t>800</w:t>
      </w:r>
    </w:p>
    <w:p>
      <w:r>
        <w:t>600</w:t>
      </w:r>
    </w:p>
    <w:p>
      <w:r>
        <w:t>Thư ký khoa học</w:t>
      </w:r>
    </w:p>
    <w:p>
      <w:r>
        <w:t>240</w:t>
      </w:r>
    </w:p>
    <w:p>
      <w:r>
        <w:t>180</w:t>
      </w:r>
    </w:p>
    <w:p>
      <w:r>
        <w:t>Thư ký hành chính</w:t>
      </w:r>
    </w:p>
    <w:p>
      <w:r>
        <w:t>240</w:t>
      </w:r>
    </w:p>
    <w:p>
      <w:r>
        <w:t>180</w:t>
      </w:r>
    </w:p>
    <w:p>
      <w:r>
        <w:t>Đại biểu được mời tham dự</w:t>
      </w:r>
    </w:p>
    <w:p>
      <w:r>
        <w:t>160</w:t>
      </w:r>
    </w:p>
    <w:p>
      <w:r>
        <w:t>120</w:t>
      </w:r>
    </w:p>
    <w:p>
      <w:r>
        <w:t>b</w:t>
      </w:r>
    </w:p>
    <w:p>
      <w:r>
        <w:t>Chi nhận xét đánh giá</w:t>
      </w:r>
    </w:p>
    <w:p>
      <w:r>
        <w:t>01 phiếu nhận xét đánh giá</w:t>
      </w:r>
    </w:p>
    <w:p>
      <w:r>
        <w:t>Nhận xét đánh giá của ủy viên Hội đồng</w:t>
      </w:r>
    </w:p>
    <w:p>
      <w:r>
        <w:t>400</w:t>
      </w:r>
    </w:p>
    <w:p>
      <w:r>
        <w:t>300</w:t>
      </w:r>
    </w:p>
    <w:p>
      <w:r>
        <w:t>Nhận xét đánh giá của ủy viên phản biện trong Hội đồng</w:t>
      </w:r>
    </w:p>
    <w:p>
      <w:r>
        <w:t>560</w:t>
      </w:r>
    </w:p>
    <w:p>
      <w:r>
        <w:t>420</w:t>
      </w:r>
    </w:p>
    <w:p>
      <w:r>
        <w:t>c</w:t>
      </w:r>
    </w:p>
    <w:p>
      <w:r>
        <w:t>Chi thù lao xây dựng yêu cầu đặt hàng đối với các nhiệm vụ đề xuất thực hiện</w:t>
      </w:r>
    </w:p>
    <w:p>
      <w:r>
        <w:t>Nhiệm vụ</w:t>
      </w:r>
    </w:p>
    <w:p>
      <w:r>
        <w:t>Chủ tịch hội đồng</w:t>
      </w:r>
    </w:p>
    <w:p>
      <w:r>
        <w:t>560</w:t>
      </w:r>
    </w:p>
    <w:p>
      <w:r>
        <w:t>420</w:t>
      </w:r>
    </w:p>
    <w:p>
      <w:r>
        <w:t>Phó chủ tịch hội đồng; thành viên hội đồng</w:t>
      </w:r>
    </w:p>
    <w:p>
      <w:r>
        <w:t>400</w:t>
      </w:r>
    </w:p>
    <w:p>
      <w:r>
        <w:t>300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1.440</w:t>
      </w:r>
    </w:p>
    <w:p>
      <w:r>
        <w:t>1.080</w:t>
      </w:r>
    </w:p>
    <w:p>
      <w:r>
        <w:t>Phó chủ tịch hội đồng; thành viên Hội đồng</w:t>
      </w:r>
    </w:p>
    <w:p>
      <w:r>
        <w:t>1.200</w:t>
      </w:r>
    </w:p>
    <w:p>
      <w:r>
        <w:t>900</w:t>
      </w:r>
    </w:p>
    <w:p>
      <w:r>
        <w:t>Thư ký khoa học</w:t>
      </w:r>
    </w:p>
    <w:p>
      <w:r>
        <w:t>240</w:t>
      </w:r>
    </w:p>
    <w:p>
      <w:r>
        <w:t>180</w:t>
      </w:r>
    </w:p>
    <w:p>
      <w:r>
        <w:t>Thư ký hành chính</w:t>
      </w:r>
    </w:p>
    <w:p>
      <w:r>
        <w:t>240</w:t>
      </w:r>
    </w:p>
    <w:p>
      <w:r>
        <w:t>180</w:t>
      </w:r>
    </w:p>
    <w:p>
      <w:r>
        <w:t>Đại biểu được mời tham dự</w:t>
      </w:r>
    </w:p>
    <w:p>
      <w:r>
        <w:t>160</w:t>
      </w:r>
    </w:p>
    <w:p>
      <w:r>
        <w:t>120</w:t>
      </w:r>
    </w:p>
    <w:p>
      <w:r>
        <w:t>b</w:t>
      </w:r>
    </w:p>
    <w:p>
      <w:r>
        <w:t>Chi nhận xét đánh giá</w:t>
      </w:r>
    </w:p>
    <w:p>
      <w:r>
        <w:t>01 phiếu nhận xét đánh giá</w:t>
      </w:r>
    </w:p>
    <w:p>
      <w:r>
        <w:t>Nhận xét đánh giá của ủy viên Hội đồng</w:t>
      </w:r>
    </w:p>
    <w:p>
      <w:r>
        <w:t>560</w:t>
      </w:r>
    </w:p>
    <w:p>
      <w:r>
        <w:t>420</w:t>
      </w:r>
    </w:p>
    <w:p>
      <w:r>
        <w:t>Nhận xét đánh giá của ủy viên phản biện trong Hội đồng</w:t>
      </w:r>
    </w:p>
    <w:p>
      <w:r>
        <w:t>800</w:t>
      </w:r>
    </w:p>
    <w:p>
      <w:r>
        <w:t>600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1.440</w:t>
      </w:r>
    </w:p>
    <w:p>
      <w:r>
        <w:t>1.080</w:t>
      </w:r>
    </w:p>
    <w:p>
      <w:r>
        <w:t>Phó chủ tịch hội đồng; thành viên hội đồng</w:t>
      </w:r>
    </w:p>
    <w:p>
      <w:r>
        <w:t>1.200</w:t>
      </w:r>
    </w:p>
    <w:p>
      <w:r>
        <w:t>900</w:t>
      </w:r>
    </w:p>
    <w:p>
      <w:r>
        <w:t>Thư ký khoa học</w:t>
      </w:r>
    </w:p>
    <w:p>
      <w:r>
        <w:t>240</w:t>
      </w:r>
    </w:p>
    <w:p>
      <w:r>
        <w:t>180</w:t>
      </w:r>
    </w:p>
    <w:p>
      <w:r>
        <w:t>Thư ký hành chính</w:t>
      </w:r>
    </w:p>
    <w:p>
      <w:r>
        <w:t>240</w:t>
      </w:r>
    </w:p>
    <w:p>
      <w:r>
        <w:t>180</w:t>
      </w:r>
    </w:p>
    <w:p>
      <w:r>
        <w:t>Đại biểu được mời tham dự</w:t>
      </w:r>
    </w:p>
    <w:p>
      <w:r>
        <w:t>160</w:t>
      </w:r>
    </w:p>
    <w:p>
      <w:r>
        <w:t>120</w:t>
      </w:r>
    </w:p>
    <w:p>
      <w:r>
        <w:t>b</w:t>
      </w:r>
    </w:p>
    <w:p>
      <w:r>
        <w:t>Chi nhận xét đánh giá</w:t>
      </w:r>
    </w:p>
    <w:p>
      <w:r>
        <w:t>01 phiếu nhận xét đánh giá</w:t>
      </w:r>
    </w:p>
    <w:p>
      <w:r>
        <w:t>Nhận xét đánh giá của ủy viên Hội đồng</w:t>
      </w:r>
    </w:p>
    <w:p>
      <w:r>
        <w:t>560</w:t>
      </w:r>
    </w:p>
    <w:p>
      <w:r>
        <w:t>420</w:t>
      </w:r>
    </w:p>
    <w:p>
      <w:r>
        <w:t>Nhận xét đánh giá của ủy viên phản biện trong Hội đồng</w:t>
      </w:r>
    </w:p>
    <w:p>
      <w:r>
        <w:t>800</w:t>
      </w:r>
    </w:p>
    <w:p>
      <w:r>
        <w:t>600</w:t>
      </w:r>
    </w:p>
    <w:p>
      <w:r>
        <w:t>4</w:t>
      </w:r>
    </w:p>
    <w:p>
      <w:r>
        <w:t>Chi thù lao chuyên gia xử lý các vấn đề kỹ thuật hỗ trợ cho hoạt động của Hội đồng</w:t>
      </w:r>
    </w:p>
    <w:p>
      <w:r>
        <w:t>Chuyên gia</w:t>
      </w:r>
    </w:p>
    <w:p>
      <w:r>
        <w:t>1.200</w:t>
      </w:r>
    </w:p>
    <w:p>
      <w:r>
        <w:t>900</w:t>
      </w:r>
    </w:p>
    <w:p>
      <w:r>
        <w:t>b) Dự toán chi hoạt động của các Hội đồng tư vấn khác được quy định tại các Thông tư quản lý nhiệm vụ khoa học và công nghệ của Bộ Khoa học và Công nghệ (nếu có) được áp dụng 50% mức chi của Hội đồng tư vấn đánh giá nghiệm thu chính thức nhiệm vụ khoa học và công nghệ, mức chi cụ thể quy định tại khoản 6 Điều 3 Quy định này.</w:t>
      </w:r>
    </w:p>
    <w:p>
      <w:r>
        <w:t>c) Các nội dung chi khác được xây dựng dự toán trên cơ sở dự kiến khối lượng công việc và các quy định hiện hành của pháp luật (nếu có).</w:t>
      </w:r>
    </w:p>
    <w:p>
      <w:r>
        <w:t>2. Chi hoạt động của tổ thẩm định kinh phí thực hiện nhiệm vụ khoa học và công nghệ</w:t>
      </w:r>
    </w:p>
    <w:p>
      <w:r>
        <w:t>a) Chi tiền thù lao:</w:t>
      </w:r>
    </w:p>
    <w:p>
      <w:r>
        <w:t>STT</w:t>
      </w:r>
    </w:p>
    <w:p>
      <w:r>
        <w:t>Nội dung</w:t>
      </w:r>
    </w:p>
    <w:p>
      <w:r>
        <w:t>Đơn vị tính</w:t>
      </w:r>
    </w:p>
    <w:p>
      <w:r>
        <w:t>Định mức chi đối với nhiệm vụ khoa học và công nghệ</w:t>
      </w:r>
    </w:p>
    <w:p>
      <w:r>
        <w:t>(Đơn vị tính: 1.000 đồng)</w:t>
      </w:r>
    </w:p>
    <w:p>
      <w:r>
        <w:t>Cấp tỉnh</w:t>
      </w:r>
    </w:p>
    <w:p>
      <w:r>
        <w:t>Cấp cơ sở</w:t>
      </w:r>
    </w:p>
    <w:p>
      <w:r>
        <w:t>1</w:t>
      </w:r>
    </w:p>
    <w:p>
      <w:r>
        <w:t>Tổ trưởng tổ thẩm định</w:t>
      </w:r>
    </w:p>
    <w:p>
      <w:r>
        <w:t>Nhiệm vụ</w:t>
      </w:r>
    </w:p>
    <w:p>
      <w:r>
        <w:t>800</w:t>
      </w:r>
    </w:p>
    <w:p>
      <w:r>
        <w:t>600</w:t>
      </w:r>
    </w:p>
    <w:p>
      <w:r>
        <w:t>2</w:t>
      </w:r>
    </w:p>
    <w:p>
      <w:r>
        <w:t>Thành viên tổ thẩm định</w:t>
      </w:r>
    </w:p>
    <w:p>
      <w:r>
        <w:t>Nhiệm vụ</w:t>
      </w:r>
    </w:p>
    <w:p>
      <w:r>
        <w:t>560</w:t>
      </w:r>
    </w:p>
    <w:p>
      <w:r>
        <w:t>420</w:t>
      </w:r>
    </w:p>
    <w:p>
      <w:r>
        <w:t>3</w:t>
      </w:r>
    </w:p>
    <w:p>
      <w:r>
        <w:t>Thư ký hành chính</w:t>
      </w:r>
    </w:p>
    <w:p>
      <w:r>
        <w:t>Nhiệm vụ</w:t>
      </w:r>
    </w:p>
    <w:p>
      <w:r>
        <w:t>240</w:t>
      </w:r>
    </w:p>
    <w:p>
      <w:r>
        <w:t>180</w:t>
      </w:r>
    </w:p>
    <w:p>
      <w:r>
        <w:t>4</w:t>
      </w:r>
    </w:p>
    <w:p>
      <w:r>
        <w:t>Đại biểu được mời tham dự</w:t>
      </w:r>
    </w:p>
    <w:p>
      <w:r>
        <w:t>Nhiệm vụ</w:t>
      </w:r>
    </w:p>
    <w:p>
      <w:r>
        <w:t>160</w:t>
      </w:r>
    </w:p>
    <w:p>
      <w:r>
        <w:t>120</w:t>
      </w:r>
    </w:p>
    <w:p>
      <w:r>
        <w:t>b) Chi hậu cần phục vụ hoạt động của tổ thẩm định được xây dựng dự toán trên cơ sở dự kiến khối lượng công việc và các quy định hiện hành của pháp luật.</w:t>
      </w:r>
    </w:p>
    <w:p>
      <w:r>
        <w:t>3. Định mức xây dựng dự toán chi thuê chuyên gia tư vấn độc lập</w:t>
      </w:r>
    </w:p>
    <w:p>
      <w:r>
        <w:t>a) Trong trường hợp cần thiết, cơ quan có thẩm quyền quản lý nhiệm vụ khoa học và công nghệ có thể thuê chuyên gia tư vấn, đánh giá độc lập. Tổng mức dự toán chi thuê chuyên gia độc lập được tính 05 lần mức chi thù lao đối với nhiệm vụ khoa học và công nghệ cấp tỉnh và 03 lần mức chi thù lao đối với nhiệm vụ khoa học và công nghệ cấp cơ sở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b) Các trường hợp cần thiết phải thuê chuyên gia tư vấn độc lập thực hiện theo hướng dẫn của Bộ Khoa học và Công nghệ.</w:t>
      </w:r>
    </w:p>
    <w:p>
      <w:r>
        <w:t>4. Chi thông báo tuyển chọn trên các phương tiện truyền thông (báo giấy, báo hình, báo điện tử và các phương tiện truyền thông khác): Thực hiện theo quy định tại khoản 4 Điều 6 Thông tư số 03/2023/TT-BTC ngày 10 tháng 01 năm 2023 của Bộ trưởng Bộ Tài chính.</w:t>
      </w:r>
    </w:p>
    <w:p>
      <w:r>
        <w:t>5.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a) Dự toán chi công tác phí cho đoàn kiểm tra đánh giá được xây dựng theo quy định tại Nghị quyết số 30/2017/NQ-HĐND ngày 21 tháng 9 năm 2017 của Hội đồng nhân dân tỉnh Quy định mức chi công tác phí, mức chi hội nghị đối với các cơ quan, đơn vị trên địa bàn tỉnh Phú Yên.</w:t>
      </w:r>
    </w:p>
    <w:p>
      <w:r>
        <w:t>b) Dự toán chi tiền công cho Hội đồng đánh giá nhiệm vụ khoa học và công nghệ (trong trường hợp cần thiết có Hội đồng đánh giá) được áp dụng 50% mức chi của Hội đồng tư vấn đánh giá nghiệm thu chính thức nhiệm vụ khoa học và công nghệ, mức chi cụ thể quy định tại khoản 6 Điều 3 Quy định này.</w:t>
      </w:r>
    </w:p>
    <w:p>
      <w:r>
        <w:t>6.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4 Điều 3 Quy định này.</w:t>
      </w:r>
    </w:p>
    <w:p>
      <w:r>
        <w:t>7. Đối với các Chương trình khoa học và công nghệ cấp tỉnh có thành lập các Ban Chủ nhiệm chương trình theo Quyết định của Ủy ban nhân dân tỉnh: Mức chi các cuộc họp định kỳ và đột xuất của Ban Chủ nhiệm áp dụng theo mức chi của Hội đồng tư vấn tuyển chọn hoặc giao trực tiếp thực hiện nhiệm vụ khoa học và công nghệ quy định tại điểm a khoản 1 Điều này. Ban Chủ nhiệm chương trình hoạt động theo quy định của Ủy ban nhân dân tỉnh. Mức chi cho các hoạt động của Ban Chủ nhiệm thực hiện theo quy định hiện hành.</w:t>
      </w:r>
    </w:p>
    <w:p>
      <w:r>
        <w:t>8. Các khoản chi khác liên quan trực tiếp đến hoạt động quản lý nhiệm vụ khoa học và công nghệ được xây dựng dự toán trên cơ sở dự kiến khối lượng công việc và các quy định hiện hành của pháp luật.</w:t>
      </w:r>
    </w:p>
    <w:p>
      <w:r>
        <w:t>Chương III</w:t>
      </w:r>
    </w:p>
    <w:p>
      <w:r>
        <w:t>TỔ CHỨC THỰC HIỆN</w:t>
      </w:r>
    </w:p>
    <w:p>
      <w:r>
        <w:t>Điều 5. Điều khoản chuyển tiếp</w:t>
      </w:r>
    </w:p>
    <w:p>
      <w:r>
        <w:t>1. Đối với các nhiệm vụ khoa học và công nghệ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w:t>
      </w:r>
    </w:p>
    <w:p>
      <w:r>
        <w:t>2. Trường hợp các văn bản dẫn chiếu tại Quy định này được sửa đổi, bổ sung, thay thế thì thực hiện theo các văn bản sửa đổi, bổ sung hoặc thay thế đó.</w:t>
      </w:r>
    </w:p>
    <w:p>
      <w:r>
        <w:t>Điều 6. Nguồn kinh phí</w:t>
      </w:r>
    </w:p>
    <w:p>
      <w:r>
        <w:t>1. Nguồn kinh phí chi thường xuyên cho nhiệm vụ khoa học và công nghệ do ngân sách nhà nước đảm bảo (kinh phí sự nghiệp khoa học và công nghệ).</w:t>
      </w:r>
    </w:p>
    <w:p>
      <w:r>
        <w:t>2. Nguồn kinh phí hỗ trợ, đóng góp của các tổ chức, cá nhân khác thực hiện nhiệm vụ khoa học và công nghệ theo quy định của pháp luật.</w:t>
      </w:r>
    </w:p>
    <w:p>
      <w:r>
        <w:t>3.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