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20/2023/NQ-HĐND về nội dung, nhiệm vụ chi duy tu, bảo dưỡng và xử lý cấp bách sự cố đê điều do địa phương quản lý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20/2023/QĐ-HĐND</w:t>
      </w:r>
    </w:p>
    <w:p>
      <w:r>
        <w:t>Bình Dương, ngày 08 tháng 12 năm 2023</w:t>
      </w:r>
    </w:p>
    <w:p>
      <w:r>
        <w:t>NGHỊ QUYẾT</w:t>
      </w:r>
    </w:p>
    <w:p>
      <w:r>
        <w:t>VỀ NỘI DUNG, NHIỆM VỤ CHI DUY TU, BẢO DƯỠNG VÀ XỬ LÝ CẤP BÁCH SỰ CỐ ĐÊ ĐIỀU DO ĐỊA PHƯƠNG QUẢN LÝ TRÊN ĐỊA BÀN TỈNH BÌNH DƯƠNG</w:t>
      </w:r>
    </w:p>
    <w:p>
      <w:r>
        <w:t>HỘI ĐỒNG NHÂN DÂN TỈNH BÌNH DƯƠNG</w:t>
      </w:r>
    </w:p>
    <w:p>
      <w:r>
        <w:t>KHÓA X -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Đê điều ngày 29 tháng 11 năm 2006;</w:t>
      </w:r>
    </w:p>
    <w:p>
      <w:r>
        <w:t>Căn cứ Luật Ngân sách nhà nước ngày 25 tháng 6 năm 2015;</w:t>
      </w:r>
    </w:p>
    <w:p>
      <w:r>
        <w:t>Căn cứ Luật sửa đổi, bổ sung một số điều của Luật Phòng, chống thiên tai và Luật Đê điều ngày 17 tháng 6 năm 2020;</w:t>
      </w:r>
    </w:p>
    <w:p>
      <w:r>
        <w:t>Căn cứ Thông tư số 68/2020/TT-BTC ngày 15 tháng 7 năm 2020 của Bộ trưởng Bộ Tài chính quy định quản lý, sử dụng và thanh quyết toán kinh phí chi thường xuyên thực hiện duy tu, bảo dưỡng đê điều và xử lý cấp bách sự cố đê điều;</w:t>
      </w:r>
    </w:p>
    <w:p>
      <w:r>
        <w:t>Xét Tờ trình số 5990/TTr-UBND ngày 17 tháng 11 năm 2023 của Ủy ban nhân dân tỉnh dự thảo Nghị quyết quy định nội dung, nhiệm vụ chi duy tu, bảo dưỡng và xử lý cấp bách sự cố đê điều do địa phương quản lý trên địa bàn tỉnh Bình Dương; Báo cáo thẩm tra số 135/BC-HĐND ngày 06 tháng 12 năm 2023 của Ban Kinh tế - Ngân sách; ý kiến thảo luận của đại biểu Hội đồng nhân dân tại kỳ họp.</w:t>
      </w:r>
    </w:p>
    <w:p>
      <w:r>
        <w:t>QUYẾT NGHỊ:</w:t>
      </w:r>
    </w:p>
    <w:p>
      <w:r>
        <w:t>Điều 1.  Phê duyệt nội dung, nhiệm vụ chi duy tu, bảo dưỡng và xử lý cấp bách sự cố đê điều do địa phương quản lý trên địa bàn tỉnh Bình Dương, cụ thể như sau:</w:t>
      </w:r>
    </w:p>
    <w:p>
      <w:r>
        <w:t>1. Nội dung chi duy tu, bảo dưỡng đê điều a) Sửa chữa, cải tạo, gia cố mặt đê;</w:t>
      </w:r>
    </w:p>
    <w:p>
      <w:r>
        <w:t>b) Sửa chữa, gia cố dốc lên xuống đê trong phạm vi bảo vệ đê điều;</w:t>
      </w:r>
    </w:p>
    <w:p>
      <w:r>
        <w:t>c) Sửa chữa và phát hoang mái đê, cơ đê, chân đê, mái kè;</w:t>
      </w:r>
    </w:p>
    <w:p>
      <w:r>
        <w:t>d) Đắp đất, trồng cây chắn sóng;</w:t>
      </w:r>
    </w:p>
    <w:p>
      <w:r>
        <w:t>đ) Khảo sát, phát hiện và xử lý mối và các ẩn họa trong thân đê; khoan phụt vữa gia cố chất lượng thân đê;</w:t>
      </w:r>
    </w:p>
    <w:p>
      <w:r>
        <w:t>e) Kiểm tra đánh giá chất lượng cống dưới đê; xử lý các hư hỏng nhỏ; nạo vét thượng, hạ lưu của cống dưới đê;</w:t>
      </w:r>
    </w:p>
    <w:p>
      <w:r>
        <w:t>g) Kiểm tra hiện trạng kè bảo vệ đê; chi tu sửa các hư hỏng nhỏ của kè;</w:t>
      </w:r>
    </w:p>
    <w:p>
      <w:r>
        <w:t>h) Bổ sung, sửa chữa các công trình phục vụ việc quản lý, bảo vệ đê điều: cột mốc trên đê; cột chỉ giới, cột thủy chí; biển báo đê; trạm và thiết bị quan trắc; kho, bãi chứa vật tư dự phòng bão lũ; nhà quản lý, bảo vệ đê điều;</w:t>
      </w:r>
    </w:p>
    <w:p>
      <w:r>
        <w:t>i) Bổ sung cơ sở dữ liệu về đê điều phục vụ công tác quản lý đê điều và phòng, chống lụt bão;</w:t>
      </w:r>
    </w:p>
    <w:p>
      <w:r>
        <w:t>k) Các công việc khác có liên quan trực tiếp tới công tác duy tu, bảo dưỡng đê điều theo quy định tại Luật Đê điều, pháp luật có liên quan và được cấp có thẩm quyền phê duyệt (nếu có).</w:t>
      </w:r>
    </w:p>
    <w:p>
      <w:r>
        <w:t>2. Nội dung chi xử lý cấp bách sự cố đê điều</w:t>
      </w:r>
    </w:p>
    <w:p>
      <w:r>
        <w:t>Các sự cố đê điều cần phải xử lý cấp bách để đảm bảo an toàn hệ thống đê là các sự cố phát sinh trước, trong và sau mùa lũ, bão hàng năm, những sự cố này chưa được đưa vào kế hoạch và bố trí trong dự toán duy tu, bảo dưỡng đê điều hàng năm, gồm:</w:t>
      </w:r>
    </w:p>
    <w:p>
      <w:r>
        <w:t>a) Xử lý sạt trượt mái đê, mái kè;</w:t>
      </w:r>
    </w:p>
    <w:p>
      <w:r>
        <w:t>b) Xử lý nứt đê;</w:t>
      </w:r>
    </w:p>
    <w:p>
      <w:r>
        <w:t>c) Xử lý sập tổ mối trên đê;</w:t>
      </w:r>
    </w:p>
    <w:p>
      <w:r>
        <w:t>d) Xử lý sụt, lún thân đê;</w:t>
      </w:r>
    </w:p>
    <w:p>
      <w:r>
        <w:t>đ) Xử lý đoạn bờ sông bị sạt trượt có nguy cơ ảnh hưởng đến an toàn đê điều;</w:t>
      </w:r>
    </w:p>
    <w:p>
      <w:r>
        <w:t>e) Xử lý rò rỉ, thấm, tổ mối và các khuyết tật khác trong thân đê;</w:t>
      </w:r>
    </w:p>
    <w:p>
      <w:r>
        <w:t>g) Xử lý trường hợp nước lũ, triều cường tràn qua đỉnh đê;</w:t>
      </w:r>
    </w:p>
    <w:p>
      <w:r>
        <w:t>h) Xử lý các sự cố hư hỏng cống qua đê;</w:t>
      </w:r>
    </w:p>
    <w:p>
      <w:r>
        <w:t>i) Hàn khẩu đê.</w:t>
      </w:r>
    </w:p>
    <w:p>
      <w:r>
        <w:t>Điều 2. Tổ chức thực hiện</w:t>
      </w:r>
    </w:p>
    <w:p>
      <w:r>
        <w:t>1. Giao Ủy ban nhân dân tỉnh tổ chức triển khai thực hiện Nghị quyết này.</w:t>
      </w:r>
    </w:p>
    <w:p>
      <w:r>
        <w:t>2. Thường trực Hội đồng nhân dân, các Ban Hội đồng nhân dân, các Tổ đại biểu Hội đồng nhân dân và đại biểu Hội đồng nhân dân tỉnh giám sát việc triển khai thực hiện Nghị quyết theo quy định.</w:t>
      </w:r>
    </w:p>
    <w:p>
      <w:r>
        <w:t>Nghị quyết này đã được Hội đồng nhân dân tỉnh Bình Dương khóa X, kỳ họp thứ 13 thông qua ngày 08 tháng 12 năm 2023 và có hiệu lực kể từ ngày 01 tháng 01 năm 2024./.</w:t>
      </w:r>
    </w:p>
    <w:p>
      <w:r>
        <w:t>Nơi nhận:</w:t>
      </w:r>
    </w:p>
    <w:p>
      <w:r>
        <w:t>- Ủy ban Thường vụ Quốc hội, Chính phủ;</w:t>
      </w:r>
    </w:p>
    <w:p>
      <w:r>
        <w:t>- Văn phòng: Quốc hội, Chính phủ;</w:t>
      </w:r>
    </w:p>
    <w:p>
      <w:r>
        <w:t>- Ban Công tác đại biểu - UBTVQH;</w:t>
      </w:r>
    </w:p>
    <w:p>
      <w:r>
        <w:t>- Bộ Nông nghiệp và Phát triển nông thôn;</w:t>
      </w:r>
    </w:p>
    <w:p>
      <w:r>
        <w:t>- Cục Kiểm tra VBQPPL - Bộ Tư pháp;</w:t>
      </w:r>
    </w:p>
    <w:p>
      <w:r>
        <w:t>- Thường trực Tỉnh ủy; Đoàn đại biểu Quốc hội tỉnh;</w:t>
      </w:r>
    </w:p>
    <w:p>
      <w:r>
        <w:t>- Thường trực HĐND, UBND, UBMTTQVN tỉnh;</w:t>
      </w:r>
    </w:p>
    <w:p>
      <w:r>
        <w:t>- Đại biểu HĐND tỉnh;</w:t>
      </w:r>
    </w:p>
    <w:p>
      <w:r>
        <w:t>- Các sở, ban, ngành, đoàn thể cấp tỉnh;</w:t>
      </w:r>
    </w:p>
    <w:p>
      <w:r>
        <w:t>- LĐVP: Tỉnh ủy, Đoàn ĐBQH và HĐND, UBND tỉnh;</w:t>
      </w:r>
    </w:p>
    <w:p>
      <w:r>
        <w:t>- Thường trực HĐND và UBND cấp huyện;</w:t>
      </w:r>
    </w:p>
    <w:p>
      <w:r>
        <w:t>- Cơ sở dữ liệu quốc gia về pháp luật (Sở Tư pháp);</w:t>
      </w:r>
    </w:p>
    <w:p>
      <w:r>
        <w:t>- Trung tâm Công báo tỉnh Bình Dương;</w:t>
      </w:r>
    </w:p>
    <w:p>
      <w:r>
        <w:t>- Website, Báo, Đài PTTH Bình Dương;</w:t>
      </w:r>
    </w:p>
    <w:p>
      <w:r>
        <w:t>- Các phòng thuộc Văn phòng, App, Web;</w:t>
      </w:r>
    </w:p>
    <w:p>
      <w:r>
        <w:t>- Lưu: VT, Tn (4).</w:t>
      </w:r>
    </w:p>
    <w:p>
      <w:r>
        <w:t>CHỦ TỊCH</w:t>
      </w:r>
    </w:p>
    <w:p>
      <w:r>
        <w:t>Nguyễn Văn Lộc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