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quy định về mức hỗ trợ từ ngân sách nhà nước thực hiện dự án đầu tư xây dựng theo có chế đặc thù thuộc chương trình mục tiêu quốc gia trên địa bàn tỉnh Hà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22/10/2023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20/2023/NQ-HĐND</w:t>
      </w:r>
    </w:p>
    <w:p>
      <w:r>
        <w:t>Hà Giang, ngày 12 tháng 10 năm 2023</w:t>
      </w:r>
    </w:p>
    <w:p>
      <w:r>
        <w:t>NGHỊ QUYẾT</w:t>
      </w:r>
    </w:p>
    <w:p>
      <w:r>
        <w:t>QUY ĐỊNH MỨC HỖ TRỢ TỪ NGÂN SÁCH NHÀ NƯỚC THỰC HIỆN DỰ ÁN ĐẦU TƯ XÂY DỰNG THEO CƠ CHẾ ĐẶC THÙ THUỘC CÁC CHƯƠNG TRÌNH MỤC TIÊU QUỐC GIA TRÊN ĐỊA BÀN TỈNH HÀ GIANG, GIAI ĐOẠN 2021-2025</w:t>
      </w:r>
    </w:p>
    <w:p>
      <w:r>
        <w:t>HỘI ĐỒNG NHÂN DÂN TỈNH HÀ GIANG</w:t>
      </w:r>
    </w:p>
    <w:p>
      <w:r>
        <w:t>KHÓA XVIII - KỲ HỌP THỨ 13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một số điều của Luật Ngân sách Nhà nước;</w:t>
      </w:r>
    </w:p>
    <w:p>
      <w:r>
        <w:t>Căn cứ Nghị định số 40/2020/NĐ-CP ngày 06 tháng 4 năm 2020 của Chính phủ hướng dẫn thi hành Luật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113/TTr-UBND, ngày 02 tháng 10 năm 2023 của Ủy ban nhân dân tỉnh về việc ban hành Nghị quyết của Hội đồng nhân tỉnh quy định mức hỗ trợ từ ngân sách nhà nước thực hiện dự án đầu tư xây dựng theo cơ chế đặc thù thuộc các Chương trình mục tiêu quốc gia trên địa bàn tỉnh Hà Giang, giai đoạn 2021-2025; Báo cáo thẩm tra số 55/BC-KTNS, ngày 11 tháng 10 năm 2023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hỗ trợ từ ngân sách nhà nước thực hiện dự án đầu tư xây dựng theo cơ chế đặc thù thuộc các Chương trình mục tiêu quốc gia trên địa bàn tỉnh Hà Giang, giai đoạn 2021-2025.</w:t>
      </w:r>
    </w:p>
    <w:p>
      <w:r>
        <w:t>2. Đối tượng áp dụng</w:t>
      </w:r>
    </w:p>
    <w:p>
      <w:r>
        <w:t>Nghị quyết này áp dụng đối với các cơ quan, tổ chức, cá nhân tham gia hoặc có liên quan trong thực hiện dự án đầu tư xây dựng theo cơ chế đặc thù thuộc các chương trình mục tiêu quốc gia trên địa bàn tỉnh Hà Giang, giai đoạn 2021-2025.</w:t>
      </w:r>
    </w:p>
    <w:p>
      <w:r>
        <w:t>Điều 2. Mức hỗ trợ từ ngân sách nhà nước thực hiện dự án đầu tư xây dựng theo cơ chế đặc thù</w:t>
      </w:r>
    </w:p>
    <w:p>
      <w:r>
        <w:t>1. Đối với các dự án đầu tư xây dựng trên địa bàn xã, thôn đặc biệt khó khăn: Ngân sách nhà nước hỗ trợ tối đa 100% tổng mức đầu tư/một dự án.</w:t>
      </w:r>
    </w:p>
    <w:p>
      <w:r>
        <w:t>2. Đối với các dự án đầu tư xây dựng trên địa bàn xã, thôn  (trừ các xã, thôn đặc biệt khó khăn)  thuộc các huyện nghèo: Ngân sách nhà nước hỗ trợ tối đa 80% tổng mức đầu tư/một dự án; phần còn lại do người dân đóng góp và từ nguồn vốn huy động hợp pháp khác tại địa phương  (ngoài ngân sách nhà nước).</w:t>
      </w:r>
    </w:p>
    <w:p>
      <w:r>
        <w:t>3. Đối với các dự án đầu tư xây dựng trên địa bàn xã, thôn  (trừ các xã, thôn đặc biệt khó khăn)  không thuộc các huyện nghèo: Ngân sách nhà nước hỗ trợ tối đa 70% tổng mức đầu tư/một dự án; phần còn lại do người dân đóng góp và từ nguồn vốn huy động hợp pháp khác tại địa phương  (ngoài ngân sách nhà nước).</w:t>
      </w:r>
    </w:p>
    <w:p>
      <w:r>
        <w:t>Điều 3. Tổ chức thực hiện</w:t>
      </w:r>
    </w:p>
    <w:p>
      <w:r>
        <w:t>1. Giao Ủy ban nhân dân tỉnh tổ chức triển khai thực hiện Nghị quyết.</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3. Các dự án đầu tư xây dựng theo cơ chế đặc thù thuộc các Chương trình mục tiêu quốc gia trên địa bàn xã, thôn đặc biệt khó khăn được phê duyệt trước thời điểm Nghị quyết này có hiệu lực thì thực hiện theo mức hỗ trợ được quy định tại Nghị quyết, số 11/2022/NQ-HĐND ngày 23 tháng 9 năm 2022 của Hội đồng nhân dân tỉnh.</w:t>
      </w:r>
    </w:p>
    <w:p>
      <w:r>
        <w:t>Nghị quyết này đã được Hội đồng nhân dân tỉnh Hà Giang Khóa XVIII, Kỳ họp thứ 13  (chuyên đề)  thông qua ngày 12 tháng 10 năm 2023 và có hiệu lực từ ngày 22 tháng 10 năm 2023, thay thế Nghị quyết số 11/2022/NQ-HĐND ngày 23 tháng 9 năm 2022 của HĐND tỉnh quy định tỷ lệ số lượng dự án và mức hỗ trợ từ ngân sách nhà nước thực hiện dự án đầu tư xây dựng theo cơ chế đặc thù thuộc các Chương trình mục tiêu quốc gia trên địa bàn tỉnh Hà Giang, giai đoạn 2021-2025./.</w:t>
      </w:r>
    </w:p>
    <w:p>
      <w:r>
        <w:t>Nơi nhận:</w:t>
      </w:r>
    </w:p>
    <w:p>
      <w:r>
        <w:t>- Ủy ban Thường vụ Quốc hội;</w:t>
      </w:r>
    </w:p>
    <w:p>
      <w:r>
        <w:t>- Văn phòng Quốc hội, Văn phòng Chính phủ;</w:t>
      </w:r>
    </w:p>
    <w:p>
      <w:r>
        <w:t>- Bộ Tài chính; Bộ Kế hoạch và Đầu tư;</w:t>
      </w:r>
    </w:p>
    <w:p>
      <w:r>
        <w:t>- Cục kiểm tra văn bản QPPL-Bộ Tư pháp;</w:t>
      </w:r>
    </w:p>
    <w:p>
      <w:r>
        <w:t>- TTr. Tỉnh ủy, HĐND, UBND tỉnh;</w:t>
      </w:r>
    </w:p>
    <w:p>
      <w:r>
        <w:t>- Đoàn ĐBQH khoá XV tỉnh Hà Giang;</w:t>
      </w:r>
    </w:p>
    <w:p>
      <w:r>
        <w:t>- Đại biểu HĐND tỉnh khóa XVIII;</w:t>
      </w:r>
    </w:p>
    <w:p>
      <w:r>
        <w:t>- Các Sở, ban, ngành, tổ chức CT-XH cấp tỉnh;</w:t>
      </w:r>
    </w:p>
    <w:p>
      <w:r>
        <w:t>- TTr. HĐND, UBND các huyện, thành phố;</w:t>
      </w:r>
    </w:p>
    <w:p>
      <w:r>
        <w:t>- VP: Tỉnh ủy, Đoàn ĐBQH-HĐND tỉnh, UBND tỉnh;</w:t>
      </w:r>
    </w:p>
    <w:p>
      <w:r>
        <w:t>- Báo Hà Giang; Đài PTTH tỉnh;</w:t>
      </w:r>
    </w:p>
    <w:p>
      <w:r>
        <w:t>- Cổng TTĐT tỉnh; TT Công báo - Tin học tỉnh;</w:t>
      </w:r>
    </w:p>
    <w:p>
      <w:r>
        <w:t>- Lưu: VT.</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