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thuận chủ trương bổ sung danh mục dự án chuyển mục đích từ đất lâm nghiệp được thực hiện trong giai đoạn 2016-2020 có thay đổi so với danh mục kèm theo Nghị quyết 22/2019/NQ-HĐND, 03/2020/NQ-HĐND, 08/2021/NQ-HĐND, 18/2021/NQ-HĐND ngày 07 tháng 12 năm 2021 và Nghị quyết số 17/2022/NQ-HĐND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20/2023/NQ-HĐND</w:t>
      </w:r>
    </w:p>
    <w:p>
      <w:r>
        <w:t>Bình Phước, ngày 08 tháng 12 năm 2023</w:t>
      </w:r>
    </w:p>
    <w:p>
      <w:r>
        <w:t>NGHỊ QUYẾT</w:t>
      </w:r>
    </w:p>
    <w:p>
      <w:r>
        <w:t>THUẬN CHỦ TRƯƠNG BỔ SUNG DANH MỤC DỰ ÁN CHUYỂN MỤC ĐÍCH TỪ ĐẤT LÂM NGHIỆP ĐƯỢC THỰC HIỆN TRONG GIAI ĐOẠN 2016 - 2020 CÓ THAY ĐỔI SO VỚI DANH MỤC KÈM THEO NGHỊ QUYẾT SỐ 22/2019/NQ-HĐND NGÀY 16 THÁNG 12 NĂM 2019, NGHỊ QUYẾT SỐ 03/2020/NQ-HĐND NGÀY 13 THÁNG 7 NĂM 2020, NGHỊ QUYẾT SỐ 08/2021/NQ-HĐND NGÀY 02 THÁNG 7 NĂM 2021, NGHỊ QUYẾT SỐ 18/2021/NQ-HĐND NGÀY 07 THÁNG 12 NĂM 2021 VÀ NGHỊ QUYẾT SỐ 17/2022/NQ-HĐND NGÀY 09 THÁNG 11 NĂM 2022 CỦA HỘI ĐỒNG NHÂN DÂN TỈNH BÌNH PHƯỚC</w:t>
      </w:r>
    </w:p>
    <w:p>
      <w:r>
        <w:t>HỘI ĐỒNG NHÂN DÂN TỈNH BÌNH PHƯỚC</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khoản 1 Điều 6 Luật Sửa đổi, bổ sung một số điều của 37 Luật có liên quan đến quy hoạch ngày 20 tháng 11 năm 2018;</w:t>
      </w:r>
    </w:p>
    <w:p>
      <w:r>
        <w:t>Căn cứ Nghị định số 43/2014/NĐ-CP ngày 15 tháng 5 năm 2014 của Chính phủ về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Thực hiện Nghị quyết số 149/NQ-CP ngày 13 tháng 12 năm 2018 của Chính phủ về điều chỉnh Quy hoạch sử dụng đất đến năm 2020 và Kế hoạch sử dụng đất kỳ cuối (2016 - 2020) tỉnh Bình Phước;</w:t>
      </w:r>
    </w:p>
    <w:p>
      <w:r>
        <w:t>Xét Tờ trình số 114/TTr-UBND ngày 01 tháng 11 năm 2023 của Ủy ban nhân dân tỉnh; Báo cáo thẩm tra số 83/BC-HĐND-KTNS ngày 27 tháng 11 năm 2023 của Ban kinh tế - ngân sách Hội đồng nhân dân tỉnh; ý kiến thảo luận của đại biểu Hội đồng nhân dân tỉnh tại kỳ họp.</w:t>
      </w:r>
    </w:p>
    <w:p>
      <w:r>
        <w:t>QUYẾT NGHỊ:</w:t>
      </w:r>
    </w:p>
    <w:p>
      <w:r>
        <w:t>Điều 1.  Thuận chủ trương bổ sung danh mục dự án chuyển mục đích từ đất lâm nghiệp được thực hiện trong giai đoạn 2016 - 2020 có thay đổi so với danh mục ban hành kèm theo Nghị quyết số 22/2019/NQ-HĐND ngày 16 tháng 12 năm 2019, Nghị quyết số 03/2020/NQ-HĐND ngày 13 tháng 7 năm 2020, Nghị quyết số 08/2021/NQ-HĐND ngày 02 tháng 7 năm 2021, Nghị quyết số 18/2021/NQ-HĐND ngày 07 tháng 12 năm 2021 và Nghị quyết số 17/2022/NQ-HĐND ngày 09 tháng 11 năm 2022 của Hội đồng nhân dân tỉnh Bình Phước, cụ thể như sau:</w:t>
      </w:r>
    </w:p>
    <w:p>
      <w:r>
        <w:t>Thuận chủ trương bổ sung danh mục dự án chuyển mục đích từ đất lâm nghiệp được thực hiện trong giai đoạn 2016 - 2020 đối với Dự án Đầu tư xây dựng đường cao tốc Bắc - Nam phía Tây đoạn Gia Nghĩa (Đắk Nông) - Chơn Thành (Bình Phước) với diện tích 46,31 ha.</w:t>
      </w:r>
    </w:p>
    <w:p>
      <w:r>
        <w:t>STT</w:t>
      </w:r>
    </w:p>
    <w:p>
      <w:r>
        <w:t>Tên danh mục</w:t>
      </w:r>
    </w:p>
    <w:p>
      <w:r>
        <w:t>Địa chỉ</w:t>
      </w:r>
    </w:p>
    <w:p>
      <w:r>
        <w:t>Diện tích (ha)</w:t>
      </w:r>
    </w:p>
    <w:p>
      <w:r>
        <w:t>Cơ sở pháp lý</w:t>
      </w:r>
    </w:p>
    <w:p>
      <w:r>
        <w:t>1</w:t>
      </w:r>
    </w:p>
    <w:p>
      <w:r>
        <w:t>Dự án Đầu tư xây dựng Đường cao tốc Bắc - Nam phía Tây đoạn Gia Nghĩa (Đắk Nông) - Chơn Thành (Bình Phước)</w:t>
      </w:r>
    </w:p>
    <w:p>
      <w:r>
        <w:t>Bù Đăng</w:t>
      </w:r>
    </w:p>
    <w:p>
      <w:r>
        <w:t>46,31</w:t>
      </w:r>
    </w:p>
    <w:p>
      <w:r>
        <w:t>Thông báo số 57/TB-BKHĐT ngày 06 tháng 10 năm 2023 của Bộ Kế hoạch và Đầu tư; Báo cáo số 946/BC-HĐTĐNN ngày 10 tháng 11 năm 2023 của Hội đồng thẩm định Nhà nước</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Các nội dung khác không điều chỉnh, bổ sung thực hiện theo Nghị quyết số 22/2019/NQ-HĐND ngày 16 tháng 12 năm 2019, Nghị quyết số 03/2020/NQ-HĐND ngày 13 tháng 7 năm 2020, Nghị quyết số 08/2021/NQ-HĐND ngày 02 tháng 7 năm 2021, Nghị quyết số 18/2021/NQ-HĐND ngày 07 tháng 12 năm 2021 và Nghị quyết số 17/2022/NQ-HĐND ngày 09 tháng 11 năm 2022 của Hội đồng nhân dân tỉnh Bình Phước.</w:t>
      </w:r>
    </w:p>
    <w:p>
      <w:r>
        <w:t>Nghị quyết này đã được Hội đồng nhân dân tỉnh Bình Phước khóa X, kỳ họp thứ 12 thông qua ngày 08 tháng 12 năm 2023 và có hiệu lực từ ngày 19 tháng 12 năm 2023./.</w:t>
      </w:r>
    </w:p>
    <w:p>
      <w:r>
        <w:t>Nơi nhận:</w:t>
      </w:r>
    </w:p>
    <w:p>
      <w:r>
        <w:t>- Ủy ban Thường vụ Quốc hội, Chính phủ;</w:t>
      </w:r>
    </w:p>
    <w:p>
      <w:r>
        <w:t>- Văn phòng Quốc hội, Văn phòng Chính phủ;</w:t>
      </w:r>
    </w:p>
    <w:p>
      <w:r>
        <w:t>- Bộ TN và MT, Bộ TP (Cục Kiểm tra văn bản);</w:t>
      </w:r>
    </w:p>
    <w:p>
      <w:r>
        <w:t>- TTTU, TTHĐND, Đoàn ĐBQH, UBND,</w:t>
      </w:r>
    </w:p>
    <w:p>
      <w:r>
        <w:t>BTTUBMTTQVN tỉnh;</w:t>
      </w:r>
    </w:p>
    <w:p>
      <w:r>
        <w:t>- Các Ban của HĐND tỉnh;</w:t>
      </w:r>
    </w:p>
    <w:p>
      <w:r>
        <w:t>- Đại biểu HĐND tỉnh;</w:t>
      </w:r>
    </w:p>
    <w:p>
      <w:r>
        <w:t>- Các cơ quan chuyên môn thuộc UBND tỉnh;</w:t>
      </w:r>
    </w:p>
    <w:p>
      <w:r>
        <w:t>- TTHĐND, UBND các huyện, thị xã, thành phố;</w:t>
      </w:r>
    </w:p>
    <w:p>
      <w:r>
        <w:t>- Công báo tỉnh (Văn phòng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