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quy định về nội dung hỗ trợ, trình tự, thủ tục, mẫu hồ sơ, tiêu chí lựa chọn dự án, kế hoạch, phương án sản xuất trong thực hiện các hoạt động hỗ trợ phát triển sản xuất thuộc các chương trình mục tiêu quốc gia giai đoạn 2021-2025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20/2023/NQ-HĐND</w:t>
      </w:r>
    </w:p>
    <w:p>
      <w:r>
        <w:t>Lạng Sơn, ngày 08 tháng 12 năm 2023</w:t>
      </w:r>
    </w:p>
    <w:p>
      <w:r>
        <w:t>NGHỊ QUYẾT</w:t>
      </w:r>
    </w:p>
    <w:p>
      <w:r>
        <w:t>BAN HÀNH QUY ĐỊNH MỘT SỐ NỘI DUNG HỖ TRỢ, TRÌNH TỰ, THỦ TỤC, MẪU HỒ SƠ, TIÊU CHÍ LỰA CHỌN DỰ ÁN, KẾ HOẠCH, PHƯƠNG ÁN SẢN XUẤT TRONG THỰC HIỆN CÁC HOẠT ĐỘNG HỖ TRỢ PHÁT TRIỂN SẢN XUẤT THUỘC CÁC CHƯƠNG TRÌNH MỤC TIÊU QUỐC GIA GIAI ĐOẠN 2021 - 2025 TRÊN ĐỊA BÀN TỈNH LẠNG SƠN</w:t>
      </w:r>
    </w:p>
    <w:p>
      <w:r>
        <w:t>HỘI ĐỒNG NHÂN DÂN TỈNH LẠNG SƠN</w:t>
      </w:r>
    </w:p>
    <w:p>
      <w:r>
        <w:t>KHÓA XVII,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Căn cứ Thông tư số 02/2023/TT-BLĐTBXH ngày 12 tháng 4 năm 2023 của Bộ trưởng Bộ Lao động - Thương binh và Xã hội sửa đổi, bổ sung Điều 1 của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Căn cứ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Xét Tờ trình số 233/TTr-UBND ngày 02 tháng 12 năm 2023 của Ủy ban nhân dân tỉnh dự thảo Nghị quyết của Hội đồng nhân dân tỉnh ban hành Quy định một số nội dung hỗ trợ, trình tự, thủ tục, mẫu hồ sơ, tiêu chí lựa chọn dự án, kế hoạch, phương án sản xuất trong thực hiện các hoạt động hỗ trợ phát triển sản xuất thuộc các chương trình mục tiêu quốc gia giai đoạn 2021 - 2025 trên địa bàn tỉnh Lạng Sơn; Báo cáo thẩm tra của Ban Dân tộc Hội đồng nhân dân tỉnh; ý kiến thảo luận của đại biểu Hội đồng nhân dân tỉnh tại kỳ họp.</w:t>
      </w:r>
    </w:p>
    <w:p>
      <w:r>
        <w:t>QUYẾT NGHỊ:</w:t>
      </w:r>
    </w:p>
    <w:p>
      <w:r>
        <w:t>Điều 1.  Ban hành kèm theo Nghị quyết này Quy định một số nội dung hỗ trợ, trình tự, thủ tục, mẫu hồ sơ, tiêu chí lựa chọn dự án, kế hoạch, phương án sản xuất trong thực hiện các hoạt động hỗ trợ phát triển sản xuất thuộc các chương trình mục tiêu quốc gia giai đoạn 2021 - 2025 trên địa bàn tỉnh Lạng Sơn.</w:t>
      </w:r>
    </w:p>
    <w:p>
      <w:r>
        <w:t>Điều 2.  Điều khoản thi hành</w:t>
      </w:r>
    </w:p>
    <w:p>
      <w:r>
        <w:t>1. Nghị quyết này thay thế Nghị quyết số 18/2022/NQ-HĐND ngày 27 tháng 9 năm 2022 của Hội đồng nhân dân tỉnh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2021 - 2025 trên địa bàn tỉnh Lạng Sơn.</w:t>
      </w:r>
    </w:p>
    <w:p>
      <w:r>
        <w:t>2. Điều khoản chuyển tiếp</w:t>
      </w:r>
    </w:p>
    <w:p>
      <w:r>
        <w:t>Đối với các dự án, kế hoạch, phương án hỗ trợ phát triển sản xuất đã được cấp có thẩm quyền phê duyệt trước ngày Nghị quyết này có hiệu lực thi hành thì tiếp tục thực hiện theo các văn bản tại thời điểm phê duyệt cho đến khi kết thúc dự án, kế hoạch, phương án.</w:t>
      </w:r>
    </w:p>
    <w:p>
      <w:r>
        <w:t>Điều 3.  Tổ chức thực hiện</w:t>
      </w:r>
    </w:p>
    <w:p>
      <w:r>
        <w:t>1. Giao Ủy ban nhân dân tỉnh tổ chức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được Hội đồng nhân dân tỉnh Lạng Sơn khóa XVII, kỳ họp thứ hai mươi mốt thông qua ngày 08 tháng 12 năm 2023 và có hiệu lực từ ngày 20 tháng 12 năm 2023./.</w:t>
      </w:r>
    </w:p>
    <w:p>
      <w:r>
        <w:t>Nơi nhận:</w:t>
      </w:r>
    </w:p>
    <w:p>
      <w:r>
        <w:t>- Ủy ban Thường vụ Quốc hội;</w:t>
      </w:r>
    </w:p>
    <w:p>
      <w:r>
        <w:t>- Chính phủ;</w:t>
      </w:r>
    </w:p>
    <w:p>
      <w:r>
        <w:t>- Các Bộ: KH và ĐT, NN và PTNT, LĐTB và XH;</w:t>
      </w:r>
    </w:p>
    <w:p>
      <w:r>
        <w:t>- Ủy ban Dân tộc;</w:t>
      </w:r>
    </w:p>
    <w:p>
      <w:r>
        <w:t>- Cục Kiểm tra VB QPPL-Bộ Tư pháp;</w:t>
      </w:r>
    </w:p>
    <w:p>
      <w:r>
        <w:t>- Thường trực Tỉnh ủy;</w:t>
      </w:r>
    </w:p>
    <w:p>
      <w:r>
        <w:t>- Thường trực HĐND tỉnh;</w:t>
      </w:r>
    </w:p>
    <w:p>
      <w:r>
        <w:t>- Đại biểu Quốc hội tỉnh;</w:t>
      </w:r>
    </w:p>
    <w:p>
      <w:r>
        <w:t>- Chủ tịch, các Phó Chủ tịch UBND tỉnh</w:t>
      </w:r>
    </w:p>
    <w:p>
      <w:r>
        <w:t>- Ủy ban MTTQ Việt Nam tỉnh;</w:t>
      </w:r>
    </w:p>
    <w:p>
      <w:r>
        <w:t>- Đại biểu HĐND tỉnh;</w:t>
      </w:r>
    </w:p>
    <w:p>
      <w:r>
        <w:t>- Các sở, ban, ngành, tổ chức chính trị - xã hội tỉnh;</w:t>
      </w:r>
    </w:p>
    <w:p>
      <w:r>
        <w:t>- Các VP: Tỉnh ủy, Đoàn ĐBQH và HĐND, UBND tỉnh;</w:t>
      </w:r>
    </w:p>
    <w:p>
      <w:r>
        <w:t>- TT HĐND, UBND các huyện, thành phố;</w:t>
      </w:r>
    </w:p>
    <w:p>
      <w:r>
        <w:t>- Báo Lạng Sơn, Đài PTTH tỉnh, Cổng TTĐT tỉnh, Công báo tỉnh;</w:t>
      </w:r>
    </w:p>
    <w:p>
      <w:r>
        <w:t>- Lưu: VT, HS kỳ họp.</w:t>
      </w:r>
    </w:p>
    <w:p>
      <w:r>
        <w:t>CHỦ TỊCH</w:t>
      </w:r>
    </w:p>
    <w:p>
      <w:r>
        <w:t>Đoàn Thị Hậu</w:t>
      </w:r>
    </w:p>
    <w:p>
      <w:r>
        <w:t>QUY ĐỊNH</w:t>
      </w:r>
    </w:p>
    <w:p>
      <w:r>
        <w:t>MỘT SỐ NỘI DUNG HỖ TRỢ, TRÌNH TỰ, THỦ TỤC, MẪU HỒ SƠ, TIÊU CHÍ LỰA CHỌN DỰ ÁN, KẾ HOẠCH, PHƯƠNG ÁN SẢN XUẤT TRONG THỰC HIỆN CÁC HOẠT ĐỘNG HỖ TRỢ PHÁT TRIỂN SẢN XUẤT THUỘC CÁC CHƯƠNG TRÌNH MỤC TIÊU QUỐC GIA GIAI ĐOẠN 2021 - 2025 TRÊN ĐỊA BÀN TỈNH LẠNG SƠN</w:t>
      </w:r>
    </w:p>
    <w:p>
      <w:r>
        <w:t>(Kèm theo Nghị quyết số 20/2023/NQ-HĐND ngày 08 tháng 12 năm 2023 của Hội đồng nhân dân tỉnh Lạng Sơn)</w:t>
      </w:r>
    </w:p>
    <w:p>
      <w:r>
        <w:t>Chương I</w:t>
      </w:r>
    </w:p>
    <w:p>
      <w:r>
        <w:t>QUY ĐỊNH CHUNG</w:t>
      </w:r>
    </w:p>
    <w:p>
      <w:r>
        <w:t>Điều 1. Phạm vi điều chỉnh, đối tượng áp dụng</w:t>
      </w:r>
    </w:p>
    <w:p>
      <w:r>
        <w:t>1. Phạm vi điều chỉnh</w:t>
      </w:r>
    </w:p>
    <w:p>
      <w:r>
        <w:t>Quy định này quy định một số nội dung hỗ trợ, trình tự, thủ tục, mẫu hồ sơ, tiêu chí lựa chọn dự án, kế hoạch, phương án sản xuất trong thực hiện các hoạt động hỗ trợ phát triển sản xuất thuộc các chương trình mục tiêu quốc gia giai đoạn 2021 - 2025 trên địa bàn tỉnh Lạng Sơn.</w:t>
      </w:r>
    </w:p>
    <w:p>
      <w:r>
        <w:t>2. Đối tượng áp dụng</w:t>
      </w:r>
    </w:p>
    <w:p>
      <w:r>
        <w:t>Quy định này áp dụng đối với các cơ quan, tổ chức, cá nhân tham gia hoặc có liên quan trong quản lý, tổ chức thực hiện các chương trình mục tiêu quốc gia giai đoạn 2021 - 2025 trên địa bàn tỉnh Lạng Sơn.</w:t>
      </w:r>
    </w:p>
    <w:p>
      <w:r>
        <w:t>Điều 2. Nguyên tắc quản lý hoạt động hỗ trợ phát triển sản xuất thuộc các chương trình mục tiêu quốc gia</w:t>
      </w:r>
    </w:p>
    <w:p>
      <w:r>
        <w:t>Thực hiện theo quy định tại khoản 11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Chương II</w:t>
      </w:r>
    </w:p>
    <w:p>
      <w:r>
        <w:t>HỖ TRỢ PHÁT TRIỂN SẢN XUẤT LIÊN KẾT THEO CHUỖI GIÁ TRỊ</w:t>
      </w:r>
    </w:p>
    <w:p>
      <w:r>
        <w:t>Điều 3. Điều kiện hỗ trợ phát triển sản xuất liên kết theo chuỗi giá trị</w:t>
      </w:r>
    </w:p>
    <w:p>
      <w:r>
        <w:t>1. Dự án, kế hoạch liên kết phải xác định được kết quả về chỉ số tạo việc làm, mức tăng thu nhập, đóng góp phát triển kinh tế - xã hội tại địa phương theo kế hoạch năm và thời điểm kết thúc dự án.</w:t>
      </w:r>
    </w:p>
    <w:p>
      <w:r>
        <w:t>2. 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w:t>
      </w:r>
    </w:p>
    <w:p>
      <w:r>
        <w:t>3. Các dự án, kế hoạch liên kết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Điều 4. Nội dung hỗ trợ phát triển sản xuất liên kết theo chuỗi giá trị</w:t>
      </w:r>
    </w:p>
    <w:p>
      <w:r>
        <w:t>1. Chương trình mục tiêu quốc gia phát triển kinh tế - xã hội vùng đồng bào dân tộc thiểu số và miền núi giai đoạn 2021 - 2030, giai đoạn I: từ năm 2021 đến năm 2025:</w:t>
      </w:r>
    </w:p>
    <w:p>
      <w:r>
        <w:t>a) Đào tạo kỹ thuật sản xuất; tập huấn nghiệp vụ quản lý, năng lực quản lý hợp đồng, quản lý chuỗi và phát triển thị trường.</w:t>
      </w:r>
    </w:p>
    <w:p>
      <w:r>
        <w:t>b) Chuyển giao, ứng dụng khoa học kỹ thuật mới, áp dụng quy trình kỹ thuật trong sản xuất và quản lý chất lượng đồng bộ theo chuỗi.</w:t>
      </w:r>
    </w:p>
    <w:p>
      <w:r>
        <w:t>c) Vật tư, trang thiết bị phục vụ sản xuất, cung ứng dịch vụ, giống cây trồng, vật nuôi.</w:t>
      </w:r>
    </w:p>
    <w:p>
      <w:r>
        <w:t>d) Quảng bá, xúc tiến thương mại cho sản phẩm hàng hóa, dịch vụ.</w:t>
      </w:r>
    </w:p>
    <w:p>
      <w:r>
        <w:t>đ) Chi phí để phân tích các chỉ tiêu an toàn thực phẩm, chi phí thiết lập mã truy xuất nguồn gốc và dán nhãn sản phẩm.</w:t>
      </w:r>
    </w:p>
    <w:p>
      <w:r>
        <w:t>e) Xây dựng và quản lý dự án.</w:t>
      </w:r>
    </w:p>
    <w:p>
      <w:r>
        <w:t>g) Xây dựng, đăng ký thương hiệu, chỉ dẫn địa lý cho sản phẩm.</w:t>
      </w:r>
    </w:p>
    <w:p>
      <w:r>
        <w:t>2. Chương trình mục tiêu quốc gia xây dựng nông thôn mới giai đoạn 2021-2025:</w:t>
      </w:r>
    </w:p>
    <w:p>
      <w:r>
        <w:t>a) Đào tạo kỹ thuật sản xuất; tập huấn nghiệp vụ quản lý, năng lực quản lý hợp đồng, quản lý chuỗi và phát triển thị trường.</w:t>
      </w:r>
    </w:p>
    <w:p>
      <w:r>
        <w:t>b) Chuyển giao, ứng dụng khoa học kỹ thuật mới, áp dụng quy trình kỹ thuật trong sản xuất và quản lý chất lượng đồng bộ theo chuỗi.</w:t>
      </w:r>
    </w:p>
    <w:p>
      <w:r>
        <w:t>c) Vật tư, trang thiết bị phục vụ sản xuất, cung ứng dịch vụ, giống cây trồng, vật nuôi.</w:t>
      </w:r>
    </w:p>
    <w:p>
      <w:r>
        <w:t>d) Quảng bá, xúc tiến thương mại cho sản phẩm hàng hóa, dịch vụ.</w:t>
      </w:r>
    </w:p>
    <w:p>
      <w:r>
        <w:t>đ) Xây dựng và quản lý dự án.</w:t>
      </w:r>
    </w:p>
    <w:p>
      <w:r>
        <w:t>e) Các nội dung hỗ trợ khác theo Điều 7, Điều 8, Điều 9 Nghị định số 98/2018/NĐ-CP ngày 05 tháng 7 năm 2018 của Chính phủ về chính sách khuyến khích phát triển hợp tác, liên kết trong sản xuất và tiêu thụ sản phẩm nông nghiệp.</w:t>
      </w:r>
    </w:p>
    <w:p>
      <w:r>
        <w:t>3. Chương trình mục tiêu quốc gia giảm nghèo bền vững giai đoạn 2021- 2025:</w:t>
      </w:r>
    </w:p>
    <w:p>
      <w:r>
        <w:t>a) Tập huấn kỹ thuật sản xuất, nghiệp vụ quản lý, năng lực quản lý hợp đồng, quản lý chuỗi và phát triển thị trường.</w:t>
      </w:r>
    </w:p>
    <w:p>
      <w:r>
        <w:t>b) Chuyển giao, ứng dụng khoa học kỹ thuật mới, áp dụng quy trình kỹ thuật trong sản xuất và quản lý chất lượng đồng bộ.</w:t>
      </w:r>
    </w:p>
    <w:p>
      <w:r>
        <w:t>c) Vật tư, nguyên liệu, công cụ, trang thiết bị phục vụ sản xuất, giống cây trồng, vật nuôi.</w:t>
      </w:r>
    </w:p>
    <w:p>
      <w:r>
        <w:t>d) Quảng bá, xúc tiến thương mại cho sản phẩm hàng hóa, dịch vụ.</w:t>
      </w:r>
    </w:p>
    <w:p>
      <w:r>
        <w:t>đ) Chi phí để phân tích các chỉ tiêu an toàn thực phẩm, chi phí thiết lập mã truy xuất nguồn gốc sản phẩm.</w:t>
      </w:r>
    </w:p>
    <w:p>
      <w:r>
        <w:t>e) Xây dựng, quản lý dự án.</w:t>
      </w:r>
    </w:p>
    <w:p>
      <w:r>
        <w:t>Điều 5. Hồ sơ đề nghị dự án, kế hoạch; trình tự, thủ tục lựa chọn dự án, kế hoạch phát triển sản xuất liên kết theo chuỗi giá trị; tiêu chí lựa chọn dự án, kế hoạch liên kết trong các ngành, nghề, lĩnh vực khác không thuộc lĩnh vực sản xuất, tiêu thụ sản phẩm nông nghiệp</w:t>
      </w:r>
    </w:p>
    <w:p>
      <w:r>
        <w:t>1. Hồ sơ đề nghị dự án, kế hoạch liên kết trong sản xuất, tiêu thụ sản phẩm nông nghiệp:</w:t>
      </w:r>
    </w:p>
    <w:p>
      <w:r>
        <w:t>a) Đơn đề nghị của chủ trì liên kết: theo Mẫu số 01 tại Phụ lục kèm theo Nghị quyết.</w:t>
      </w:r>
    </w:p>
    <w:p>
      <w:r>
        <w:t>b) Dự án liên kết: theo Mẫu số 02 tại Phụ lục kèm theo Nghị quyết hoặc kế hoạch đề nghị hỗ trợ liên kết theo Mẫu số 03 tại Phụ lục kèm theo Nghị quyết.</w:t>
      </w:r>
    </w:p>
    <w:p>
      <w:r>
        <w:t>c) Bản thỏa thuận của đơn vị chủ trì liên kết đối với trường hợp các doanh nghiệp, hợp tác xã ký hợp đồng liên kết với nhau: theo Mẫu số 04 tại Phụ lục kèm theo Nghị quyết.</w:t>
      </w:r>
    </w:p>
    <w:p>
      <w:r>
        <w:t>d) Bản sao chụp các chứng nhận hoặc bản cam kết về tiêu chuẩn chất lượng sản phẩm, an toàn thực phẩm, an toàn dịch bệnh và bảo vệ môi trường; hoặc bản cam kết bảo đảm các quy định của pháp luật về tiêu chuẩn chất lượng sản phẩm, an toàn thực phẩm, an toàn dịch bệnh và bảo vệ môi trường: theo Mẫu số 05 tại Phụ lục kèm theo Nghị quyết.</w:t>
      </w:r>
    </w:p>
    <w:p>
      <w:r>
        <w:t>đ) Bản sao chụp hợp đồng liên kết.</w:t>
      </w:r>
    </w:p>
    <w:p>
      <w:r>
        <w:t>2. Hồ sơ đề nghị dự án, kế hoạch liên kết trong các ngành, nghề, lĩnh vực khác không thuộc lĩnh vực sản xuất, tiêu thụ sản phẩm nông nghiệp:</w:t>
      </w:r>
    </w:p>
    <w:p>
      <w:r>
        <w:t>a) Đơn đề nghị về việc hỗ trợ thực hiện dự án, kế hoạch phát triển sản xuất liên kết theo chuỗi giá trị: theo Mẫu số 06 tại Phụ lục kèm theo Nghị quyết.</w:t>
      </w:r>
    </w:p>
    <w:p>
      <w:r>
        <w:t>b) Dự án, kế hoạch liên kết: theo Mẫu số 07 tại Phụ lục kèm theo Nghị quyết.</w:t>
      </w:r>
    </w:p>
    <w:p>
      <w:r>
        <w:t>c) Bản thoả thuận về việc cử đơn vị làm chủ trì liên kết: theo Mẫu số 08 tại Phụ lục kèm theo Nghị quyết.</w:t>
      </w:r>
    </w:p>
    <w:p>
      <w:r>
        <w:t>d) Bản sao (được công chứng, chứng thực) giấy chứng nhận đăng ký kinh doanh hoặc Quyết định thành lập; văn bản chứng minh năng lực của đơn vị chủ trì liên kết.</w:t>
      </w:r>
    </w:p>
    <w:p>
      <w:r>
        <w:t>đ) Bản sao (được công chứng, chứng thực) giấy chứng nhận hoặc cam kết về tiêu chuẩn chất lượng sản phẩm, hàng hoá, dịch vụ; hợp đồng liên kết; văn bản khác (nếu có).</w:t>
      </w:r>
    </w:p>
    <w:p>
      <w:r>
        <w:t>3. Trình tự, thủ tục lựa chọn dự án, kế hoạch phát triển sản xuất liên kết theo chuỗi giá trị:</w:t>
      </w:r>
    </w:p>
    <w:p>
      <w:r>
        <w:t>a) Bước 1: Thông báo rộng rãi kế hoạch thực hiện các hoạt động hỗ trợ phát triển sản xuất liên kết theo chuỗi giá trị.</w:t>
      </w:r>
    </w:p>
    <w:p>
      <w:r>
        <w:t>Cơ quan, đơn vị được giao kế hoạch, dự toán thực hiện hoạt động hỗ trợ phát triển sản xuất thông báo rộng rãi kế hoạch thực hiện các hoạt động hỗ trợ phát triển sản xuất liên kết theo chuỗi giá trị trong thực hiện các chương trình mục tiêu quốc gia trên các phương tiện truyền thông, hoặc trên trang điện tử, niêm yết công khai tại trụ sở của cơ quan, đơn vị.</w:t>
      </w:r>
    </w:p>
    <w:p>
      <w:r>
        <w:t>b) Bước 2: Lập hồ sơ đề xuất thực hiện dự án, kế hoạch đề nghị hỗ trợ phát triển sản xuất liên kết theo chuỗi giá trị.</w:t>
      </w:r>
    </w:p>
    <w:p>
      <w:r>
        <w:t>Đối với hồ sơ đề nghị dự án, kế hoạch liên kết trong sản xuất, tiêu thụ sản phẩm nông nghiệp: Đơn vị chủ trì liên kết lập hồ sơ đề xuất thực hiện dự án, kế hoạch đề nghị hỗ trợ phát triển sản xuất liên kết theo chuỗi giá trị theo hồ sơ quy định tại khoản 1 Điều này.</w:t>
      </w:r>
    </w:p>
    <w:p>
      <w:r>
        <w:t>Đối với hồ sơ đề nghị dự án, kế hoạch liên kết trong các ngành, nghề, lĩnh vực khác không thuộc lĩnh vực sản xuất, tiêu thụ sản phẩm nông nghiệp: Đơn vị chủ trì liên kết lập hồ sơ đề xuất thực hiện dự án, kế hoạch đề nghị hỗ trợ phát triển sản xuất liên kết theo chuỗi giá trị theo hồ sơ quy định tại khoản 2 Điều này.</w:t>
      </w:r>
    </w:p>
    <w:p>
      <w:r>
        <w:t>c) Bước 3: Thẩm định dự án, kế hoạch liên kết:</w:t>
      </w:r>
    </w:p>
    <w:p>
      <w:r>
        <w:t>- Trường hợp Ủy ban nhân dân tỉnh phê duyệt dự án, kế hoạch liên kết: Đối với hồ sơ đề nghị dự án, kế hoạch liên kết trong sản xuất, tiêu thụ sản phẩm nông nghiệp đơn vị chủ trì liên kết gửi 01 bộ hồ sơ đến Sở Nông nghiệp và Phát triển nông thôn để trình thẩm định. Đối với hồ sơ đề nghị dự án, kế hoạch liên kết trong các ngành, nghề, lĩnh vực khác không thuộc lĩnh vực sản xuất, tiêu thụ sản phẩm nông nghiệp đơn vị chủ trì liên kết gửi 01 bộ hồ sơ đến Sở Lao động - Thương binh và Xã hội để trình thẩm định. Sau khi nhận đủ hồ sơ hợp lệ theo quy định, Sở Nông nghiệp và Phát triển nông thôn hoặc Sở Lao động - Thương binh và Xã hội trình Chủ tịch Ủy ban nhân dân tỉnh thành lập Hội đồng thẩm định hồ sơ. Hội đồng thẩm định gồm: Chủ tịch Hội đồng là đại diện lãnh đạo Ủy ban nhân dân tỉnh hoặc lãnh đạo sở, ban, ngành theo ủy quyền; các thành viên là đại diện lãnh đạo Sở Nông nghiệp và Phát triển nông thôn, Sở Kế hoạch và Đầu tư, Sở Tài chính, Sở Lao động - Thương binh và Xã hội, các sở, ban, ngành liên quan, đại diện lãnh đạo Ủy ban nhân dân huyện, thành phố nơi có dự án, kế hoạch liên kết và chuyên gia độc lập hoặc các thành phần khác (nếu cần thiết). Trong thời hạn 07 ngày làm việc sau khi nhận được hồ sơ, Hội đồng tổ chức thẩm định.</w:t>
      </w:r>
    </w:p>
    <w:p>
      <w:r>
        <w:t>- Trường hợp Ủy ban nhân dân cấp huyện phê duyệt dự án, kế hoạch liên kết: Đơn vị chủ trì liên kết gửi 01 bộ hồ sơ đến Phòng Nông nghiệp và Phát triển nông thôn huyện/Phòng Kinh tế thành phố để trình Ủy ban nhân dân cấp huyện thẩm định. Sau khi nhận đủ hồ sơ theo quy định, Phòng Nông nghiệp và Phát triển nông thôn huyện/Phòng Kinh tế thành phố trình Chủ tịch Ủy ban nhân dân cấp huyện thành lập Hội đồng thẩm định hồ sơ. Hội đồng thẩm định gồm: đại diện lãnh đạo Ủy ban nhân dân cấp huyện là Chủ tịch Hội đồng, các thành viên là đại diện lãnh đạo Phòng Nông nghiệp và Phát triển nông thôn huyện/Phòng Kinh tế thành phố, Phòng Tài chính - Kế hoạch và các phòng, ban liên quan, đại diện lãnh đạo Ủy ban nhân dân các xã có dự án, kế hoạch liên kết và chuyên gia độc lập hoặc các thành phần khác (nếu cần thiết). Trong thời hạn 07 ngày làm việc sau khi nhận được hồ sơ, Hội đồng tổ chức thẩm định.</w:t>
      </w:r>
    </w:p>
    <w:p>
      <w:r>
        <w:t>Nội dung thẩm định phải làm rõ việc đáp ứng các điều kiện hỗ trợ dự án quy định tại Điều 3 Quy định này; sự cần thiết thực hiện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các rủi ro, phương án tài chính xử lý rủi ro (nếu có).</w:t>
      </w:r>
    </w:p>
    <w:p>
      <w:r>
        <w:t>d) Bước 4: Phê duyệt dự án, kế hoạch liên kết:</w:t>
      </w:r>
    </w:p>
    <w:p>
      <w:r>
        <w:t>- Trường hợp dự án, kế hoạch liên kết thuộc thẩm quyền phê duyệt của Ủy ban nhân dân tỉnh: căn cứ ý kiến của Hội đồng thẩm định, trong thời hạn 03 ngày làm việc sau khi nhận được tờ trình của Sở Nông nghiệp và Phát triển nông thôn hoặc Sở Lao động - Thương binh và Xã hội, Chủ tịch Ủy ban nhân dân tỉnh quyết định hoặc ủy quyền cho Thủ trưởng sở, ban, ngành trực thuộc quyết định phê duyệt dự án, kế hoạch liên kết. Nếu dự án, kế hoạch liên kết không đủ điều kiện theo quy định, Chủ tịch Ủy ban nhân dân tỉnh hoặc Thủ trưởng sở, ban, ngành được ủy quyền có văn bản trả lời nêu rõ lý do.</w:t>
      </w:r>
    </w:p>
    <w:p>
      <w:r>
        <w:t>- Trường hợp dự án, kế hoạch liên kết thuộc thẩm quyền phê duyệt của Ủy ban nhân dân cấp huyện: căn cứ ý kiến của Hội đồng thẩm định, trong thời hạn 03 ngày làm việc sau khi nhận được tờ trình của Phòng Nông nghiệp và Phát triển nông thôn huyện/Phòng Kinh tế thành phố, Chủ tịch Ủy ban nhân dân cấp huyện quyết định hoặc ủy quyền cho Thủ trưởng phòng, ban trực thuộc quyết định phê duyệt dự án, kế hoạch liên kết. Nếu dự án, kế hoạch liên kết không đủ điều kiện theo quy định, Chủ tịch Ủy ban nhân dân cấp huyện hoặc Thủ trưởng phòng, ban được ủy quyền có văn bản trả lời nêu rõ lý do.</w:t>
      </w:r>
    </w:p>
    <w:p>
      <w:r>
        <w:t>Về nội dung thẩm quyền phê duyệt dự án thực hiện theo quy định phân cấp phê duyệt hỗ trợ liên kết sản xuất và tiêu thụ sản phẩm nông nghiệp trên địa bàn tỉnh Lạng Sơn.</w:t>
      </w:r>
    </w:p>
    <w:p>
      <w:r>
        <w:t>- Nội dung quyết định dự án, kế hoạch liên kết phải bao gồm: Tên dự án, kế hoạch; tên đơn vị chủ trì liên kết, các bên liên kết; thời gian triển khai; địa bàn thực hiện; tổng chi phí, cơ cấu từng nguồn vốn (ngân sách nhà nước, vốn của đơn vị chủ trì liên kết, vốn tham gia của bên liên kết, vốn tín dụng ưu đãi (nếu có), vốn lồng ghép thực hiện các chính sách (nếu có)); nội dung, hoạt động và trách nhiệm thực hiện của các bên theo từng nội dung, hoạt động; mức hỗ trợ, tiến độ cấp phát, thanh toán từ ngân sách nhà nước và dự toán chi tiết theo từng nội dung, hoạt động được hỗ trợ; dự kiến kết quả thực hiện theo năm ngân sách và đến thời điểm kết thúc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nội dung và chi phí hỗ trợ cho hộ gia đình, hoặc người dân thuộc đối tượng hỗ trợ của chương trình mục tiêu quốc gia; tổ chức quản lý tài sản hình thành sau hỗ trợ (nếu có); phương án tài chính xử lý các rủi ro (nếu có); chế tài xử lý và cơ chế thu hồi vốn hỗ trợ từ ngân sách nhà nước trong trường hợp đơn vị chủ trì liên kết vi phạm cam kết và các nội dung khác có liên quan (nếu có).</w:t>
      </w:r>
    </w:p>
    <w:p>
      <w:r>
        <w:t>4. Tiêu chí lựa chọn dự án, kế hoạch liên kết trong các ngành, nghề, lĩnh vực khác không thuộc lĩnh vực sản xuất, tiêu thụ sản phẩm nông nghiệp:</w:t>
      </w:r>
    </w:p>
    <w:p>
      <w:r>
        <w:t>a) Đáp ứng các điều kiện hỗ trợ phát triển sản xuất liên kết chuỗi giá trị theo Điều 3 Quy định này.</w:t>
      </w:r>
    </w:p>
    <w:p>
      <w:r>
        <w:t>b) Phù hợp với kế hoạch phát triển kinh tế - xã hội hoặc phù hợp với định hướng cơ cấu các ngành kinh tế của địa phương.</w:t>
      </w:r>
    </w:p>
    <w:p>
      <w:r>
        <w:t>c) Nội dung hồ sơ đề xuất phải xác định rõ: Năng lực của đơn vị chủ trì liên kết và các bên liên quan; phương án, kế hoạch sản xuất, kinh doanh, tiêu thụ sản phẩm, cung ứng dịch vụ; dự toán chi tiết theo năm kế hoạch; phương án mua sắm vật tư, trang thiết bị phục vụ sản xuất, cung ứng dịch vụ, giống cây trồng vật nuôi đề xuất hỗ trợ từ nguồn ngân sách nhà nước (nếu có); nội dung và chi phí hỗ trợ cho hộ gia đình, hoặc người dân thuộc đối tượng hỗ trợ của chương trình mục tiêu quốc gia; các chỉ số đầu ra chính gắn với các mốc thời gian thực hiện dự án; bản sao công chứng hợp đồng, hoặc biên bản ký kết giữa đơn vị chủ trì liên kết và đối tượng liên kết; dự kiến các rủi ro, giải pháp tài chính xử lý các rủi ro (nếu có); nội dung khác (nếu có) theo quy định của cơ quan chủ quản chương trình.</w:t>
      </w:r>
    </w:p>
    <w:p>
      <w:r>
        <w:t>d) Nội dung đề nghị hỗ trợ từ vốn ngân sách nhà nước phải phù hợp với từng chương trình mục tiêu quốc gia.</w:t>
      </w:r>
    </w:p>
    <w:p>
      <w:r>
        <w:t>Chương III</w:t>
      </w:r>
    </w:p>
    <w:p>
      <w:r>
        <w:t>HỖ TRỢ PHÁT TRIỂN SẢN XUẤT CỘNG ĐỒNG</w:t>
      </w:r>
    </w:p>
    <w:p>
      <w:r>
        <w:t>Điều 6. Điều kiện hỗ trợ; tiêu chí lựa chọn dự án, phương án sản xuất, dịch vụ của cộng đồng</w:t>
      </w:r>
    </w:p>
    <w:p>
      <w:r>
        <w:t>1. Điều kiện hỗ trợ dự án, phương án sản xuất, dịch vụ của cộng đồng:</w:t>
      </w:r>
    </w:p>
    <w:p>
      <w:r>
        <w:t>a) Các dự án, phương án sản xuất, dịch vụ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b) Cộng đồng dân cư đề xuất dự án, phương án sản xuất, dịch vụ là nhóm hộ được Ủy ban nhân dân cấp xã xác nhận;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w:t>
      </w:r>
    </w:p>
    <w:p>
      <w:r>
        <w:t>c) Tổ, nhóm cộng đồng phải có thành viên có kinh nghiệm làm kinh tế giỏi được Ủy ban nhân dân cấp xã xác nhận.</w:t>
      </w:r>
    </w:p>
    <w:p>
      <w:r>
        <w:t>d) Hộ tham gia dự án, phương án sản xuất, dịch vụ phải đảm bảo các điều kiện về cơ sở vật chất, lao động, tư liệu sản xuất đáp ứng nội dung của dự án và cam kết đảm bảo phần đối ứng thực hiện dự án, phương án.</w:t>
      </w:r>
    </w:p>
    <w:p>
      <w:r>
        <w:t>2. Tiêu chí lựa chọn dự án, phương án hỗ trợ phát triển sản xuất, dịch vụ của cộng đồng:</w:t>
      </w:r>
    </w:p>
    <w:p>
      <w:r>
        <w:t>a) Đáp ứng các điều kiện hỗ trợ dự án, phương án sản xuất, dịch vụ của cộng đồng theo khoản 1 Điều này.</w:t>
      </w:r>
    </w:p>
    <w:p>
      <w:r>
        <w:t>b) Nội dung hoạt động do cộng đồng đề xuất phải phù hợp với kế hoạch thực hiện các chương trình mục tiêu quốc gia trên địa bàn.</w:t>
      </w:r>
    </w:p>
    <w:p>
      <w:r>
        <w:t>c) Hồ sơ đề xuất dự án, kế hoạch phải quy định rõ các yêu cầu thông tin về: Biên bản họp dân; kế hoạch sản xuất, kinh doanh, tiêu thụ sản phẩm; tổng chi phí dự án, đề nghị mức hỗ trợ từ ngân sách nhà nước chi tiết theo từng hoạt động, phần đóng góp của các thành viên tổ nhóm; phương án mua sắm vật tư, trang thiết bị phục vụ sản xuất, cung ứng dịch vụ, giống cây trồng vật nuôi đề xuất hỗ trợ từ ngân sách nhà nước (nếu có); kết quả thực hiện dự án; hình thức luân chuyển, cách thức quản lý hiện vật hoặc tiền luân chuyển quay vòng trong cộng đồng; nhu cầu đào tạo, tập huấn về kỹ thuật; các rủi ro và giải pháp tài chính xử lý rủi ro (nếu có); nội dung khác (nếu có).</w:t>
      </w:r>
    </w:p>
    <w:p>
      <w:r>
        <w:t>Điều 7. Nội dung hỗ trợ dự án, phương án sản xuất, dịch vụ của cộng đồng</w:t>
      </w:r>
    </w:p>
    <w:p>
      <w:r>
        <w:t>1. Chương trình mục tiêu quốc gia phát triển kinh tế - xã hội vùng đồng bào dân tộc thiểu số và miền núi giai đoạn 2021 - 2030, giai đoạn I: từ năm 2021 đến năm 2025:</w:t>
      </w:r>
    </w:p>
    <w:p>
      <w:r>
        <w:t>a) Tập huấn kỹ thuật theo nhu cầu của các thành viên tổ nhóm, nâng cao năng lực quản lý và vận hành tổ nhóm.</w:t>
      </w:r>
    </w:p>
    <w:p>
      <w:r>
        <w:t>b) Vật tư, trang thiết bị phục vụ sản xuất, cung ứng dịch vụ, giống cây trồng, vật nuôi.</w:t>
      </w:r>
    </w:p>
    <w:p>
      <w:r>
        <w:t>c) Quảng bá, xúc tiến thương mại cho sản phẩm hàng hóa, dịch vụ; truy xuất nguồn gốc và dán nhãn sản phẩm.</w:t>
      </w:r>
    </w:p>
    <w:p>
      <w:r>
        <w:t>2. Chương trình mục tiêu quốc gia giảm nghèo bền vững giai đoạn 2021- 2025:</w:t>
      </w:r>
    </w:p>
    <w:p>
      <w:r>
        <w:t>a) Chuyển giao, ứng dụng khoa học kỹ thuật mới, áp dụng quy trình kỹ thuật trong sản xuất và quản lý chất lượng đồng bộ.</w:t>
      </w:r>
    </w:p>
    <w:p>
      <w:r>
        <w:t>b) Vật tư, nguyên liệu, công cụ, trang thiết bị phục vụ sản xuất, giống cây trồng, vật nuôi.</w:t>
      </w:r>
    </w:p>
    <w:p>
      <w:r>
        <w:t>c) Quảng bá, xúc tiến thương mại cho sản phẩm hàng hóa, dịch vụ.</w:t>
      </w:r>
    </w:p>
    <w:p>
      <w:r>
        <w:t>d) Tập huấn kỹ thuật theo nhu cầu của các thành viên tổ nhóm, nâng cao năng lực quản lý và vận hành tổ nhóm.</w:t>
      </w:r>
    </w:p>
    <w:p>
      <w:r>
        <w:t>đ) Cán bộ trực tiếp đến hộ gia đình hướng dẫn thực hiện dự án cho đến khi có kết quả.</w:t>
      </w:r>
    </w:p>
    <w:p>
      <w:r>
        <w:t>e) Tổ chức đi thực tế học tập các dự án có hiệu quả giữa các địa phương do thủ trưởng đơn vị quyết định trong phạm vi dự toán được giao.</w:t>
      </w:r>
    </w:p>
    <w:p>
      <w:r>
        <w:t>g) Xây dựng, quản lý dự án, phương án.</w:t>
      </w:r>
    </w:p>
    <w:p>
      <w:r>
        <w:t>Điều 8. Hồ sơ đề nghị dự án, phương án; trình tự, thủ tục lựa chọn dự án, phương án sản xuất, dịch vụ của cộng đồng</w:t>
      </w:r>
    </w:p>
    <w:p>
      <w:r>
        <w:t>1. Hồ sơ đề nghị dự án, phương án sản xuất, dịch vụ của cộng đồng:</w:t>
      </w:r>
    </w:p>
    <w:p>
      <w:r>
        <w:t>a) Biên bản họp dân: theo Mẫu số 09 tại Phụ lục kèm theo Nghị quyết.</w:t>
      </w:r>
    </w:p>
    <w:p>
      <w:r>
        <w:t>b) Khung dự án, phương án hỗ trợ phát triển sản xuất cộng đồng: theo Mẫu số 10 tại Phụ lục kèm theo Nghị quyết.</w:t>
      </w:r>
    </w:p>
    <w:p>
      <w:r>
        <w:t>c) Kế hoạch sản xuất, kinh doanh, tiêu thụ sản phẩm: theo Mẫu số 11 tại Phụ lục kèm theo Nghị quyết.</w:t>
      </w:r>
    </w:p>
    <w:p>
      <w:r>
        <w:t>2. Trình tự, thủ tục lựa chọn dự án, phương án sản xuất, dịch vụ của cộng đồng:</w:t>
      </w:r>
    </w:p>
    <w:p>
      <w:r>
        <w:t>a) Bước 1: Thông báo rộng rãi kế hoạch thực hiện các hoạt động hỗ trợ phát triển sản xuất cộng đồng.</w:t>
      </w:r>
    </w:p>
    <w:p>
      <w:r>
        <w:t>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thông tin điện tử, niêm yết công khai tại trụ sở làm việc của cơ quan, đơn vị.</w:t>
      </w:r>
    </w:p>
    <w:p>
      <w:r>
        <w:t>b) Bước 2: Xây dựng hồ sơ đề nghị dự án, phương án.</w:t>
      </w:r>
    </w:p>
    <w:p>
      <w:r>
        <w:t>Cộng đồng dân cư phối hợp, thống nhất với Ủy ban nhân dân cấp xã nơi dự kiến triển khai dự án, phương án để xây dựng hồ sơ đề xuất thực hiện dự án, phương án theo hồ sơ quy định tại khoản 1 Điều này.</w:t>
      </w:r>
    </w:p>
    <w:p>
      <w:r>
        <w:t>c) Bước 3: Thẩm định dự án, phương án.</w:t>
      </w:r>
    </w:p>
    <w:p>
      <w:r>
        <w:t>Cộng đồng dân cư xây dựng hồ sơ đề nghị dự án, phương án sản xuất, dịch vụ gửi cơ quan, đơn vị được giao vốn thực hiện hoạt động hỗ trợ phát triển sản xuất để trình Chủ tịch Ủy ban nhân dân cấp huyện xem xét.</w:t>
      </w:r>
    </w:p>
    <w:p>
      <w:r>
        <w:t>Sau khi nhận đủ hồ sơ theo quy định, Chủ tịch Ủy ban nhân dân cấp huyện thành lập Tổ thẩm định hồ sơ đề nghị dự án, phương án sản xuất, dịch vụ và quyết định đơn vị, bộ phận giúp việc cho Tổ thẩm định. Thành phần Tổ thẩm định bao gồm: Tổ trưởng là lãnh đạo Ủy ban nhân dân cấp huyện hoặc Thủ trưởng phòng chuyên môn trực thuộc theo ủy quyền; thành viên là lãnh đạo Ủy ban nhân dân cấp xã nơi có dự án, phương án sản xuất của cộng đồng; đại diện lãnh đạo các phòng: Nông nghiệp và Phát triển nông thôn huyện/phòng Kinh tế thành phố, Tài chính - Kế hoạch, Lao động, Thương binh, Xã hội - Dân tộc huyện, Phòng Lao động, Thương binh và Xã hội thành phố và các phòng, ban liên quan trực thuộc Ủy ban nhân dân cấp huyện; chuyên gia hoặc những người có trình độ chuyên môn, kinh nghiệm về thực hiện các hoạt động hỗ trợ phát triển sản xuất do cộng đồng bình chọn (nếu cần thiết). Trong thời hạn 05 ngày làm việc sau khi nhận được hồ sơ, Tổ thẩm định tổ chức thẩm định.</w:t>
      </w:r>
    </w:p>
    <w:p>
      <w:r>
        <w:t>Nội dung thẩm định phải làm rõ việc đáp ứng các điều kiện quy định tại khoản 1 Điều 6 Quy định này; sự cần thiết thực hiện dự án sản xuất, dịch vụ; phương án mua sắm và đầu mối thực hiện phương án mua sắm vật tư, trang thiết bị phục vụ sản xuất, cung ứng dịch vụ, giống cây trồng vật nuôi sử dụng vốn nguồn ngân sách nhà nước (nếu có).</w:t>
      </w:r>
    </w:p>
    <w:p>
      <w:r>
        <w:t>d) Bước 4: Phê duyệt dự án, phương án.</w:t>
      </w:r>
    </w:p>
    <w:p>
      <w:r>
        <w:t>Căn cứ ý kiến thẩm định của Tổ thẩm định, trong thời hạn 02 ngày làm việc Chủ tịch Ủy ban nhân dân cấp huyện quyết định hoặc ủy quyền cho Thủ trưởng phòng, ban trực thuộc Ủy ban nhân dân cấp huyện, Chủ tịch Ủy ban nhân dân cấp xã quyết định phê duyệt dự án, phương án sản xuất, dịch vụ do cộng đồng dân cư đề xuất. Nếu dự án, phương án hỗ trợ phát triển sản xuất, dịch vụ do cộng đồng dân cư đề xuất không đủ điều kiện theo quy định, Chủ tịch Ủy ban nhân dân cấp huyện hoặc Thủ trưởng phòng, ban trực thuộc Ủy ban nhân dân cấp huyện, Chủ tịch Ủy ban nhân dân cấp xã được ủy quyền có văn bản trả lời và nêu rõ lý do.</w:t>
      </w:r>
    </w:p>
    <w:p>
      <w:r>
        <w:t>Nội dung quyết định dự án, phương án hỗ trợ phát triển sản xuất, dịch vụ phải bao gồm: Tên dự án, phương án; đại diện cộng đồng và danh sách cộng đồng tham gia dự án; thời gian triển khai; địa bàn thực hiện; đối tượng tham gia dự án; các hoạt động của dự án; dự toán kinh phí chi tiết; nguồn kinh phí thực hiện (ngân sách nhà nước hỗ trợ, vay vốn tín dụng ưu đãi (nếu có), vốn lồng ghép thực hiện các chính sách và vốn đối ứng của các hộ gia đình tham gia (nếu có)); nội dung, hoạt động và trách nhiệm thực hiện của các bên theo từng hoạt động; mức hỗ trợ, tiến độ cấp phát, thanh toán từ ngân sách nhà nước và dự toán chi tiết theo từng nội dung, hoạt động được hỗ trợ; dự kiến hiệu quả, kết quả đầu ra của dự án, phương án; phương án mua sắm và đầu mối thực hiện phương án mua sắm vật tư, trang thiết bị phục vụ sản xuất, cung ứng dịch vụ, giống cây trồng vật nuôi đề xuất hỗ trợ từ nguồn ngân sách nhà nước (nếu có); tổ chức quản lý tài sản hình thành sau hỗ trợ (nếu có); hình thức, mức quay vòng vốn; giải pháp tài chính xử lý các rủi ro (nếu có); chế tài xử lý trong trường hợp vi phạm cam kết (nếu có)./.</w:t>
      </w:r>
    </w:p>
    <w:p>
      <w:r>
        <w:t>PHỤ LỤC</w:t>
      </w:r>
    </w:p>
    <w:p>
      <w:r>
        <w:t>MẪU HỒ SƠ</w:t>
      </w:r>
    </w:p>
    <w:p>
      <w:r>
        <w:t>(Kèm theo Nghị quyết số 20/2023/NQ-HĐND ngày 08 tháng 12 năm 2023 của Hội đồng nhân dân tỉnh Lạng Sơn)</w:t>
      </w:r>
    </w:p>
    <w:p>
      <w:r>
        <w:t>Mẫu số 01</w:t>
      </w:r>
    </w:p>
    <w:p>
      <w:r>
        <w:t>Đơn đề nghị về việc hỗ trợ liên kết và tiêu thụ sản phẩm nông nghiệp</w:t>
      </w:r>
    </w:p>
    <w:p>
      <w:r>
        <w:t>Mẫu số 02</w:t>
      </w:r>
    </w:p>
    <w:p>
      <w:r>
        <w:t>Dự án liên kết</w:t>
      </w:r>
    </w:p>
    <w:p>
      <w:r>
        <w:t>Mẫu số 03</w:t>
      </w:r>
    </w:p>
    <w:p>
      <w:r>
        <w:t>Kế hoạch đề nghị hỗ trợ liên kết</w:t>
      </w:r>
    </w:p>
    <w:p>
      <w:r>
        <w:t>Mẫu số 04</w:t>
      </w:r>
    </w:p>
    <w:p>
      <w:r>
        <w:t>Bản thỏa thuận về việc cử đơn vị làm chủ đầu tư dự án liên kết (hoặc chủ trì liên kết)</w:t>
      </w:r>
    </w:p>
    <w:p>
      <w:r>
        <w:t>Mẫu số 05</w:t>
      </w:r>
    </w:p>
    <w:p>
      <w:r>
        <w:t>Bản cam kết đảm bảo các quy định của pháp luật về tiêu chuẩn chất lượng sản phẩm, an toàn thực phẩm, an toàn dịch bệnh và bảo vệ môi trường</w:t>
      </w:r>
    </w:p>
    <w:p>
      <w:r>
        <w:t>Mẫu số 06</w:t>
      </w:r>
    </w:p>
    <w:p>
      <w:r>
        <w:t>Đơn đề nghị về việc hỗ trợ thực hiện dự án, kế hoạch phát triển sản xuất liên kết theo chuỗi giá trị</w:t>
      </w:r>
    </w:p>
    <w:p>
      <w:r>
        <w:t>Mẫu số 07</w:t>
      </w:r>
    </w:p>
    <w:p>
      <w:r>
        <w:t>Dự án, kế hoạch liên kết</w:t>
      </w:r>
    </w:p>
    <w:p>
      <w:r>
        <w:t>Mẫu số 08</w:t>
      </w:r>
    </w:p>
    <w:p>
      <w:r>
        <w:t>Bản thoả thuận về việc cử đơn vị làm chủ trì liên kết</w:t>
      </w:r>
    </w:p>
    <w:p>
      <w:r>
        <w:t>Mẫu số 09</w:t>
      </w:r>
    </w:p>
    <w:p>
      <w:r>
        <w:t>Biên bản họp dân</w:t>
      </w:r>
    </w:p>
    <w:p>
      <w:r>
        <w:t>Mẫu số 10</w:t>
      </w:r>
    </w:p>
    <w:p>
      <w:r>
        <w:t>Khung dự án, phương án hỗ trợ phát triển sản xuất cộng đồng</w:t>
      </w:r>
    </w:p>
    <w:p>
      <w:r>
        <w:t>Mẫu số 11</w:t>
      </w:r>
    </w:p>
    <w:p>
      <w:r>
        <w:t>Kế hoạch sản xuất, kinh doanh, tiêu thụ sản phẩm</w:t>
      </w:r>
    </w:p>
    <w:p>
      <w:r>
        <w:t>Mẫu số 01</w:t>
      </w:r>
    </w:p>
    <w:p>
      <w:r>
        <w:t>TÊN CHỦ TRÌ</w:t>
      </w:r>
    </w:p>
    <w:p>
      <w:r>
        <w:t>LIÊN KẾT</w:t>
      </w:r>
    </w:p>
    <w:p>
      <w:r>
        <w:t>-------</w:t>
      </w:r>
    </w:p>
    <w:p>
      <w:r>
        <w:t>CỘNG HÒA XÃ HỘI CHỦ NGHĨA VIỆT NAM</w:t>
      </w:r>
    </w:p>
    <w:p>
      <w:r>
        <w:t>Độc lập - Tự do - Hạnh phúc</w:t>
      </w:r>
    </w:p>
    <w:p>
      <w:r>
        <w:t>---------------</w:t>
      </w:r>
    </w:p>
    <w:p>
      <w:r>
        <w:t>Số:………/…….</w:t>
      </w:r>
    </w:p>
    <w:p>
      <w:r>
        <w:t>………., ngày    tháng    năm</w:t>
      </w:r>
    </w:p>
    <w:p>
      <w:r>
        <w:t>ĐƠN ĐỀ NGHỊ</w:t>
      </w:r>
    </w:p>
    <w:p>
      <w:r>
        <w:t>V/v hỗ trợ liên kết sản xuất và tiêu thụ sản phẩm nông nghiệp</w:t>
      </w:r>
    </w:p>
    <w:p>
      <w:r>
        <w:t>Kính gửi: ………………………………………</w:t>
      </w:r>
    </w:p>
    <w:p>
      <w:r>
        <w:t>Tên đơn vị chủ trì liên kết: ……………………………..............................</w:t>
      </w:r>
    </w:p>
    <w:p>
      <w:r>
        <w:t>Người đại diện theo pháp luật: ………………………………......................</w:t>
      </w:r>
    </w:p>
    <w:p>
      <w:r>
        <w:t>Chức vụ:.……............................................................................................</w:t>
      </w:r>
    </w:p>
    <w:p>
      <w:r>
        <w:t>Giấy chứng nhận đăng ký doanh nghiệp/giấy chứng nhận đăng ký hợp tác xã, liên hiệp hợp tác xã số: …………………, ngày cấp …………………............</w:t>
      </w:r>
    </w:p>
    <w:p>
      <w:r>
        <w:t>Địa chỉ:……………………………….........................................................</w:t>
      </w:r>
    </w:p>
    <w:p>
      <w:r>
        <w:t>Điện thoại:…………….Fax:………….Email:………………………………</w:t>
      </w:r>
    </w:p>
    <w:p>
      <w:r>
        <w:t>Căn cứ chính sách khuyến khích phát triển hợp tác, liên kết gắn sản xuất với tiêu thụ sản phẩm nông nghiệp…………………………………………………….......</w:t>
      </w:r>
    </w:p>
    <w:p>
      <w:r>
        <w:t>(tên chủ đầu tư dự án liên kết hoặc chủ trì liên kết) đề nghị………………………..</w:t>
      </w:r>
    </w:p>
    <w:p>
      <w:r>
        <w:t>(tên cơ quan được giao phê duyệt hỗ trợ liên kết): ................................................</w:t>
      </w:r>
    </w:p>
    <w:p>
      <w:r>
        <w:t>I. THÔNG TIN CHUNG</w:t>
      </w:r>
    </w:p>
    <w:p>
      <w:r>
        <w:t>1. Loại sản phẩm nông nghiệp liên kết:……………………………………..</w:t>
      </w:r>
    </w:p>
    <w:p>
      <w:r>
        <w:t>2. Địa bàn thực hiện:………………………………………………………..</w:t>
      </w:r>
    </w:p>
    <w:p>
      <w:r>
        <w:t>3. Quy mô liên kết:…………………………………………………………</w:t>
      </w:r>
    </w:p>
    <w:p>
      <w:r>
        <w:t>4. Tổng kinh phí (tổng mức đầu tư) thực hiện:.........................................</w:t>
      </w:r>
    </w:p>
    <w:p>
      <w:r>
        <w:t>5. Dự kiến nguồn vốn thực hiện:…………………… (gồm: NSNN hỗ trợ:</w:t>
      </w:r>
    </w:p>
    <w:p>
      <w:r>
        <w:t>....................; Huy động khác (người dân, doanh nghiệp:.......................).</w:t>
      </w:r>
    </w:p>
    <w:p>
      <w:r>
        <w:t>6. Tiến độ thực hiện dự kiến: ………………………………………………</w:t>
      </w:r>
    </w:p>
    <w:p>
      <w:r>
        <w:t>II. ĐỀ NGHỊ HỖ TRỢ CỦA NHÀ NƯỚC</w:t>
      </w:r>
    </w:p>
    <w:p>
      <w:r>
        <w:t>Nội dung hỗ trợ phát triển sản xuất liên kết theo chuỗi giá trị (theo quy định của từng Chương trình mục tiêu quốc gia)</w:t>
      </w:r>
    </w:p>
    <w:p>
      <w:r>
        <w:t>1. Hỗ trợ chi phí tư vấn xây dựng liên kết:………………………………….</w:t>
      </w:r>
    </w:p>
    <w:p>
      <w:r>
        <w:t>2. Hỗ trợ đào tạo, tập huấn:…………………………………………………</w:t>
      </w:r>
    </w:p>
    <w:p>
      <w:r>
        <w:t>3. Hỗ trợ vật tư, nguyên liệu, công cụ, trang thiết bị phục vụ sản xuất, giống cây trồng, vật nuôi: ...........................................................……………………….</w:t>
      </w:r>
    </w:p>
    <w:p>
      <w:r>
        <w:t>4. Hỗ trợ chuyển giao, ứng dụng khoa học kỹ thuật mới:…………………..</w:t>
      </w:r>
    </w:p>
    <w:p>
      <w:r>
        <w:t>5. Hỗ trợ …………………………………………………………………...</w:t>
      </w:r>
    </w:p>
    <w:p>
      <w:r>
        <w:t>6. Hỗ trợ …………………………………………………………………...</w:t>
      </w:r>
    </w:p>
    <w:p>
      <w:r>
        <w:t>7. Tổng vốn, kinh phí đề nghị hỗ trợ:……………………………………….</w:t>
      </w:r>
    </w:p>
    <w:p>
      <w:r>
        <w:t>Chi tiết các năm đề nghị hỗ trợ (nếu hỗ trợ trong nhiều năm):……………..</w:t>
      </w:r>
    </w:p>
    <w:p>
      <w:r>
        <w:t>III. CAM KẾT: ...........................(tên chủ đầu tư dự án liên kết)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 Việt Nam.</w:t>
      </w:r>
    </w:p>
    <w:p>
      <w:r>
        <w:t>5. Thực hiện đúng các nội dung của dự án được phê duyệt; hoàn trả ngay số tiền được hỗ trợ cho Nhà nước nếu thực hiện không đúng các nội dung của dự án được phê duyệt.</w:t>
      </w:r>
    </w:p>
    <w:p>
      <w:r>
        <w:t>IV. TÀI LIỆU KÈM THEO   (Dự án liên kết; Giấy chứng nhận đăng ký doanh nghiệp/giấy chứng nhận đăng ký hợp tác xã, liên hiệp hợp tác xã; Bản sao chụp các chứng nhận hoặc bản cam kết về tiêu chuẩn chất lượng sản phẩm, an toàn thực phẩm, an toàn dịch bệnh và bảo vệ môi trường hoặc bản cam kết bảo đảm các quy định của pháp luật về tiêu chuẩn chất lượng sản phẩm, an toàn thực phẩm, an toàn dịch bệnh và bảo vệ môi trường; Bản sao chụp hợp đồng liên kết; tài liệu khác (nếu có)). /.</w:t>
      </w:r>
    </w:p>
    <w:p>
      <w:r>
        <w:t>Nơi nhận:</w:t>
      </w:r>
    </w:p>
    <w:p>
      <w:r>
        <w:t>- Như kính gửi;</w:t>
      </w:r>
    </w:p>
    <w:p>
      <w:r>
        <w:t>- Lưu:</w:t>
      </w:r>
    </w:p>
    <w:p>
      <w:r>
        <w:t>CHỦ TRÌ LIÊN KẾT</w:t>
      </w:r>
    </w:p>
    <w:p>
      <w:r>
        <w:t>(Ký, ghi họ tên, đóng dấu)</w:t>
      </w:r>
    </w:p>
    <w:p>
      <w:r>
        <w:t>Mẫu số 02</w:t>
      </w:r>
    </w:p>
    <w:p>
      <w:r>
        <w:t>TÊN CHỦ TRÌ</w:t>
      </w:r>
    </w:p>
    <w:p>
      <w:r>
        <w:t>DỰ ÁN LIÊN KẾT</w:t>
      </w:r>
    </w:p>
    <w:p>
      <w:r>
        <w:t>-------</w:t>
      </w:r>
    </w:p>
    <w:p>
      <w:r>
        <w:t>CỘNG HÒA XÃ HỘI CHỦ NGHĨA VIỆT NAM</w:t>
      </w:r>
    </w:p>
    <w:p>
      <w:r>
        <w:t>Độc lập - Tự do - Hạnh phúc</w:t>
      </w:r>
    </w:p>
    <w:p>
      <w:r>
        <w:t>---------------</w:t>
      </w:r>
    </w:p>
    <w:p>
      <w:r>
        <w:t>Số: …./……</w:t>
      </w:r>
    </w:p>
    <w:p>
      <w:r>
        <w:t>……ngày ….. tháng …… năm…..</w:t>
      </w:r>
    </w:p>
    <w:p>
      <w:r>
        <w:t>DỰ ÁN LIÊN KẾT</w:t>
      </w:r>
    </w:p>
    <w:p>
      <w:r>
        <w:t>Phần I</w:t>
      </w:r>
    </w:p>
    <w:p>
      <w:r>
        <w:t>GIỚI THIỆU VỀ DỰ ÁN LIÊN KẾT</w:t>
      </w:r>
    </w:p>
    <w:p>
      <w:r>
        <w:t>I. TÊN DỰ ÁN LIÊN KẾT:  ..……………………………………………</w:t>
      </w:r>
    </w:p>
    <w:p>
      <w:r>
        <w:t>II. CÁC ĐỐI TƯỢNG THAM GIA DỰ ÁN LIÊN KẾT</w:t>
      </w:r>
    </w:p>
    <w:p>
      <w:r>
        <w:t>1. Chủ trì dự án liên kết: .................................................................................</w:t>
      </w:r>
    </w:p>
    <w:p>
      <w:r>
        <w:t>- Người đại diện theo pháp luật: …………………………….......................</w:t>
      </w:r>
    </w:p>
    <w:p>
      <w:r>
        <w:t>- Chức vụ: …………………………………………………………………...</w:t>
      </w:r>
    </w:p>
    <w:p>
      <w:r>
        <w:t>- Giấy chứng nhận đăng ký doanh nghiệp/giấy chứng nhận đăng ký hợp tác xã, liên hiệp hợp tác xã số: …………………, ngày cấp ………………………….</w:t>
      </w:r>
    </w:p>
    <w:p>
      <w:r>
        <w:t>- Địa chỉ: …………………………………………………………………….</w:t>
      </w:r>
    </w:p>
    <w:p>
      <w:r>
        <w:t>- Điện thoại: ……………… Fax: ………………. Email: ………………….</w:t>
      </w:r>
    </w:p>
    <w:p>
      <w:r>
        <w:t>2. Các bên tham gia liên kết (đối với trường hợp doanh nghiệp, hợp tác xã tham gia liên kết)</w:t>
      </w:r>
    </w:p>
    <w:p>
      <w:r>
        <w:t>a) Tên đơn vị tham gia liên kết: …………………………………………...</w:t>
      </w:r>
    </w:p>
    <w:p>
      <w:r>
        <w:t>- Người đại diện theo pháp luật: ……………………………………………..</w:t>
      </w:r>
    </w:p>
    <w:p>
      <w:r>
        <w:t>- Chức vụ: …………………………………………………………………....</w:t>
      </w:r>
    </w:p>
    <w:p>
      <w:r>
        <w:t>- Giấy chứng nhận đăng ký doanh nghiệp/giấy chứng nhận đăng ký hợp tác xã, liên hiệp hợp tác xã số: …………………, ngày cấp …………………………..</w:t>
      </w:r>
    </w:p>
    <w:p>
      <w:r>
        <w:t>- Địa chỉ: ……………………………………………………………………...</w:t>
      </w:r>
    </w:p>
    <w:p>
      <w:r>
        <w:t>- Điện thoại: ……………… Fax: ………………. Email: …………………..</w:t>
      </w:r>
    </w:p>
    <w:p>
      <w:r>
        <w:t>b) Tên đơn vị tham gia liên kết: …………………………………………....</w:t>
      </w:r>
    </w:p>
    <w:p>
      <w:r>
        <w:t>- Người đại diện theo pháp luật: ……………………………………………..</w:t>
      </w:r>
    </w:p>
    <w:p>
      <w:r>
        <w:t>- Chức vụ: …………………………………………………………………....</w:t>
      </w:r>
    </w:p>
    <w:p>
      <w:r>
        <w:t>- Giấy chứng nhận đăng ký doanh nghiệp/giấy chứng nhận đăng ký hợp tác xã, liên hiệp hợp tác xã số: …………………, ngày cấp …………………............</w:t>
      </w:r>
    </w:p>
    <w:p>
      <w:r>
        <w:t>- Địa chỉ: ……………………………………………………………………...</w:t>
      </w:r>
    </w:p>
    <w:p>
      <w:r>
        <w:t>- Điện thoại: ……………… Fax: ………………. Email: …………………..</w:t>
      </w:r>
    </w:p>
    <w:p>
      <w:r>
        <w:t>c) …………………………………………………………………...............</w:t>
      </w:r>
    </w:p>
    <w:p>
      <w:r>
        <w:t>3. Số lượng người dân tham gia liên kết: ...................................................</w:t>
      </w:r>
    </w:p>
    <w:p>
      <w:r>
        <w:t>III. ĐỊA ĐIỂM THỰC HIỆN DỰ ÁN LIÊN KẾT:  ...............................</w:t>
      </w:r>
    </w:p>
    <w:p>
      <w:r>
        <w:t>IV. CĂN CỨ PHÁP LÝ XÂY DỰNG DỰ ÁN LIÊN KẾT  (liệt kê danh mục các văn bản có liên quan làm căn cứ xây dựng dự án liên kết)......... ………</w:t>
      </w:r>
    </w:p>
    <w:p>
      <w:r>
        <w:t>Phần II</w:t>
      </w:r>
    </w:p>
    <w:p>
      <w:r>
        <w:t>NỘI DUNG DỰ ÁN LIÊN KẾT</w:t>
      </w:r>
    </w:p>
    <w:p>
      <w:r>
        <w:t>I. MỤC TIÊU CỦA DỰ ÁN LIÊN KẾT :………………………………</w:t>
      </w:r>
    </w:p>
    <w:p>
      <w:r>
        <w:t>II. TỔNG QUAN VỀ LIÊN KẾT SẢN XUẤT VÀ TIÊU THỤ SẢN PHẨM NÔNG NGHIỆP TRƯỚC KHI THỰC HIỆN DỰ ÁN VÀ SỰ CẦN THIẾT XÂY DỰNG DỰ ÁN LIÊN KẾT</w:t>
      </w:r>
    </w:p>
    <w:p>
      <w:r>
        <w:t>1. Điều kiện tự nhiên, kinh tế, xã hội trên địa bàn (điều kiện tự nhiên, kinh tế xã hội trên địa bàn có liên quan đến việc thực hiện dự án liên kết):……………….</w:t>
      </w:r>
    </w:p>
    <w:p>
      <w:r>
        <w:t>2. Tổng quan về liên kết và sản xuất, tiêu thụ sản phẩm nông nghiệp trước khi thực hiện dự án liên kết (Kết quả thực hiện liên kết trong 03 năm gần nhất trong trường hợp đã có thời gian liên kết lâu dài; trường hợp liên kết mới xây dựng, báo cáo khái quát tình hình sản xuất và tiêu thụ nông sản trong 03 năm gần nhất).</w:t>
      </w:r>
    </w:p>
    <w:p>
      <w:r>
        <w:t>3. Sự cần thiết xây dựng dự án liên kết:..…………………………………</w:t>
      </w:r>
    </w:p>
    <w:p>
      <w:r>
        <w:t>III. NỘI DUNG CỦA DỰ ÁN LIÊN KẾT</w:t>
      </w:r>
    </w:p>
    <w:p>
      <w:r>
        <w:t>1. Sản phẩm nông nghiệp thực hiện liên kết:…………………………………</w:t>
      </w:r>
    </w:p>
    <w:p>
      <w:r>
        <w:t>2. Quy mô liên kết:……………………………………………………………</w:t>
      </w:r>
    </w:p>
    <w:p>
      <w:r>
        <w:t>3. Quy trình kỹ thuật/Tài liệu hướng dẫn áp dụng khi liên kết:.......................</w:t>
      </w:r>
    </w:p>
    <w:p>
      <w:r>
        <w:t>4. Hình thức liên kết:…………………………………………………………</w:t>
      </w:r>
    </w:p>
    <w:p>
      <w:r>
        <w:t>5. Quyền hạn, trách nhiệm của các bên tham gia liên kết:……………………</w:t>
      </w:r>
    </w:p>
    <w:p>
      <w:r>
        <w:t>6. Thị trường sản phẩm của dự án liên kết; đánh giá tiềm năng thị trường và khả năng cạnh tranh của sản phẩm dự án liên kết.</w:t>
      </w:r>
    </w:p>
    <w:p>
      <w:r>
        <w:t>7. Các giải pháp thực hiện để đưa dự án vào hoạt động (thuê đất, san lấp mặt bằng, đầu tư vào các trang thiết bị…)</w:t>
      </w:r>
    </w:p>
    <w:p>
      <w:r>
        <w:t>8. Tổng kinh phí (tổng mức đầu tư) thực hiện:............................................</w:t>
      </w:r>
    </w:p>
    <w:p>
      <w:r>
        <w:t>9. Dự kiến nguồn vốn thực hiện:……………… (gồm: NSNN hỗ trợ:</w:t>
      </w:r>
    </w:p>
    <w:p>
      <w:r>
        <w:t>.................................; Huy động khác (người dân, doanh nghiệp:.......................).</w:t>
      </w:r>
    </w:p>
    <w:p>
      <w:r>
        <w:t>10. Thời gian thực hiện dự án liên kết: ......................................................</w:t>
      </w:r>
    </w:p>
    <w:p>
      <w:r>
        <w:t>IV. CÁC NỘI DUNG ĐỀ NGHỊ HỖ TRỢ</w:t>
      </w:r>
    </w:p>
    <w:p>
      <w:r>
        <w:t>1. Chi tiết các nội dung đề nghị được hỗ trợ (theo quy định của từng Chương trình mục tiêu quốc gia)</w:t>
      </w:r>
    </w:p>
    <w:p>
      <w:r>
        <w:t>- Hỗ trợ chi phí tư vấn xây dựng liên kết (nội dung, thời gian tư vấn, dự toán chi phí,…)................. ……………………………………………………………</w:t>
      </w:r>
    </w:p>
    <w:p>
      <w:r>
        <w:t>- Hỗ trợ đào tạo tập huấn (số lượng, nội dung, thời gian, đối tượng, chương trình đào tạo bồi dưỡng, dự toán chi phí…………………)…………………………</w:t>
      </w:r>
    </w:p>
    <w:p>
      <w:r>
        <w:t>- Hỗ trợ vật tư, nguyên liệu, công cụ, trang thiết bị phục vụ sản xuất, giống cây trồng, vật nuôi(số lượng, chủng loại và thông số kỹ thuật, thời gian hỗ trợ, dự toán chi phí…..)........................................................…………………………….</w:t>
      </w:r>
    </w:p>
    <w:p>
      <w: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w:t>
      </w:r>
    </w:p>
    <w:p>
      <w:r>
        <w:t>- Hỗ trợ …………….. (chi tiết:……….., ………..) .</w:t>
      </w:r>
    </w:p>
    <w:p>
      <w:r>
        <w:t>- Hỗ trợ …………….. (chi tiết:……….., ………..) .</w:t>
      </w:r>
    </w:p>
    <w:p>
      <w:r>
        <w:t>2. Đối ứng của đối tượng tham gia liên kết</w:t>
      </w:r>
    </w:p>
    <w:p>
      <w:r>
        <w:t>(chi tiết đối với từng nội dung hỗ trợ, chi tiết đối với từng năm).</w:t>
      </w:r>
    </w:p>
    <w:p>
      <w:r>
        <w:t>3. Thời gian và kinh phí hỗ trợ</w:t>
      </w:r>
    </w:p>
    <w:p>
      <w:r>
        <w:t>a ) Thời gian hỗ trợ (chi tiết thời gian cho từng nội dung chính sách, chi tiết các năm)………………………………………………………………………..…</w:t>
      </w:r>
    </w:p>
    <w:p>
      <w:r>
        <w:t>b) Kinh phí hỗ trợ (chi tiết kinh phí hỗ trợ cho từng nội dung chính sách, chi tiết các năm) ……………………………………………………….......................</w:t>
      </w:r>
    </w:p>
    <w:p>
      <w:r>
        <w:t>Tổng số tiền đề nghị hỗ trợ: ………………………………………………</w:t>
      </w:r>
    </w:p>
    <w:p>
      <w:r>
        <w:t>4. Các hồ sơ gửi kèm (chủ đầu tư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 …………………………………………………………………….</w:t>
      </w:r>
    </w:p>
    <w:p>
      <w:r>
        <w:t>V. PHƯƠNG ÁN MUA SẮM VÀ ĐẦU MỐI THỰC HIỆN PHƯƠNG ÁN MUA SẮM; TỔ CHỨC QUẢN LÝ TÀI SẢN HÌNH THÀNH SAU HỖ TRỢ</w:t>
      </w:r>
    </w:p>
    <w:p>
      <w:r>
        <w:t>1. Phương án mua sắm và đầu mối thực hiện phương án mua sắm</w:t>
      </w:r>
    </w:p>
    <w:p>
      <w:r>
        <w:t>2. Tổ chức quản lý tài sản hình thành sau hỗ trợ (nếu có)</w:t>
      </w:r>
    </w:p>
    <w:p>
      <w:r>
        <w:t>VI. DỰ KIẾN HIỆU QUẢ VÀ TÁC ĐỘNG CỦA DỰ ÁN LIÊN KẾT</w:t>
      </w:r>
    </w:p>
    <w:p>
      <w:r>
        <w:t>1. Hiệu quả của dự án liên kết (kinh tế, môi trường, xã hội): .……………..</w:t>
      </w:r>
    </w:p>
    <w:p>
      <w:r>
        <w:t>2. Tác động của dự án liên kết (các rủi ro về thị trường, tổ chức thực hiện, các rủi ro khác và giải pháp khắc phục)……………………………………………</w:t>
      </w:r>
    </w:p>
    <w:p>
      <w:r>
        <w:t>Phần III</w:t>
      </w:r>
    </w:p>
    <w:p>
      <w:r>
        <w:t>TỔ CHỨC THỰC HIỆN VÀ KIẾN NGHỊ</w:t>
      </w:r>
    </w:p>
    <w:p>
      <w:r>
        <w:t>I. KẾ HOẠCH TỔ CHỨC THỰC HIỆN DỰ ÁN</w:t>
      </w:r>
    </w:p>
    <w:p>
      <w:r>
        <w:t>(Chủ trì liên kết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r>
        <w:t>II. TỔ CHỨC THỰC HIỆN III. KIẾN NGHỊ</w:t>
      </w:r>
    </w:p>
    <w:p>
      <w:r>
        <w:t>Ngoài các nội dung nêu trên, chủ trì dự án liên kết có thể bổ sung các nội dung khác nhằm làm rõ hơn nội dung dự án liên kết và phù hợp với điều kiện thực tế.</w:t>
      </w:r>
    </w:p>
    <w:p>
      <w:r>
        <w:t>CHỦ TRÌ DỰ ÁN LIÊN KẾT</w:t>
      </w:r>
    </w:p>
    <w:p>
      <w:r>
        <w:t>(Ký, ghi rõ họ tên, đóng dấu)</w:t>
      </w:r>
    </w:p>
    <w:p>
      <w:r>
        <w:t>Mẫu số 03</w:t>
      </w:r>
    </w:p>
    <w:p>
      <w:r>
        <w:t>TÊN CHỦ TRÌ</w:t>
      </w:r>
    </w:p>
    <w:p>
      <w:r>
        <w:t>KẾ HOẠCH LIÊN KẾT</w:t>
      </w:r>
    </w:p>
    <w:p>
      <w:r>
        <w:t>-------</w:t>
      </w:r>
    </w:p>
    <w:p>
      <w:r>
        <w:t>CỘNG HÒA XÃ HỘI CHỦ NGHĨA VIỆT NAM</w:t>
      </w:r>
    </w:p>
    <w:p>
      <w:r>
        <w:t>Độc lập - Tự do - Hạnh phúc</w:t>
      </w:r>
    </w:p>
    <w:p>
      <w:r>
        <w:t>---------------</w:t>
      </w:r>
    </w:p>
    <w:p>
      <w:r>
        <w:t>Số: ...............</w:t>
      </w:r>
    </w:p>
    <w:p>
      <w:r>
        <w:t>……, ngày …… tháng …… năm ……</w:t>
      </w:r>
    </w:p>
    <w:p>
      <w:r>
        <w:t>KẾ HOẠCH ĐỀ NGHỊ HỖ TRỢ LIÊN KẾT</w:t>
      </w:r>
    </w:p>
    <w:p>
      <w:r>
        <w:t>I. THÔNG TIN CHUNG VỀ QUÁ TRÌNH SẢN XUẤT VÀ TIÊU THỤ SẢN PHẨM NÔNG NGHIỆP</w:t>
      </w:r>
    </w:p>
    <w:p>
      <w:r>
        <w:t>1. Chủ trì liên kết.........................................................................................</w:t>
      </w:r>
    </w:p>
    <w:p>
      <w:r>
        <w:t>- Người đại diện theo pháp luật:..................................................................</w:t>
      </w:r>
    </w:p>
    <w:p>
      <w:r>
        <w:t>- Chức vụ: ....................................................................................................</w:t>
      </w:r>
    </w:p>
    <w:p>
      <w:r>
        <w:t>- Giấy chứng nhận đăng ký doanh nghiệp/giấy chứng nhận đăng ký hợp tác xã, liên hiệp hợp tác xã số: …………………, ngày cấp …………………</w:t>
      </w:r>
    </w:p>
    <w:p>
      <w:r>
        <w:t>- Địa chỉ: ......................................................................................................</w:t>
      </w:r>
    </w:p>
    <w:p>
      <w:r>
        <w:t>- Điện thoại:..........Fax……………………….Email:…………………….</w:t>
      </w:r>
    </w:p>
    <w:p>
      <w:r>
        <w:t>2. Các bên tham gia liên kết (đối với trường hợp doanh nghiệp, hợp tác xã tham gia liên kết)</w:t>
      </w:r>
    </w:p>
    <w:p>
      <w:r>
        <w:t>a) Tên đơn vị tham gia liên kết: .................................................................</w:t>
      </w:r>
    </w:p>
    <w:p>
      <w:r>
        <w:t>- Người đại diện theo pháp luật:.................................................................</w:t>
      </w:r>
    </w:p>
    <w:p>
      <w:r>
        <w:t>- Chức vụ: ...................................................................................................</w:t>
      </w:r>
    </w:p>
    <w:p>
      <w:r>
        <w:t>- Giấy chứng nhận đăng ký doanh nghiệp/giấy chứng nhận đăng ký hợp tác xã, liên hiệp hợp tác xã số: …………………, ngày cấp …………………</w:t>
      </w:r>
    </w:p>
    <w:p>
      <w:r>
        <w:t>- Địa chỉ: ................................................................................................... ..</w:t>
      </w:r>
    </w:p>
    <w:p>
      <w:r>
        <w:t>- Điện thoại:.........Fax……………………….Email:…………………….</w:t>
      </w:r>
    </w:p>
    <w:p>
      <w:r>
        <w:t>b) Tên đơn vị tham gia liên kết: .............................................................. ..</w:t>
      </w:r>
    </w:p>
    <w:p>
      <w:r>
        <w:t>- Người đại diện theo pháp luật:................................................................ ..</w:t>
      </w:r>
    </w:p>
    <w:p>
      <w:r>
        <w:t>- Chức vụ: ....................................................................................................</w:t>
      </w:r>
    </w:p>
    <w:p>
      <w:r>
        <w:t>- Giấy chứng nhận đăng ký doanh nghiệp/giấy chứng nhận đăng ký hợp tác xã, liên hiệp hợp tác xã số: …………………, ngày cấp …………………</w:t>
      </w:r>
    </w:p>
    <w:p>
      <w:r>
        <w:t>- Địa chỉ: .................................................................................................... ..</w:t>
      </w:r>
    </w:p>
    <w:p>
      <w:r>
        <w:t>- Điện thoại:.........Fax……………………….Email:……………………..</w:t>
      </w:r>
    </w:p>
    <w:p>
      <w:r>
        <w:t>3. Số lượng người dân tham gia liên kết: ...................................................</w:t>
      </w:r>
    </w:p>
    <w:p>
      <w:r>
        <w:t>4. Tổng quan về liên kết sản xuất và tiêu thụ sản phẩm nông nghiệp và sự cần thiết xây dựng liên kết ....................................................................................</w:t>
      </w:r>
    </w:p>
    <w:p>
      <w:r>
        <w:t>5. Địa điểm thực hiện liên kết .....................................................................</w:t>
      </w:r>
    </w:p>
    <w:p>
      <w:r>
        <w:t>II. NỘI DUNG CỦA LIÊN KẾT</w:t>
      </w:r>
    </w:p>
    <w:p>
      <w:r>
        <w:t>- Sản phẩm nông nghiệp thực hiện liên kết:...............................................</w:t>
      </w:r>
    </w:p>
    <w:p>
      <w:r>
        <w:t>- Quy mô liên kết:.......................................................................................</w:t>
      </w:r>
    </w:p>
    <w:p>
      <w:r>
        <w:t>- Quy trình kỹ thuật/Tài liệu hướng dẫn áp dụng khi liên kết: ..................</w:t>
      </w:r>
    </w:p>
    <w:p>
      <w:r>
        <w:t>- Hình thức liên kết: ...................................................................................</w:t>
      </w:r>
    </w:p>
    <w:p>
      <w:r>
        <w:t>- Quyền hạn, trách nhiệm của các bên tham gia liên kết: ..........................</w:t>
      </w:r>
    </w:p>
    <w:p>
      <w:r>
        <w:t>- Thị trường và khả năng cạnh tranh của sản phẩm.</w:t>
      </w:r>
    </w:p>
    <w:p>
      <w:r>
        <w:t>III. CÁC NỘI DUNG ĐỀ NGHỊ HỖ TRỢ</w:t>
      </w:r>
    </w:p>
    <w:p>
      <w:r>
        <w:t>1. Chi tiết các nội dung, thời gian và kinh phí đề nghị được hỗ trợ, tổng số tiền xin hỗ trợ.</w:t>
      </w:r>
    </w:p>
    <w:p>
      <w:r>
        <w:t>- Hỗ trợ chi phí tư vấn xây dựng liên kết.</w:t>
      </w:r>
    </w:p>
    <w:p>
      <w:r>
        <w:t>- Hỗ trợ đào tạo,tập huấn</w:t>
      </w:r>
    </w:p>
    <w:p>
      <w:r>
        <w:t>- Hỗ trợ giống, vật tư, bao bì, nhãn mác sản phẩm.</w:t>
      </w:r>
    </w:p>
    <w:p>
      <w:r>
        <w:t>- Hỗ trợ chuyển giao, ứng dụng khoa học kỹ thuật mới, áp dụng quy trình kỹ thuật và quản lý chất lượng đồng bộ theo chuỗi.</w:t>
      </w:r>
    </w:p>
    <w:p>
      <w:r>
        <w:t>- Hỗ trợ ……………………………………………………………………</w:t>
      </w:r>
    </w:p>
    <w:p>
      <w:r>
        <w:t>2. Đối ứng của đối tượng tham gia liên kết (chi tiết đối với từng nội dung hỗ trợ, chi tiết đối với từng năm).</w:t>
      </w:r>
    </w:p>
    <w:p>
      <w:r>
        <w:t>IV. PHƯƠNG ÁN MUA SẮM VÀ ĐẦU MỐI THỰC HIỆN PHƯƠNG ÁN MUA SẮM; TỔ CHỨC QUẢN LÝ TÀI SẢN HÌNH THÀNH SAU HỖ TRỢ</w:t>
      </w:r>
    </w:p>
    <w:p>
      <w:r>
        <w:t>1. Phương án mua sắm và đầu mối thực hiện phương án mua sắm</w:t>
      </w:r>
    </w:p>
    <w:p>
      <w:r>
        <w:t>2. Tổ chức quản lý tài sản hình thành sau hỗ trợ (nếu có)</w:t>
      </w:r>
    </w:p>
    <w:p>
      <w:r>
        <w:t>V. DỰ KIẾN HIỆU QUẢ VÀ TÁC ĐỘNG CỦA CHÍNH SÁCH HỖ TRỢ</w:t>
      </w:r>
    </w:p>
    <w:p>
      <w:r>
        <w:t>1. Hiệu quả của kế hoạch liên kết (kinh tế, môi trường, xã hội):……..........</w:t>
      </w:r>
    </w:p>
    <w:p>
      <w:r>
        <w:t>2. Tác động của kế hoạch liên kết (các rủi ro về thị trường, tổ chức thực hiện, các rủi ro khác và giải pháp khắc phục) ......................................................</w:t>
      </w:r>
    </w:p>
    <w:p>
      <w:r>
        <w:t>VI. KẾ HOẠCH TIẾN ĐỘ VÀ TỔ CHỨC THỰC HIỆN VII. KIẾN NGHỊ</w:t>
      </w:r>
    </w:p>
    <w:p>
      <w:r>
        <w:t>Ngoài các nội dung nêu trên, chủ trì liên kết có thể bổ sung các nội dung khác nhằm làm rõ hơn nội dung kế hoạch liên kết và phù hợp với điều kiện thực tế.</w:t>
      </w:r>
    </w:p>
    <w:p>
      <w:r>
        <w:t>CHỦ TRÌ LIÊN KẾT</w:t>
      </w:r>
    </w:p>
    <w:p>
      <w:r>
        <w:t>( Ký, ghi rõ họ tên, đóng dấu )</w:t>
      </w:r>
    </w:p>
    <w:p>
      <w:r>
        <w:t>Mẫu số 04</w:t>
      </w:r>
    </w:p>
    <w:p>
      <w:r>
        <w:t>CỘNG HÒA XÃ HỘI CHỦ NGHĨA VIỆT NAM</w:t>
      </w:r>
    </w:p>
    <w:p>
      <w:r>
        <w:t>Độc lập - Tự do - Hạnh phúc</w:t>
      </w:r>
    </w:p>
    <w:p>
      <w:r>
        <w:t>-------------</w:t>
      </w:r>
    </w:p>
    <w:p>
      <w:r>
        <w:t>…………, ngày ……… tháng ……… năm 20......</w:t>
      </w:r>
    </w:p>
    <w:p>
      <w:r>
        <w:t>BẢN THỎA THUẬN</w:t>
      </w:r>
    </w:p>
    <w:p>
      <w:r>
        <w:t>VỀ VIỆC CỬ ĐƠN VỊ LÀM CHỦ TRÌ LIÊN KẾT</w:t>
      </w:r>
    </w:p>
    <w:p>
      <w:r>
        <w:t>Ngày…… tháng……năm………,tại: ........................................................</w:t>
      </w:r>
    </w:p>
    <w:p>
      <w:r>
        <w:t>..................................................chúng tôi là các bên tham gia liên kết, bao gồm:</w:t>
      </w:r>
    </w:p>
    <w:p>
      <w:r>
        <w:t>1. Tên đơn vị tham gia liên kết: ..................................................................</w:t>
      </w:r>
    </w:p>
    <w:p>
      <w:r>
        <w:t>- Người đại diện theo pháp luật:..................................................................</w:t>
      </w:r>
    </w:p>
    <w:p>
      <w:r>
        <w:t>- Chức vụ: ....................................................................................................</w:t>
      </w:r>
    </w:p>
    <w:p>
      <w:r>
        <w:t>- Giấy chứng nhận đăng ký doanh nghiệp/giấy chứng nhận đăng ký hợp tác xã, liên hiệp hợp tác xã số: …………………, ngày cấp …………………</w:t>
      </w:r>
    </w:p>
    <w:p>
      <w:r>
        <w:t>- Địa chỉ: ......................................................................................................</w:t>
      </w:r>
    </w:p>
    <w:p>
      <w:r>
        <w:t>- Điện thoại:…………………Fax:……………Email................................</w:t>
      </w:r>
    </w:p>
    <w:p>
      <w:r>
        <w:t>2. Tên đơn vị tham gia liên kết: ..................................................................</w:t>
      </w:r>
    </w:p>
    <w:p>
      <w:r>
        <w:t>- Người đại diện theo pháp luật:..................................................................</w:t>
      </w:r>
    </w:p>
    <w:p>
      <w:r>
        <w:t>- Chức vụ: ....................................................................................................</w:t>
      </w:r>
    </w:p>
    <w:p>
      <w:r>
        <w:t>- Giấy chứng nhận đăng ký doanh nghiệp/giấy chứng nhận đăng ký hợp tác xã, liên hiệp hợp tác xã số: …………………, ngày cấp …………………</w:t>
      </w:r>
    </w:p>
    <w:p>
      <w:r>
        <w:t>- Địa chỉ: ......................................................................................................</w:t>
      </w:r>
    </w:p>
    <w:p>
      <w:r>
        <w:t>- Điện thoại:…………………Fax:……………Email................................</w:t>
      </w:r>
    </w:p>
    <w:p>
      <w:r>
        <w:t>3. ..................................................................................................................</w:t>
      </w:r>
    </w:p>
    <w:p>
      <w:r>
        <w:t>...............................................................................................................................</w:t>
      </w:r>
    </w:p>
    <w:p>
      <w:r>
        <w:t>Các bên tham gia liên kết thống nhất cử đơn vị làm chủ trì liên kết như sau:</w:t>
      </w:r>
    </w:p>
    <w:p>
      <w:r>
        <w:t>I. ĐƠN VỊ LÀM CHỦ TRÌ LIÊN KẾT:  .................................................</w:t>
      </w:r>
    </w:p>
    <w:p>
      <w:r>
        <w:t>II. THÔNG TIN CHUNG VỀ LIÊN KẾT</w:t>
      </w:r>
    </w:p>
    <w:p>
      <w:r>
        <w:t>1. Địa bàn liên kết: .......................................................................................</w:t>
      </w:r>
    </w:p>
    <w:p>
      <w:r>
        <w:t>2. Sản phẩm nông nghiệp thực hiện liên kết: ...............................................</w:t>
      </w:r>
    </w:p>
    <w:p>
      <w:r>
        <w:t>3. Quy mô liên kết: .......................................................................................</w:t>
      </w:r>
    </w:p>
    <w:p>
      <w:r>
        <w:t>4. Quy trình kỹ thuật áp dụng khi liên kết: ..................................................</w:t>
      </w:r>
    </w:p>
    <w:p>
      <w:r>
        <w:t>5. Quyền hạn, trách nhiệm của các bên tham gia liên kết:...........................</w:t>
      </w:r>
    </w:p>
    <w:p>
      <w:r>
        <w:t>III. TỔNG ĐẦU TƯ CỦA LIÊN KẾT:  .......................... đồng, trong đó:</w:t>
      </w:r>
    </w:p>
    <w:p>
      <w:r>
        <w:t>1. Số vốn đề nghị hỗ trợ: ...................................................................... đồng</w:t>
      </w:r>
    </w:p>
    <w:p>
      <w:r>
        <w:t>2. Đối ứng của các bên tham gia liên kết: ............................................ đồng</w:t>
      </w:r>
    </w:p>
    <w:p>
      <w:r>
        <w:t>-………………..(tên đơn vị tham gia liên kết):................................... đồng</w:t>
      </w:r>
    </w:p>
    <w:p>
      <w:r>
        <w:t>-………………..(tên đơn vị tham gia liên kết):................................... đồng</w:t>
      </w:r>
    </w:p>
    <w:p>
      <w:r>
        <w:t>3. Các nguồn vốn khác: ........................................................................ đồng</w:t>
      </w:r>
    </w:p>
    <w:p>
      <w:r>
        <w:t>IV. THỰC HIỆN LIÊN KẾT</w:t>
      </w:r>
    </w:p>
    <w:p>
      <w:r>
        <w:t>1. Trách nhiệm của các bên tham gia liên kết (ghi rõ trách nhiệm của mỗi bên tham gia liên kết)...................................................................................................</w:t>
      </w:r>
    </w:p>
    <w:p>
      <w:r>
        <w:t>2. Các quy định về sửa đổi các nội dung được thỏa thuận ..........................</w:t>
      </w:r>
    </w:p>
    <w:p>
      <w:r>
        <w:t>...............................................................................................................................</w:t>
      </w:r>
    </w:p>
    <w:p>
      <w:r>
        <w:t>...............................................................................................................................</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kế hoạch liên kết đã được cơ quan có thẩm quyền phê duyệt.</w:t>
      </w:r>
    </w:p>
    <w:p>
      <w:r>
        <w:t>Bản thỏa thuận này được lập thành……….bản có giá trị như nhau. Các bên tham gia liên kết giữ……..bản, chủ trì liên kết……..bản./.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05</w:t>
      </w:r>
    </w:p>
    <w:p>
      <w:r>
        <w:t>CỘNG HÒA XÃ HỘI CHỦ NGHĨA VIỆT NAM</w:t>
      </w:r>
    </w:p>
    <w:p>
      <w:r>
        <w:t>Độc lập - Tự do - Hạnh phúc</w:t>
      </w:r>
    </w:p>
    <w:p>
      <w:r>
        <w:t>-------------</w:t>
      </w:r>
    </w:p>
    <w:p>
      <w:r>
        <w:t>…………, ngày ……… tháng ……… năm ........</w:t>
      </w:r>
    </w:p>
    <w:p>
      <w:r>
        <w:t>BẢN CAM KẾT</w:t>
      </w:r>
    </w:p>
    <w:p>
      <w:r>
        <w:t>Bảo đảm các quy định của pháp luật về tiêu chuẩn chất lượng sản phẩm, an toàn thực phẩm, an toàn dịch bệnh và bảo vệ môi trường</w:t>
      </w:r>
    </w:p>
    <w:p>
      <w:r>
        <w:t>Kính gửi: ..............................................................................................</w:t>
      </w:r>
    </w:p>
    <w:p>
      <w:r>
        <w:t>(Tên cơ quan được giao phê duyệt hỗ trợ dự án liên kết)</w:t>
      </w:r>
    </w:p>
    <w:p>
      <w:r>
        <w:t>Chủ trì liên kết:.........................................................................................</w:t>
      </w:r>
    </w:p>
    <w:p>
      <w:r>
        <w:t>Người đại diện theo pháp luật: .................................................................</w:t>
      </w:r>
    </w:p>
    <w:p>
      <w:r>
        <w:t>Chức vụ: ...................................................................................................</w:t>
      </w:r>
    </w:p>
    <w:p>
      <w:r>
        <w:t>Địa chỉ: .....................................................................................................</w:t>
      </w:r>
    </w:p>
    <w:p>
      <w:r>
        <w:t>Điện thoại:……………………….Fax……………..Email .....................</w:t>
      </w:r>
    </w:p>
    <w:p>
      <w:r>
        <w:t>Mã số thuế: ...............................................................................................</w:t>
      </w:r>
    </w:p>
    <w:p>
      <w:r>
        <w:t>Sản phẩm liên kết: ....................................................................................</w:t>
      </w:r>
    </w:p>
    <w:p>
      <w:r>
        <w:t>Loại hình liên kết: ....................................................................................</w:t>
      </w:r>
    </w:p>
    <w:p>
      <w:r>
        <w:t>Chúng tôi xin cam kết thực hiện đầy đủ các quy định của pháp luật về tiêu chuẩn chất lượng sản phẩm, an toàn thực phẩm, an toàn dịch bệnh và bảo vệ môi trường trong các lĩnh vực:</w:t>
      </w:r>
    </w:p>
    <w:p>
      <w:r>
        <w:t>Trồng trọt □                              Lâm nghiệp □</w:t>
      </w:r>
    </w:p>
    <w:p>
      <w:r>
        <w:t>Chăn nuôi □                          Nuôi trồng thủy sản □</w:t>
      </w:r>
    </w:p>
    <w:p>
      <w:r>
        <w:t>Thu hái, đánh bắt, khai thác nông lâm, thủy sản: □</w:t>
      </w:r>
    </w:p>
    <w:p>
      <w:r>
        <w:t>Lĩnh vực khác: .........</w:t>
      </w:r>
    </w:p>
    <w:p>
      <w:r>
        <w:t>(Đánh dấu X vào ô ghi tên lĩnh vực sản xuất và cam kết thực hiện)</w:t>
      </w:r>
    </w:p>
    <w:p>
      <w:r>
        <w:t>Nếu có vi phạm, chúng tôi xin hoàn toàn chịu trách nhiệm trước pháp luật.</w:t>
      </w:r>
    </w:p>
    <w:p>
      <w:r>
        <w:t>CHỦ TRÌ LIÊN KẾT</w:t>
      </w:r>
    </w:p>
    <w:p>
      <w:r>
        <w:t>(Ký, ghi rõ họ tên, đóng dấu)</w:t>
      </w:r>
    </w:p>
    <w:p>
      <w:r>
        <w:t>Mẫu số 06</w:t>
      </w:r>
    </w:p>
    <w:p>
      <w:r>
        <w:t>TÊN ĐƠN VỊ ĐỀ XUẤT</w:t>
      </w:r>
    </w:p>
    <w:p>
      <w:r>
        <w:t>DỰ ÁN, KẾ HOẠCH</w:t>
      </w:r>
    </w:p>
    <w:p>
      <w:r>
        <w:t>-------</w:t>
      </w:r>
    </w:p>
    <w:p>
      <w:r>
        <w:t>CỘNG HÒA XÃ HỘI CHỦ NGHĨA VIỆT NAM</w:t>
      </w:r>
    </w:p>
    <w:p>
      <w:r>
        <w:t>Độc lập - Tự do - Hạnh phúc</w:t>
      </w:r>
    </w:p>
    <w:p>
      <w:r>
        <w:t>---------------</w:t>
      </w:r>
    </w:p>
    <w:p>
      <w:r>
        <w:t>Số: …/….</w:t>
      </w:r>
    </w:p>
    <w:p>
      <w:r>
        <w:t>….., ngày …. tháng …. năm …..</w:t>
      </w:r>
    </w:p>
    <w:p>
      <w:r>
        <w:t>ĐƠN ĐỀ NGHỊ</w:t>
      </w:r>
    </w:p>
    <w:p>
      <w:r>
        <w:t>Về việc hỗ trợ thực hiện dự án, kế hoạch phát triển sản xuất liên kết theo chuỗi giá trị</w:t>
      </w:r>
    </w:p>
    <w:p>
      <w:r>
        <w:t>Kính gửi: ………………………………</w:t>
      </w:r>
    </w:p>
    <w:p>
      <w:r>
        <w:t>Tên đơn vị chủ trì liên kết đề xuất dự án, kế hoạch: ...................................</w:t>
      </w:r>
    </w:p>
    <w:p>
      <w:r>
        <w:t>Người đại diện theo pháp luật:..........................................................................</w:t>
      </w:r>
    </w:p>
    <w:p>
      <w:r>
        <w:t>Chức vụ: ...........................................................................................................</w:t>
      </w:r>
    </w:p>
    <w:p>
      <w:r>
        <w:t>Giấy đăng ký kinh doanh số/Quyết định thành lập ……………….........</w:t>
      </w:r>
    </w:p>
    <w:p>
      <w:r>
        <w:t>Ngày cấp...........................</w:t>
      </w:r>
    </w:p>
    <w:p>
      <w:r>
        <w:t>Địa chỉ: ......................................................................................................... ...</w:t>
      </w:r>
    </w:p>
    <w:p>
      <w:r>
        <w:t>Điện thoại: ………………. Fax: ………………….. Email: ...........................</w:t>
      </w:r>
    </w:p>
    <w:p>
      <w:r>
        <w:t>Căn cứ Chương trình mục tiêu quốc gia ………………….., (tên đơn vị chủ trì liên kết đề xuất dự án) đề nghị:</w:t>
      </w:r>
    </w:p>
    <w:p>
      <w:r>
        <w:t>I. THÔNG TIN CHUNG</w:t>
      </w:r>
    </w:p>
    <w:p>
      <w:r>
        <w:t>1. Loại sản phẩm, dịch vụ: ..............................................................................</w:t>
      </w:r>
    </w:p>
    <w:p>
      <w:r>
        <w:t>2. Địa bàn thực hiện: ........................................................................................</w:t>
      </w:r>
    </w:p>
    <w:p>
      <w:r>
        <w:t>3. Quy mô dự án, kế hoạch: .............................................................................</w:t>
      </w:r>
    </w:p>
    <w:p>
      <w:r>
        <w:t>4. Tiến độ thực hiện dự kiến:............................................................................</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nghị hỗ trợ:................................................................</w:t>
      </w:r>
    </w:p>
    <w:p>
      <w:r>
        <w:t>Chi tiết các năm đề nghị hỗ trợ (nếu hỗ trợ trong nhiều năm): ........................</w:t>
      </w:r>
    </w:p>
    <w:p>
      <w:r>
        <w:t>III. CAM KẾT:  ………………………………. (tên đơn vị chủ trì liên kết đề xuất dự án, kế hoạch)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w:t>
      </w:r>
    </w:p>
    <w:p>
      <w:r>
        <w:t>Nơi nhận:</w:t>
      </w:r>
    </w:p>
    <w:p>
      <w:r>
        <w:t>- Như kính gửi;</w:t>
      </w:r>
    </w:p>
    <w:p>
      <w:r>
        <w:t>- Lưu:</w:t>
      </w:r>
    </w:p>
    <w:p>
      <w:r>
        <w:t>CHỦ TRÌ LIÊN KẾT</w:t>
      </w:r>
    </w:p>
    <w:p>
      <w:r>
        <w:t>(Ký, ghi họ tên, đóng dấu)</w:t>
      </w:r>
    </w:p>
    <w:p>
      <w:r>
        <w:t>Mẫu số 07</w:t>
      </w:r>
    </w:p>
    <w:p>
      <w:r>
        <w:t>TÊN CHỦ TRÌ DỰ ÁN,</w:t>
      </w:r>
    </w:p>
    <w:p>
      <w:r>
        <w:t>KẾ HOẠCH LIÊN KẾT</w:t>
      </w:r>
    </w:p>
    <w:p>
      <w:r>
        <w:t>-------</w:t>
      </w:r>
    </w:p>
    <w:p>
      <w:r>
        <w:t>CỘNG HÒA XÃ HỘI CHỦ NGHĨA VIỆT NAM</w:t>
      </w:r>
    </w:p>
    <w:p>
      <w:r>
        <w:t>Độc lập - Tự do - Hạnh phúc</w:t>
      </w:r>
    </w:p>
    <w:p>
      <w:r>
        <w:t>---------------</w:t>
      </w:r>
    </w:p>
    <w:p>
      <w:r>
        <w:t>..., ngày … tháng … năm ...</w:t>
      </w:r>
    </w:p>
    <w:p>
      <w:r>
        <w:t>TÊN DỰ ÁN, KẾ HOẠCH LIÊN KẾT</w:t>
      </w:r>
    </w:p>
    <w:p>
      <w:r>
        <w:t>Phần I</w:t>
      </w:r>
    </w:p>
    <w:p>
      <w:r>
        <w:t>GIỚI THIỆU VỀ DỰ ÁN, KẾ HOẠCH LIÊN KẾT</w:t>
      </w:r>
    </w:p>
    <w:p>
      <w:r>
        <w:t>I. CHỦ TRÌ LIÊN KẾT</w:t>
      </w:r>
    </w:p>
    <w:p>
      <w:r>
        <w:t>1. Thông tin chung về chủ trì liên kết</w:t>
      </w:r>
    </w:p>
    <w:p>
      <w:r>
        <w:t>- Người đại diện theo pháp luật:........................................................................</w:t>
      </w:r>
    </w:p>
    <w:p>
      <w:r>
        <w:t>- Chức vụ:..........................................................................................................</w:t>
      </w:r>
    </w:p>
    <w:p>
      <w:r>
        <w:t>- Giấy đăng ký kinh doanh số ……………………, ngày cấp .....................</w:t>
      </w:r>
    </w:p>
    <w:p>
      <w:r>
        <w:t>- Địa chỉ: ..........................................................................................................</w:t>
      </w:r>
    </w:p>
    <w:p>
      <w:r>
        <w:t>- Điện thoại: ……………… Fax: …………………. Email: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w:t>
      </w:r>
    </w:p>
    <w:p>
      <w:r>
        <w:t>- Chức vụ:.................................................................................................</w:t>
      </w:r>
    </w:p>
    <w:p>
      <w:r>
        <w:t>- Giấy đăng ký kinh doanh số ……………………., ngày cấp ....................</w:t>
      </w:r>
    </w:p>
    <w:p>
      <w:r>
        <w:t>- Địa chỉ:....................................................................................................</w:t>
      </w:r>
    </w:p>
    <w:p>
      <w:r>
        <w:t>- Điện thoại: ………………… Fax: …………… Email: ............................</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 ................................................................</w:t>
      </w:r>
    </w:p>
    <w:p>
      <w:r>
        <w:t>- Chức vụ:.................................................................................................</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(Kèm theo biên bản ký kết giữa chủ trì liên kết và đơn vị tham gia liên kết).</w:t>
      </w:r>
    </w:p>
    <w:p>
      <w:r>
        <w:t>3. Đơn vị liên kết thứ ... :</w:t>
      </w:r>
    </w:p>
    <w:p>
      <w:r>
        <w:t>(Thông tin cần làm rõ tương tự các đơn vị trên)</w:t>
      </w:r>
    </w:p>
    <w:p>
      <w:r>
        <w:t>4. Số lượng người dân, hộ gia đình là đối tượng hỗ trợ của chương trình mục tiêu quốc gia tham gia dự án, liên kết</w:t>
      </w:r>
    </w:p>
    <w:p>
      <w:r>
        <w:t>(Kèm theo danh sách ký xác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w:t>
      </w:r>
    </w:p>
    <w:p>
      <w:r>
        <w:t>NỘI DUNG DỰ ÁN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III. CÁC NỘI DUNG ĐỀ NGHỊ HỖ TRỢ TỪ NGÂN SÁCH NHÀ NƯỚC</w:t>
      </w:r>
    </w:p>
    <w:p>
      <w:r>
        <w:t>(Đề xuất chi tiết nội dung, mức vốn, thời gian hỗ trợ từ ngân sách nhà nước)</w:t>
      </w:r>
    </w:p>
    <w:p>
      <w:r>
        <w:t>IV. PHƯƠNG ÁN MUA SẮM VÀ ĐẦU MỐI THỰC HIỆN PHƯƠNG ÁN MUA SẮM; TỔ CHỨC QUẢN LÝ TÀI SẢN HÌNH THÀNH SAU HỖ TRỢ KẾT</w:t>
      </w:r>
    </w:p>
    <w:p>
      <w:r>
        <w:t>1. Phương án mua sắm và đầu mối thực hiện phương án mua sắm</w:t>
      </w:r>
    </w:p>
    <w:p>
      <w:r>
        <w:t>2. Tổ chức quản lý tài sản hình thành sau hỗ trợ (nếu có)</w:t>
      </w:r>
    </w:p>
    <w:p>
      <w:r>
        <w:t>V. KẾ HOẠCH TỔ CHỨC THỰC HIỆN DỰ ÁN, KẾ HOẠCH LIÊN</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LIÊN KẾT</w:t>
      </w:r>
    </w:p>
    <w:p>
      <w:r>
        <w:t>(Ký, ghi rõ họ tên và đóng dấu)</w:t>
      </w:r>
    </w:p>
    <w:p>
      <w:r>
        <w:t>Mẫu số 08</w:t>
      </w:r>
    </w:p>
    <w:p>
      <w:r>
        <w:t>CỘNG HÒA XÃ HỘI CHỦ NGHĨA VIỆT NAM</w:t>
      </w:r>
    </w:p>
    <w:p>
      <w:r>
        <w:t>Độc lập - Tự do - Hạnh phúc</w:t>
      </w:r>
    </w:p>
    <w:p>
      <w:r>
        <w:t>-------------</w:t>
      </w:r>
    </w:p>
    <w:p>
      <w:r>
        <w:t>…………, ngày ……… tháng ……… năm 20......</w:t>
      </w:r>
    </w:p>
    <w:p>
      <w:r>
        <w:t>BẢN THỎA THUẬN</w:t>
      </w:r>
    </w:p>
    <w:p>
      <w:r>
        <w:t>VỀ VIỆC CỬ ĐƠN VỊ LÀM CHỦ TRÌ LIÊN KẾT</w:t>
      </w:r>
    </w:p>
    <w:p>
      <w:r>
        <w:t>Ngày .... tháng .... năm ....., tại…………………………………, chúng tôi là các bên tham gia liên kết, bao gồm:</w:t>
      </w:r>
    </w:p>
    <w:p>
      <w:r>
        <w:t>1. Đơn vị tham gia liên kết thứ nhất:</w:t>
      </w:r>
    </w:p>
    <w:p>
      <w:r>
        <w:t>- Người đại diện theo pháp luật: .....................................................................</w:t>
      </w:r>
    </w:p>
    <w:p>
      <w:r>
        <w:t>- Chức vụ:......................................................................................................</w:t>
      </w:r>
    </w:p>
    <w:p>
      <w:r>
        <w:t>- Giấy đăng ký kinh doanh số ………………… , ngày cấp..........................</w:t>
      </w:r>
    </w:p>
    <w:p>
      <w:r>
        <w:t>- Địa chỉ: ...................................................................................................</w:t>
      </w:r>
    </w:p>
    <w:p>
      <w:r>
        <w:t>- Điện thoại: ……………... Fax: ……………… Email:.............................</w:t>
      </w:r>
    </w:p>
    <w:p>
      <w:r>
        <w:t>2. Đơn vị tham gia liên kết thứ hai:</w:t>
      </w:r>
    </w:p>
    <w:p>
      <w:r>
        <w:t>- Người đại diện theo pháp luật: ......................................................................</w:t>
      </w:r>
    </w:p>
    <w:p>
      <w:r>
        <w:t>- Chức vụ:.......................................................................................................</w:t>
      </w:r>
    </w:p>
    <w:p>
      <w:r>
        <w:t>- Giấy đăng ký kinh doanh số ………………… , ngày cấp............................</w:t>
      </w:r>
    </w:p>
    <w:p>
      <w:r>
        <w:t>- Địa chỉ: .........................................................................................................</w:t>
      </w:r>
    </w:p>
    <w:p>
      <w:r>
        <w:t>- Điện thoại: ……………… Fax: …………………Email: .........................</w:t>
      </w:r>
    </w:p>
    <w:p>
      <w:r>
        <w:t>3. Đơn vị liên kết thứ ... :</w:t>
      </w:r>
    </w:p>
    <w:p>
      <w:r>
        <w:t>(Thông tin cần làm rõ tương tự các đơn vị trên)</w:t>
      </w:r>
    </w:p>
    <w:p>
      <w:r>
        <w:t>Các bên tham gia liên kết thống nhất cử đơn vị làm chủ trì liên kết như sau:</w:t>
      </w:r>
    </w:p>
    <w:p>
      <w:r>
        <w:t>I. ĐƠN VỊ LÀM CHỦ TRÌ LIÊN KẾT:  ................................................................................</w:t>
      </w:r>
    </w:p>
    <w:p>
      <w:r>
        <w:t>II. THÔNG TIN CHUNG VỀ LIÊN KẾT</w:t>
      </w:r>
    </w:p>
    <w:p>
      <w:r>
        <w:t>1. Địa bàn liên kết: …………………………………………………………...............................</w:t>
      </w:r>
    </w:p>
    <w:p>
      <w:r>
        <w:t>2. Sản phẩm, dịch vụ thực hiện liên kết: …………………………………..............................</w:t>
      </w:r>
    </w:p>
    <w:p>
      <w:r>
        <w:t>3. Quy mô liên kết: …………………………………………………………..............................</w:t>
      </w:r>
    </w:p>
    <w:p>
      <w:r>
        <w:t>4. Quyền hạn, trách nhiệm của các bên tham gia liên kết: …………………....................</w:t>
      </w:r>
    </w:p>
    <w:p>
      <w:r>
        <w:t>III. VỐN THỰC HIỆN DỰ ÁN, KẾ HOẠCH LIÊN KẾT</w:t>
      </w:r>
    </w:p>
    <w:p>
      <w:r>
        <w:t>1. Tổng vốn thực hiện dự án, kế hoạch: …………………………………….......................</w:t>
      </w:r>
    </w:p>
    <w:p>
      <w:r>
        <w:t>2. Số vốn đề nghị hỗ trợ: …………………………………………………............................</w:t>
      </w:r>
    </w:p>
    <w:p>
      <w:r>
        <w:t>3. Đối ứng của các bên tham gia liên kết: ………………………………….......................</w:t>
      </w:r>
    </w:p>
    <w:p>
      <w:r>
        <w:t>(Bao gồm cả vốn bằng tiền hoặc hiện vật của người dân tham gia liên kết được quy đổi thành tiền)</w:t>
      </w:r>
    </w:p>
    <w:p>
      <w:r>
        <w:t>4. Các nguồn vốn khác: ……………………………………………………...........................</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kế hoạch liên kết đã được cơ quan có thẩm quyền phê duyệt.</w:t>
      </w:r>
    </w:p>
    <w:p>
      <w:r>
        <w:t>Bản thỏa thuận này được lập thành ………… bản có giá trị như nhau. Các bên tham gia liên kết giữ ……….. bản, chủ trì liên kết giữ …………… bản./.</w:t>
      </w:r>
    </w:p>
    <w:p>
      <w:r>
        <w:t>Chữ ký của các bên tham gia dự án, kế hoạch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09</w:t>
      </w:r>
    </w:p>
    <w:p>
      <w:r>
        <w:t>UBND XÃ…………….</w:t>
      </w:r>
    </w:p>
    <w:p>
      <w:r>
        <w:t>Thôn/ Bản/ ………….</w:t>
      </w:r>
    </w:p>
    <w:p>
      <w:r>
        <w:t>-------</w:t>
      </w:r>
    </w:p>
    <w:p>
      <w:r>
        <w:t>CỘNG HÒA XÃ HỘI CHỦ NGHĨA VIỆT NAM</w:t>
      </w:r>
    </w:p>
    <w:p>
      <w:r>
        <w:t>Độc lập - Tự do - Hạnh phúc</w:t>
      </w:r>
    </w:p>
    <w:p>
      <w:r>
        <w:t>---------------</w:t>
      </w:r>
    </w:p>
    <w:p>
      <w:r>
        <w:t>……………ngày …. tháng…năm…..</w:t>
      </w:r>
    </w:p>
    <w:p>
      <w:r>
        <w:t>BIÊN BẢN HỌP DÂN</w:t>
      </w:r>
    </w:p>
    <w:p>
      <w:r>
        <w:t>Hôm nay, ngày… tháng… năm 20 ..., tại (ghi rõ địa điểm tổ chức họp) thôn/bản ........ tổ chức họp để: ........ (nêu mục đích cuộc họp).</w:t>
      </w:r>
    </w:p>
    <w:p>
      <w:r>
        <w:t>1. Thành phần tham dự:   (ghi rõ họ, tên, chức danh người chủ trì); Thư ký cuộc họp: (ghi rõ họ, tên, chức danh); Thành phần tham gia (Đại diện UBND xã, các tổ chức, đoàn thể, số lượng đối tượng tham gia : ...)</w:t>
      </w:r>
    </w:p>
    <w:p>
      <w:r>
        <w:t>-  Đại diện UBND xã:</w:t>
      </w:r>
    </w:p>
    <w:p>
      <w:r>
        <w:t>Ông/ bà…………………………….. chức vụ…………………………</w:t>
      </w:r>
    </w:p>
    <w:p>
      <w:r>
        <w:t>Ông/bà…………………………….. chức vụ………………………</w:t>
      </w:r>
    </w:p>
    <w:p>
      <w:r>
        <w:t>-  Thôn  ……………………………………………………</w:t>
      </w:r>
    </w:p>
    <w:p>
      <w:r>
        <w:t>Ông/bà……………… Chức vụ: Trưởng thôn (chủ trì cuộc họp)</w:t>
      </w:r>
    </w:p>
    <w:p>
      <w:r>
        <w:t>Ông/bà……………………… … (thư ký cuộc họp)</w:t>
      </w:r>
    </w:p>
    <w:p>
      <w:r>
        <w:t>-  Tổng số hộ dân: ……/…… hộ tham gia.</w:t>
      </w:r>
    </w:p>
    <w:p>
      <w:r>
        <w:t>2. Nội dung cuộc họp:</w:t>
      </w:r>
    </w:p>
    <w:p>
      <w:r>
        <w:t>- Phổ biến dự án dự kiến đề xuất: Tên dự án, chính sách hỗ trợ phát triển sản xuất cộng đồng; đối tượng, định mức kinh tế kỹ thuật, mức chi hỗ trợ dự án…</w:t>
      </w:r>
    </w:p>
    <w:p>
      <w:r>
        <w:t>- Thông báo phương án thực hiện dự án, hỗ trợ của nhà nước, thống nhất về việc đóng góp của thành viên tổ cộng đồng, cơ chế quay vòng vốn.</w:t>
      </w:r>
    </w:p>
    <w:p>
      <w:r>
        <w:t>- Thảo luận các nội dung liên quan khác: điều kiện hỗ trợ,..........................</w:t>
      </w:r>
    </w:p>
    <w:p>
      <w:r>
        <w:t>- Thành lập tổ/nhóm cộng đồng tham gia dự án, bầu ra tổ trưởng/trưởng nhóm làm người đại diện, tổ phó/phó nhóm và các thành viên.</w:t>
      </w:r>
    </w:p>
    <w:p>
      <w:r>
        <w:t>(Thành lập tổ cộng đồng phải đảm bảo tối thiểu 50% người dân tham gia là đối tượng hỗ trợ của các chương trình mục tiêu quốc gia, trong đó ưu tiên nguồn lực thực hiện dự án, mô hình có trên 70% người dân tham gia là đối tượng thuộc hộ nghèo, hộ cận nghèo, hộ mới thoát nghèo, hộ dân tộc thiểu số, người có công với cách mạng, phụ nữ thuộc hộ nghèo. Có thành viên có kinh nghiệm làm kinh tế giỏi)</w:t>
      </w:r>
    </w:p>
    <w:p>
      <w:r>
        <w:t>Sau khi triển khai và thảo luận chúng tôi thống nhất thành lập tổ/nhóm cộng đồng  (tên tổ/ nhóm cộng đồng)  …………………… tham gia dự án hỗ trợ phát triển sản xuất….................. do ông/bà………………………. Tổ trưởng/ trưởng nhóm làm đại diện. Tổ/nhóm cộng đồng………………. gồm ……..thành viên (trong đó: hộ nghèo: ..., hộ cận nghèo: ...., hộ mới thoát nghèo: ..., ....), danh sách cụ thể như sau:</w:t>
      </w:r>
    </w:p>
    <w:p>
      <w:r>
        <w:t>3. Danh sách thành viên tổ/nhóm cộng đồng tham gia dự án:</w:t>
      </w:r>
    </w:p>
    <w:p>
      <w:r>
        <w:t>Stt</w:t>
      </w:r>
    </w:p>
    <w:p>
      <w:r>
        <w:t>Tên thành viên tham gia dự án</w:t>
      </w:r>
    </w:p>
    <w:p>
      <w:r>
        <w:t>Ngày tháng năm sinh</w:t>
      </w:r>
    </w:p>
    <w:p>
      <w:r>
        <w:t>Dân tộc</w:t>
      </w:r>
    </w:p>
    <w:p>
      <w:r>
        <w:t>Địa chỉ (thôn, xã)</w:t>
      </w:r>
    </w:p>
    <w:p>
      <w:r>
        <w:t>Thuộc đối tượng ( hộ nghèo, hộ cận nghèo, hộ mới thoát nghèo, hộ dân tộc thiểu số, người có công với cách mạng, hộ khác)</w:t>
      </w:r>
    </w:p>
    <w:p>
      <w:r>
        <w:t>Chức danh</w:t>
      </w:r>
    </w:p>
    <w:p>
      <w:r>
        <w:t>Nội dung đăng ký hỗ trợ</w:t>
      </w:r>
    </w:p>
    <w:p>
      <w:r>
        <w:t>Đối ứng của hộ</w:t>
      </w:r>
    </w:p>
    <w:p>
      <w:r>
        <w:t>Ký xác nhận hoặc điểm chỉ</w:t>
      </w:r>
    </w:p>
    <w:p>
      <w:r>
        <w:t>Ghi chú</w:t>
      </w:r>
    </w:p>
    <w:p>
      <w:r>
        <w:t>Tổ trưởng/ trưởng nhóm</w:t>
      </w:r>
    </w:p>
    <w:p>
      <w:r>
        <w:t>Tổ phó/ phó nhóm</w:t>
      </w:r>
    </w:p>
    <w:p>
      <w:r>
        <w:t>Thành viên</w:t>
      </w:r>
    </w:p>
    <w:p>
      <w:r>
        <w:t>Có kinh nghiệm làm kinh tế giỏi</w:t>
      </w:r>
    </w:p>
    <w:p>
      <w:r>
        <w:t>Cuộc họp kết thúc vào hồi ….. giờ… cùng ngày. Được thông qua và các thành phần đều nhất trí nội dung biên bản. Biên bản này được dùng làm căn cứ để xây dựng dự án hỗ trợ phát triển sản xuất……………/.</w:t>
      </w:r>
    </w:p>
    <w:p>
      <w:r>
        <w:t>Thư ký</w:t>
      </w:r>
    </w:p>
    <w:p>
      <w:r>
        <w:t>(ký, ghi rõ họ tên)</w:t>
      </w:r>
    </w:p>
    <w:p>
      <w:r>
        <w:t>Đại diện tổ/nhóm cộng đồng</w:t>
      </w:r>
    </w:p>
    <w:p>
      <w:r>
        <w:t>Tổ trưởng/ trưởng nhóm</w:t>
      </w:r>
    </w:p>
    <w:p>
      <w:r>
        <w:t>(ký, ghi rõ họ tên)</w:t>
      </w:r>
    </w:p>
    <w:p>
      <w:r>
        <w:t>Đại diện UBND xã</w:t>
      </w:r>
    </w:p>
    <w:p>
      <w:r>
        <w:t>(ký, ghi rõ họ tên)</w:t>
      </w:r>
    </w:p>
    <w:p>
      <w:r>
        <w:t>Chủ trì (Trưởng thôn)   (ký, ghi rõ họ tên)</w:t>
      </w:r>
    </w:p>
    <w:p>
      <w:r>
        <w:t>Mẫu số 10</w:t>
      </w:r>
    </w:p>
    <w:p>
      <w:r>
        <w:t>CỘNG HÒA XÃ HỘI CHỦ NGHĨA VIỆT NAM</w:t>
      </w:r>
    </w:p>
    <w:p>
      <w:r>
        <w:t>Độc lập - Tự do - Hạnh phúc</w:t>
      </w:r>
    </w:p>
    <w:p>
      <w:r>
        <w:t>---------------</w:t>
      </w:r>
    </w:p>
    <w:p>
      <w:r>
        <w:t>......... , ngày...... tháng....... năm .........</w:t>
      </w:r>
    </w:p>
    <w:p>
      <w:r>
        <w:t>DỰ ÁN, PHƯƠNG ÁN ...........................</w:t>
      </w:r>
    </w:p>
    <w:p>
      <w:r>
        <w:t>1. Đại diện cộng đồng dân cư (gồm: tên người đại diện, địa chỉ, người đại diện, số CCCD hoặc CMND, số điện thoại liên lạc): ……………………………</w:t>
      </w:r>
    </w:p>
    <w:p>
      <w:r>
        <w:t>2. Mục tiêu dự án (mục tiêu chung, mục tiêu cụ thể, dự kiến số hộ thoát nghèo):…………………………………………………………………………….</w:t>
      </w:r>
    </w:p>
    <w:p>
      <w:r>
        <w:t>3. Đối tượng tham gia:……………………………………………………….</w:t>
      </w:r>
    </w:p>
    <w:p>
      <w:r>
        <w:t>4. Thời gian triển khai:………………………………………………………</w:t>
      </w:r>
    </w:p>
    <w:p>
      <w:r>
        <w:t>5. Địa bàn thực hiện:………………………………………………………...</w:t>
      </w:r>
    </w:p>
    <w:p>
      <w:r>
        <w:t>6. Các hoạt động của dự án: ………………………………………………...</w:t>
      </w:r>
    </w:p>
    <w:p>
      <w:r>
        <w:t>7. Dự toán kinh phí thực hiện dự án; nguồn kinh phí thực hiện (ngân sách nhà nước hỗ trợ, vay vốn tín dụng ưu đãi, vốn lồng ghép thực hiện các chính sách và vốn đối ứng của các hộ gia đình tham gia):……………………............................</w:t>
      </w:r>
    </w:p>
    <w:p>
      <w:r>
        <w:t>8. Phương án mua sắm và đầu mối thực hiện phương án mua sắm:...............</w:t>
      </w:r>
    </w:p>
    <w:p>
      <w:r>
        <w:t>9. Tổ chức quản lý tài sản hình thành sau hỗ trợ (nếu có) theo quy định</w:t>
      </w:r>
    </w:p>
    <w:p>
      <w:r>
        <w:t>10. Hình thức, mức quay vòng:……………………………………................</w:t>
      </w:r>
    </w:p>
    <w:p>
      <w:r>
        <w:t>11. Dự kiến kết quả đầu ra, hiệu quả thực hiện của dự án, phương án; trách nhiệm của từng cơ quan, đơn vị chủ trì, phối hợp:……………………………….</w:t>
      </w:r>
    </w:p>
    <w:p>
      <w:r>
        <w:t>12. Tổ chức thực hiện dự án: ………………………………………………..</w:t>
      </w:r>
    </w:p>
    <w:p>
      <w:r>
        <w:t>13. Các nội dung liên quan khác:……………………………………………</w:t>
      </w:r>
    </w:p>
    <w:p>
      <w:r>
        <w:t>ĐẠI DIỆN CỘNG ĐỒNG DÂN CƯ</w:t>
      </w:r>
    </w:p>
    <w:p>
      <w:r>
        <w:t>(Ký, ghi rõ họ tên )</w:t>
      </w:r>
    </w:p>
    <w:p>
      <w:r>
        <w:t>Mẫu số 11</w:t>
      </w:r>
    </w:p>
    <w:p>
      <w:r>
        <w:t>CỘNG HÒA XÃ HỘI CHỦ NGHĨA VIỆT NAM</w:t>
      </w:r>
    </w:p>
    <w:p>
      <w:r>
        <w:t>Độc lập - Tự do - Hạnh phúc</w:t>
      </w:r>
    </w:p>
    <w:p>
      <w:r>
        <w:t>---------------</w:t>
      </w:r>
    </w:p>
    <w:p>
      <w:r>
        <w:t>......... , ngày...... tháng....... năm .........</w:t>
      </w:r>
    </w:p>
    <w:p>
      <w:r>
        <w:t>KẾ HOẠCH SẢN XUẤT KINH DOANH TIÊU THỤ SẢN PHẨM</w:t>
      </w:r>
    </w:p>
    <w:p>
      <w:r>
        <w:t>Dự án/phương án  …………………………………………….………………</w:t>
      </w:r>
    </w:p>
    <w:p>
      <w:r>
        <w:t>PHẦN I. GIỚI THIỆU VỀ DỰ ÁN/PHƯƠNG ÁN</w:t>
      </w:r>
    </w:p>
    <w:p>
      <w:r>
        <w:t>1. Tên dự án/phương án: ...................................................................................</w:t>
      </w:r>
    </w:p>
    <w:p>
      <w:r>
        <w:t>2. Mục tiêu của dự án/phương án: ....................................................................</w:t>
      </w:r>
    </w:p>
    <w:p>
      <w:r>
        <w:t>3. Đối tượng tham gia dự án/phương án</w:t>
      </w:r>
    </w:p>
    <w:p>
      <w:r>
        <w:t>- Đại diện cộng đồng dân cư (gồm: tên người đại diện, số CCCD hoặc CMND, địa chỉ liên hệ, số điện thoại liên lạc).</w:t>
      </w:r>
    </w:p>
    <w:p>
      <w:r>
        <w:t>- Số lượng hộ gia đình nông dân tham gia dự án/phương án (phân theo từng loại đối tượng được quy định theo các chương trình mục tiêu quốc gia) ..................</w:t>
      </w:r>
    </w:p>
    <w:p>
      <w:r>
        <w:t>4. Địa điểm thực hiện dự án/phương án: ..........................................................</w:t>
      </w:r>
    </w:p>
    <w:p>
      <w:r>
        <w:t>5. Thời gian thực hiện dự án/phương án: ..........................................................</w:t>
      </w:r>
    </w:p>
    <w:p>
      <w:r>
        <w:t>6. Sản phẩm nông nghiệp thực hiện sản xuất: .................................................</w:t>
      </w:r>
    </w:p>
    <w:p>
      <w:r>
        <w:t>7. Quy mô sản xuất: .........................................................................................</w:t>
      </w:r>
    </w:p>
    <w:p>
      <w:r>
        <w:t>8. Quy trình kỹ thuật áp dụng trong quá trình sản xuất: ...................................</w:t>
      </w:r>
    </w:p>
    <w:p>
      <w:r>
        <w:t>9. Hình thức hỗ trợ sản xuất: ............................................................................</w:t>
      </w:r>
    </w:p>
    <w:p>
      <w:r>
        <w:t>PHẦN II: KẾ HOẠCH SẢN XUẤT, TIÊU THỤ SẢN PHẨM</w:t>
      </w:r>
    </w:p>
    <w:p>
      <w:r>
        <w:t>1. Nhu cầu sản xuất sản phẩm của cộng đồng dân cư</w:t>
      </w:r>
    </w:p>
    <w:p>
      <w:r>
        <w:t>2. Xác định các hoạt động sản xuất nhằm đáp ứng mục tiêu dự án/phương án của cộng đồng</w:t>
      </w:r>
    </w:p>
    <w:p>
      <w:r>
        <w:t>3. Dự kiến kết quả sản xuất sản phẩm của cộng đồng</w:t>
      </w:r>
    </w:p>
    <w:p>
      <w:r>
        <w:t>4. Kế hoạch tiêu thụ sản phẩm của cộng đồng</w:t>
      </w:r>
    </w:p>
    <w:p>
      <w:r>
        <w:t>Số lượng sản phẩm tiêu thụ ra thị trường (trong nhân dân, thương lái, hợp tác xã, doanh nghiệp).</w:t>
      </w:r>
    </w:p>
    <w:p>
      <w:r>
        <w:t>5. Phương án bố trí cơ sở vật chất, bố trí nhân lực và các điều kiện khác phục vụ sản xuất của cộng đồng</w:t>
      </w:r>
    </w:p>
    <w:p>
      <w:r>
        <w:t>PHẦN III. KẾ HOẠCH TÀI CHÍNH</w:t>
      </w:r>
    </w:p>
    <w:p>
      <w:r>
        <w:t>1. Phương án huy động và sử dụng vốn</w:t>
      </w:r>
    </w:p>
    <w:p>
      <w:r>
        <w:t>Tổng chi phí, cơ cấu từng nguồn vốn: ngân sách nhà nước (chi tiết kinh phí hỗ trợ cho từng nội dung, chi tiết các năm), vốn đối ứng tham gia của cộng đồng dân cư, vốn hỗ trợ của doanh nghiệp và hợp tác xã, vốn tín dụng ưu đãi, vốn lồng ghép thực hiện.</w:t>
      </w:r>
    </w:p>
    <w:p>
      <w:r>
        <w:t>2. Phương án về doanh thu, chi phí, lợi nhuận</w:t>
      </w:r>
    </w:p>
    <w:p>
      <w:r>
        <w:t>3. Phương án tài chính khác.</w:t>
      </w:r>
    </w:p>
    <w:p>
      <w:r>
        <w:t>PHẦN V. ĐÁNH GIÁ HIỆU QUẢ DỰ ÁN/PHƯƠNG ÁN</w:t>
      </w:r>
    </w:p>
    <w:p>
      <w:r>
        <w:t>1. Hiệu quả về mặt xã hội</w:t>
      </w:r>
    </w:p>
    <w:p>
      <w:r>
        <w:t>2. Hiệu quả về kinh tế</w:t>
      </w:r>
    </w:p>
    <w:p>
      <w:r>
        <w:t>3. Hiệu quả khác (nếu có)</w:t>
      </w:r>
    </w:p>
    <w:p>
      <w:r>
        <w:t>NGƯỜI ĐẠI DIỆN CỘNG ĐỒNG DÂN CƯ</w:t>
      </w:r>
    </w:p>
    <w:p>
      <w:r>
        <w:t>(Ký và ghi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