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198/NQ-HĐND năm 2024 về Kế hoạch đầu tư công năm 2025 - nguồn ngân sách Nhà nước do tỉnh Tây Ninh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198/NQ-HĐND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06/12/2024</w:t>
            </w:r>
          </w:p>
        </w:tc>
      </w:tr>
      <w:tr>
        <w:tc>
          <w:tcPr>
            <w:tcW w:type="dxa" w:w="4320"/>
          </w:tcPr>
          <w:p>
            <w:r>
              <w:t>Ngày hiệu lực</w:t>
            </w:r>
          </w:p>
        </w:tc>
        <w:tc>
          <w:tcPr>
            <w:tcW w:type="dxa" w:w="4320"/>
          </w:tcPr>
          <w:p>
            <w:r>
              <w:t>06/12/2024</w:t>
            </w:r>
          </w:p>
        </w:tc>
      </w:tr>
      <w:tr>
        <w:tc>
          <w:tcPr>
            <w:tcW w:type="dxa" w:w="4320"/>
          </w:tcPr>
          <w:p>
            <w:r>
              <w:t>Tình trạng</w:t>
            </w:r>
          </w:p>
        </w:tc>
        <w:tc>
          <w:tcPr>
            <w:tcW w:type="dxa" w:w="4320"/>
          </w:tcPr>
          <w:p>
            <w:r>
              <w:t>Chưa xác định</w:t>
            </w:r>
          </w:p>
        </w:tc>
      </w:tr>
    </w:tbl>
    <w:p/>
    <w:p>
      <w:r>
        <w:t>HỘI Đ Ồ NG NHÂN DÂN</w:t>
      </w:r>
    </w:p>
    <w:p>
      <w:r>
        <w:t>TỈNH TÂY NINH</w:t>
      </w:r>
    </w:p>
    <w:p>
      <w:r>
        <w:t>-------</w:t>
      </w:r>
    </w:p>
    <w:p>
      <w:r>
        <w:t>CỘNG HÒA XÃ HỘI CHỦ NGHĨA VIỆT NAM</w:t>
      </w:r>
    </w:p>
    <w:p>
      <w:r>
        <w:t>Độc lập - Tự do - Hạnh phúc</w:t>
      </w:r>
    </w:p>
    <w:p>
      <w:r>
        <w:t>---------------</w:t>
      </w:r>
    </w:p>
    <w:p>
      <w:r>
        <w:t>Số:  198 /NQ-HĐND</w:t>
      </w:r>
    </w:p>
    <w:p>
      <w:r>
        <w:t>Tây Ninh, ngày 06 tháng 12 năm 2024</w:t>
      </w:r>
    </w:p>
    <w:p>
      <w:r>
        <w:t>NGHỊ QUYẾT</w:t>
      </w:r>
    </w:p>
    <w:p>
      <w:r>
        <w:t>KẾ HOẠCH ĐẦU TƯ CÔNG NĂM 2025 - NGUỒN NGÂN SÁCH NHÀ NƯỚC</w:t>
      </w:r>
    </w:p>
    <w:p>
      <w:r>
        <w:t>HỘI ĐỒNG NHÂN DÂN TỈNH TÂY NINH KHÓA X, KỲ HỌP THỨ 16</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Luật Đầu tư công ngày 13 tháng 6 năm 2019;</w:t>
      </w:r>
    </w:p>
    <w:p>
      <w:r>
        <w:t>Căn cứ Nghị định số 40/2020/NĐ-CP ngày 06 tháng 4 năm 2020 của Chính phủ quy định chi tiết thi hành một số điều của Luật Đầu tư công;</w:t>
      </w:r>
    </w:p>
    <w:p>
      <w:r>
        <w:t>Căn cứ Nghị quyết số 973/2020/UBTVQH14 ngày 08 tháng 7 năm 2020 của Ủy ban Thường vụ Quốc hội quy định về các nguyên tắc, tiêu chí và định mức phân bổ vốn đầu tư công nguồn ngân sách nhà nước giai đoạn 2021-2025;</w:t>
      </w:r>
    </w:p>
    <w:p>
      <w:r>
        <w:t>Căn cứ Quyết định số 26/2020/QĐ-TTg ngày 14 tháng 9 năm 2020 của Thủ tướng Chính phủ quy định chi tiết thi hành một số điều của Nghị quyết số 973/2020/QH14 ngày 08 tháng 7 năm 2020 của Ủy ban Thường vụ Quốc hội quy định về các nguyên tắc, tiêu chí và định mức phân bổ vốn đầu tư công nguồn ngân sách nhà nước giai đoạn 2021-2025;</w:t>
      </w:r>
    </w:p>
    <w:p>
      <w:r>
        <w:t>Căn cứ Nghị quyết số 29/2021/QH15 ngày 28 tháng 7 năm 2021 của Quốc hội về Kế hoạch đầu tư công trung hạn giai đoạn 2021-2025;</w:t>
      </w:r>
    </w:p>
    <w:p>
      <w:r>
        <w:t>Căn cứ Quyết định số 1535/QĐ-TTg ngày 15 tháng 9 năm 2021 của Thủ tướng Chính phủ về việc giao Kế hoạch đầu tư công trung hạn vốn ngân sách nhà nước giai đoạn 2021-2025;</w:t>
      </w:r>
    </w:p>
    <w:p>
      <w:r>
        <w:t>Căn cứ Quyết định số 1719/QĐ-TTg ngày 14 tháng 10 năm 2021 của Thủ tướng Chính phủ phê duyệt Chương trình mục tiêu quốc gia phát triển kinh tế - xã hội vùng đồng bào dân tộc thiểu số và miền núi giai đoạn 2021 - 2030, giai đoạn I: Từ năm 2021 đến năm 2025;</w:t>
      </w:r>
    </w:p>
    <w:p>
      <w:r>
        <w:t>Căn cứ Quyết định số 39/2021/QĐ-TTg ngày 30 tháng 12 năm 2021 của Thủ tướng Chính phủ quy định nguyên tắc, tiêu chí định mức phân bổ vốn ngân sách trung ương và tỷ lệ vốn đối ứng của ngân sách địa phương thực hiện Chương trình mục tiêu quốc gia phát triển kinh tế - xã hội vùng đồng bào dân tộc thiểu số và miền núi giai đoạn 2021-2030, giai đoạn I: Từ năm 2021 đến năm 2025;</w:t>
      </w:r>
    </w:p>
    <w:p>
      <w:r>
        <w:t>Căn cứ Quyết định số 652/QĐ-TTg ngày 28 tháng 5 năm 2022 của Thủ tướng Chính phủ về việc giao Kế hoạch vốn đầu tư phát triển nguồn ngân sách trung ương giai đoạn 2021-2025 cho các địa phương thực hiện 03 Chương trình mục tiêu quốc gia;</w:t>
      </w:r>
    </w:p>
    <w:p>
      <w:r>
        <w:t>Căn cứ Quyết định số 1508/QĐ-TTg ngày 04 tháng 12 năm 2024 của Thủ tướng Chính phủ về việc giao kế hoạch đầu tư vốn ngân sách nhà nước năm 2025, giao dự toán, kế hoạch đầu tư công từ nguồn tăng thu ngân sách trung ương, kéo dài thời gian thực hiện và giải ngân kế hoạch vốn ngân sách trung ương;</w:t>
      </w:r>
    </w:p>
    <w:p>
      <w:r>
        <w:t>Căn cứ Nghị quyết số 10/2020/NQ-HĐND ngày 10 tháng 12 năm 2020 của Hội đồng nhân dân tỉnh về Kế hoạch phát triển kinh tế - xã hội tỉnh Tây Ninh 5 năm 2021-2025;</w:t>
      </w:r>
    </w:p>
    <w:p>
      <w:r>
        <w:t>Căn cứ Nghị quyết số 46/2022/NQ-HĐND ngày 09 tháng 12 năm 2022 của Hội đồng nhân dân tỉnh quy định nguyên tắc, tiêu chí định mức phân bổ vốn ngân sách nhà nước thực hiện Chương trình mục tiêu quốc gia phát triển kinh tế - xã hội vùng đồng bào dân tộc thiểu số trên địa bàn tỉnh Tây Ninh giai đoạn 2022-2023, giai đoạn I: Từ năm 2022 đến năm 2025;</w:t>
      </w:r>
    </w:p>
    <w:p>
      <w:r>
        <w:t>Căn cứ Nghị quyết số 71/2024/NQ-HĐND ngày 28 tháng 5 năm 2024 của Hội đồng nhân dân tỉnh về sửa đổi, bổ sung một số điều của Nghị quyết số 43/2022/NQ-HĐND ngày 09 tháng 12 năm 2022 của Hội đồng nhân dân tỉnh quy định nguyên tắc, tiêu chí, định mức phân bổ vốn ngân sách nhà nước và tỷ lệ vốn đối ứng thực hiện Chương trình mục tiêu quốc gia xây dựng nông thôn mới giai đoạn 2021-2025 trên địa bàn tỉnh Tây Ninh; bãi bỏ điểm c khoản 1 Điều 5 Nghị quyết số 11/2020/NQ-HĐND ngày 10 tháng 12 năm 2020 của Hội đồng nhân dân tỉnh về việc quy định các nguyên tắc, tiêu chí và định mức phân bổ vốn đầu tư phát triển nguồn ngân sách nhà nước giai đoạn 2021-2025;</w:t>
      </w:r>
    </w:p>
    <w:p>
      <w:r>
        <w:t>Căn cứ Nghị quyết số 72/2024/NQ-HĐND ngày 28 tháng 5 năm 2024 của Hội đồng nhân dân tỉnh về sửa đổi, bổ sung một số nội dung tại phụ lục 2 kèm theo Nghị quyết số 46/2022/NQ-HĐND ngày 09 tháng 12 năm 2022 của Hội đồng nhân dân tỉnh quy định nguyên tắc, tiêu chí, định mức phân bổ vốn ngân sách nhà nước thực hiện Chương trình mục tiêu quốc gia phát triển kinh tế - xã hội vùng đồng bào dân tộc thiểu số trên địa bàn tỉnh Tây Ninh giai đoạn 2022-2030, giai đoạn I: từ năm 2022 đến năm 2025;</w:t>
      </w:r>
    </w:p>
    <w:p>
      <w:r>
        <w:t>Căn cứ Nghị quyết số 11/2020/NQ-HĐND ngày 10 tháng 12 năm 2020 của Hội đồng nhân dân tỉnh về việc quy định các nguyên tắc, tiêu chí và định mức phân bổ vốn đầu tư phát triển nguồn ngân sách nhà nước giai đoạn 2021-2025;</w:t>
      </w:r>
    </w:p>
    <w:p>
      <w:r>
        <w:t>Căn cứ Nghị quyết số 55/2023/NQ-HĐND ngày 22 tháng 9 năm 2023 của Hội đồng nhân dân tỉnh về việc sửa đổi, bổ sung một số điều của Nghị quyết số 11/2020/NQ-HĐND ngày 10 tháng 12 năm 2020 của Hội đồng nhân dân tỉnh về việc quy định các nguyên tắc, tiêu chí và định mức phân bổ vốn đầu tư phát triển nguồn ngân sách nhà nước giai đoạn 2021-2025;</w:t>
      </w:r>
    </w:p>
    <w:p>
      <w:r>
        <w:t>Căn cứ Nghị quyết số 38/NQ-HĐND ngày 09 tháng 12 năm 2021 của Hội đồng nhân dân tỉnh về việc ban hành Kế hoạch đầu tư công trung hạn giai đoạn 2021-2025 - nguồn ngân sách địa phương;</w:t>
      </w:r>
    </w:p>
    <w:p>
      <w:r>
        <w:t>Căn cứ Nghị quyết số 70/NQ-HĐND ngày 31 tháng 3 năm 2023 của Hội đồng nhân dân tỉnh về điều chỉnh, bổ sung Kế hoạch đầu tư công trung hạn giai đoạn 2021-2025 - nguồn ngân sách địa phương;</w:t>
      </w:r>
    </w:p>
    <w:p>
      <w:r>
        <w:t>Căn cứ Nghị quyết số 112/NQ-HĐND ngày 22 tháng 9 năm 2023 của Hội đồng nhân dân tỉnh về việc điều chỉnh, bổ sung Kế hoạch đầu tư công trung hạn nguồn ngân sách địa phương giai đoạn 2021-2025;</w:t>
      </w:r>
    </w:p>
    <w:p>
      <w:r>
        <w:t>Căn cứ Nghị quyết số 151/NQ-HĐND ngày 28 tháng 5 năm 2024 của Hội đồng nhân dân tỉnh về việc điều chỉnh, bổ sung Kế hoạch đầu tư công trung hạn giai đoạn 2021-2025 - nguồn ngân sách nhà nước;</w:t>
      </w:r>
    </w:p>
    <w:p>
      <w:r>
        <w:t>Căn cứ Nghị quyết số 186/NQ-HĐND ngày 25 tháng 9 năm 2024 của Hội đồng nhân dân tỉnh về điều chỉnh, bổ sung Kế hoạch đầu tư công trung hạn giai đoạn 2021 - 2025 - nguồn ngân sách nhà nước;</w:t>
      </w:r>
    </w:p>
    <w:p>
      <w:r>
        <w:t>Xét Tờ trình số 3765/TTr-UBND ngày 25 tháng 11 năm 2024 của Ủy ban nhân dân tỉnh về Kế hoạch đầu tư công năm 2025 nguồn ngân sách nhà nước; Báo cáo thẩm tra của Ban Kinh tế - Ngân sách Hội đồng nhân dân tỉnh; ý kiến thảo luận của đại biểu Hội đồng nhân dân tỉnh tại kỳ họp;</w:t>
      </w:r>
    </w:p>
    <w:p>
      <w:r>
        <w:t>QUYẾT NGHỊ:</w:t>
      </w:r>
    </w:p>
    <w:p>
      <w:r>
        <w:t>Điều 1. Nguyên tắc bố trí vốn</w:t>
      </w:r>
    </w:p>
    <w:p>
      <w:r>
        <w:t>Nguyên tắc bố trí vốn Kế hoạch đầu tư công năm 2025 phải đảm bảo tuân thủ theo quy định tại Điều 51 Luật Đầu tư công, cụ thể:</w:t>
      </w:r>
    </w:p>
    <w:p>
      <w:r>
        <w:t>- Cụ thể hóa các mục tiêu, định hướng phát triển trong chiến lược, kế hoạch phát triển kinh tế - xã hội và quy hoạch đã được phê duyệt.</w:t>
      </w:r>
    </w:p>
    <w:p>
      <w:r>
        <w:t>- Tuân thủ nguyên tắc, tiêu chí và định mức phân bổ vốn được cấp có thẩm quyền quyết định.</w:t>
      </w:r>
    </w:p>
    <w:p>
      <w:r>
        <w:t>- Tuân thủ thứ tự ưu tiên bố trí vốn theo quy định tại Luật Đầu tư công, các Nghị quyết của Quốc hội, Nghị quyết số 973/2020/UBTVQH14 ngày 08 tháng 7 năm 2020 của Ủy ban Thường vụ Quốc hội, Quyết định số 26/2020/QĐ-TTg ngày 14 tháng 9 năm 2020 của Thủ tướng Chính phủ và các Nghị quyết của Hội đồng nhân dân tỉnh: Nghị quyết số 11/2020/NQ-HĐND ngày 10 tháng 12 năm 2020 của Hội đồng nhân dân tỉnh về việc ban hành quy định các nguyên tắc, tiêu chí và định mức phân bổ vốn đầu tư phát triển nguồn ngân sách nhà nước giai đoạn 2021-2025; Nghị quyết số 55/2023/NQ-HĐND ngày 22 tháng 9 năm 2023 của Hội đồng nhân dân tỉnh về việc sửa đổi, bổ sung một số điều của Nghị quyết số 11/2020/NQ-HĐND ngày 10 tháng 12 năm 2020 của Hội đồng nhân dân tỉnh về việc quy định các nguyên tắc, tiêu chí và định mức phân bổ vốn đầu tư phát triển nguồn ngân sách nhà nước giai đoạn 2021-2025 và các Nghị quyết quy định nguyên tắc, tiêu chí, định mức phân bổ vốn ngân sách nhà nước thực hiện các Chương trình mục tiêu quốc gia trên địa bàn tỉnh.</w:t>
      </w:r>
    </w:p>
    <w:p>
      <w:r>
        <w:t>- Đáp ứng điều kiện bố trí vốn hàng năm theo quy định tại Điều 53 Luật Đầu tư công và đảm bảo thời gian bố trí vốn cho dự án theo quy định tại Điều 52 Luật Đầu tư công.</w:t>
      </w:r>
    </w:p>
    <w:p>
      <w:r>
        <w:t>- Mức vốn bố trí cho từng dự án không vượt quá tổng mức đầu tư dự án trừ đi lũy kế vốn dự kiến giải ngân vốn đến hết năm 2024 và không vượt quá kế hoạch đầu tư công trung hạn giai đoạn 2021-2025 được giao cho dự án trừ đi số vốn đã giải ngân năm 2021, 2022, 2023 và số vốn bố trí năm 2024 (bao gồm số vốn được cấp thẩm quyền cho phép kéo dài thời gian thực hiện và giải ngân sang năm 2024).</w:t>
      </w:r>
    </w:p>
    <w:p>
      <w:r>
        <w:t>- Mức vốn bố trí cho từng dự án phải phù hợp với khả năng thực hiện và giải ngân trong năm 2025, bảo đảm có thể phân bổ, giao chi tiết cho dự án trước ngày 31/12/2024.</w:t>
      </w:r>
    </w:p>
    <w:p>
      <w:r>
        <w:t>- Chỉ thực hiện bố trí vốn cho các dự án khởi công mới sau khi đã hoàn thành thanh toán toàn bộ nợ đọng xây dựng cơ bản và thu hồi toàn bộ vốn ứng trước theo quy định.</w:t>
      </w:r>
    </w:p>
    <w:p>
      <w:r>
        <w:t>- Năm 2025 là năm cuối của kỳ kế hoạch trung hạn giai đoạn 2021-2025, do vậy trong năm 2025 cần ưu tiên bố trí vốn ngân sách nhà nước cho các dự án dự kiến hoàn thành trong kỳ kế hoạch trung hạn; bố trí vốn cho công tác chuẩn bị đầu tư các dự án khởi công mới trong giai đoạn 2026-2030.</w:t>
      </w:r>
    </w:p>
    <w:p>
      <w:r>
        <w:t>Điều 2. Nhiệm vụ, quyền hạn của cơ quan có thẩm quyền trong việc giao Kế hoạch vốn đầu tư công nguồn ngân sách nhà nước</w:t>
      </w:r>
    </w:p>
    <w:p>
      <w:r>
        <w:t>a) Nguồn vốn ngân sách trung ương hỗ trợ</w:t>
      </w:r>
    </w:p>
    <w:p>
      <w:r>
        <w:t>Hội đồng nhân dân tỉnh cho ý kiến về dự kiến danh mục, mức vốn bố trí cho từng dự án, chương trình theo thông báo của Bộ Kế hoạch và Đầu tư tại các Văn bản: số 8222/BKHĐT-TH ngày 08 tháng 10 năm 2024 về việc dự kiến kế hoạch đầu tư vốn ngân sách nhà nước năm 2025 và số 8600/BKHĐT-TCTT ngày 18 tháng 10 năm 2024 về dự kiến kế hoạch đầu tư vốn ngân sách trung ương năm 2025 các Chương trình mục tiêu quốc gia.</w:t>
      </w:r>
    </w:p>
    <w:p>
      <w:r>
        <w:t>Căn cứ ý kiến của Hội đồng nhân dân tỉnh và Kế hoạch vốn đầu tư công nguồn ngân sách trung ương năm 2025 được Thủ tướng Chính phủ giao, Ủy ban nhân dân tỉnh giao chi tiết kế hoạch vốn cho từng dự án đảm bảo phù hợp với khả năng thực hiện và giải ngân trong năm 2025.</w:t>
      </w:r>
    </w:p>
    <w:p>
      <w:r>
        <w:t>b) Nguồn vốn ngân sách tỉnh</w:t>
      </w:r>
    </w:p>
    <w:p>
      <w:r>
        <w:t>- Đối với các dự án tỉnh quản lý: Hội đồng nhân dân tỉnh quyết định Kế hoạch đầu tư công hằng năm của địa phương, bao gồm toàn bộ danh mục và mức vốn bố trí cho từng dự án.</w:t>
      </w:r>
    </w:p>
    <w:p>
      <w:r>
        <w:t>- Đối với các dự án huyện quản lý (ngân sách tỉnh hỗ trợ mục tiêu cho cấp huyện): Hội đồng nhân dân tỉnh quyết định mức vốn phân bổ cho từng mục tiêu hỗ trợ của huyện, thị xã, thành phố. Căn cứ mức vốn được Hội đồng nhân dân tỉnh giao, việc giao chi tiết danh mục dự án thực hiện như sau:</w:t>
      </w:r>
    </w:p>
    <w:p>
      <w:r>
        <w:t>+ Các địa phương đề xuất Ủy ban nhân dân tỉnh bố trí kế hoạch vốn chi tiết từng dự án đối với các mục tiêu: (1) Hỗ trợ khác; (2) Hỗ trợ Đề án xây dựng trụ sở làm việc, trang thiết bị, phương tiện phục vụ công tác cho Công an xã trên địa bàn tỉnh Tây Ninh, giai đoạn 2021-2025; (3) Hỗ trợ Dự án đảm bảo cơ sở vật chất cho Chương trình giáo dục mầm non và giáo dục phổ thông, giai đoạn 2017-2025 theo Quyết định số 1436/QĐ-TTg ngày 29 tháng 10 năm 2018 của Thủ tướng Chính phủ.</w:t>
      </w:r>
    </w:p>
    <w:p>
      <w:r>
        <w:t>+ Các địa phương chịu trách nhiệm giao kế hoạch vốn chi tiết từng dự án đối với các mục tiêu: (1) Chương trình mục tiêu quốc gia xây dựng nông thôn mới; (2) Chỉnh trang đô thị, bảo đảm tính công khai, minh bạch, công bằng, đúng quy định pháp luật.</w:t>
      </w:r>
    </w:p>
    <w:p>
      <w:r>
        <w:t>c) Nguồn vốn ngân sách cấp huyện</w:t>
      </w:r>
    </w:p>
    <w:p>
      <w:r>
        <w:t>Căn cứ mức vốn Kế hoạch đầu tư công nguồn ngân sách cấp huyện đã được Hội đồng nhân dân tỉnh giao, dự toán thu - chi nguồn ngân sách huyện, thị xã, thành phố, Hội đồng nhân nhân dân các huyện, thị xã, thành phố quyết định Kế hoạch đầu tư công nguồn ngân sách huyện, thị xã, thành phố năm 2025, bảo đảm bố trí vốn tập trung và nâng cao hiệu quả sử dụng vốn đầu tư.</w:t>
      </w:r>
    </w:p>
    <w:p>
      <w:r>
        <w:t>Điều 3. Thống nhất thông qua Kế hoạch đầu tư công năm 2025 - nguồn ngân sách địa phương</w:t>
      </w:r>
    </w:p>
    <w:p>
      <w:r>
        <w:t>1. Giao Kế hoạch đầu tư công năm 2025 - nguồn ngân sách địa phương</w:t>
      </w:r>
    </w:p>
    <w:p>
      <w:r>
        <w:t>Kế hoạch đầu tư công năm 2025 nguồn ngân sách địa phương  4.063.360 triệu đồng , gồm: nguồn ngân sách tập trung 591.960 triệu đồng, nguồn thu tiền sử dụng đất 1.260.000 triệu đồng, nguồn xổ số kiến thiết 2.190.000 triệu đồng, nguồn bội chi nguồn ngân sách địa phương 21.400 triệu đồng. Cụ thể:</w:t>
      </w:r>
    </w:p>
    <w:p>
      <w:r>
        <w:t>a) Ngân sách cấp tỉnh 3.204.260 triệu đồng.</w:t>
      </w:r>
    </w:p>
    <w:p>
      <w:r>
        <w:t>b) Ngân sách huyện, thị xã, thành phố 859.100 triệu đồng.</w:t>
      </w:r>
    </w:p>
    <w:p>
      <w:r>
        <w:t>(Đính kèm biểu I)</w:t>
      </w:r>
    </w:p>
    <w:p>
      <w:r>
        <w:t>2. Trong quá trình chỉ đạo, điều hành, Chủ tịch Ủy ban nhân dân tỉnh căn cứ tình hình triển khai, được thực hiện:</w:t>
      </w:r>
    </w:p>
    <w:p>
      <w:r>
        <w:t>Phân khai chi tiết các công trình cụ thể trong phạm vi kế hoạch vốn của năm đối với các đề án, dự án, chương trình đã được Hội đồng nhân dân tỉnh thông qua.</w:t>
      </w:r>
    </w:p>
    <w:p>
      <w:r>
        <w:t>Điều chuyển kế hoạch vốn giữa các dự án có khối lượng thực hiện thấp hơn kế hoạch được giao cho các dự án có khối lượng thực hiện cao hơn kế hoạch vốn được giao.</w:t>
      </w:r>
    </w:p>
    <w:p>
      <w:r>
        <w:t>Huy động các nguồn vốn hợp pháp khác để triển khai thực hiện các dự án khi có nhu cầu và có quyết định phê duyệt dự án của cấp có thẩm quyền.</w:t>
      </w:r>
    </w:p>
    <w:p>
      <w:r>
        <w:t>Điều 4. Cho ý kiến danh mục, mức vốn bố trí cho các dự án thuộc Kế hoạch đầu tư công năm 2025 - nguồn ngân sách trung ương</w:t>
      </w:r>
    </w:p>
    <w:p>
      <w:r>
        <w:t>Dự kiến mức vốn ngân sách Trung ương năm 2025 là  1.954.145 triệu đồng  (theo mức vốn Bộ Kế hoạch và Đầu tư thông báo tại các Văn bản: số 8222/BKHĐT-TH ngày 08 tháng 10 năm 2024 về việc dự kiến Kế hoạch đầu tư vốn ngân sách nhà nước năm 2025 và số 8600/BKHĐT-TCTT ngày 18 tháng 10 năm 2024 về dự kiến Kế hoạch đầu tư vốn ngân sách trung ương năm 2025 các Chương trình mục tiêu quốc gia), được phân bổ như sau:</w:t>
      </w:r>
    </w:p>
    <w:p>
      <w:r>
        <w:t>- Vốn trong nước đầu tư theo ngành, lĩnh vực 324.592 triệu đồng.</w:t>
      </w:r>
    </w:p>
    <w:p>
      <w:r>
        <w:t>- Vốn nước ngoài: 6.165 triệu đồng.</w:t>
      </w:r>
    </w:p>
    <w:p>
      <w:r>
        <w:t>- Vốn Chương trình mục tiêu quốc gia là 119.388 triệu đồng, gồm:</w:t>
      </w:r>
    </w:p>
    <w:p>
      <w:r>
        <w:t>+ Vốn Chương trình mục tiêu quốc gia phát triển kinh tế - xã hội vùng đồng bào dân tộc thiểu số và miền núi - Hỗ trợ mục tiêu cho huyện Tân Biên: 2.748 triệu đồng.</w:t>
      </w:r>
    </w:p>
    <w:p>
      <w:r>
        <w:t>+ Vốn Chương trình mục tiêu quốc gia xây dựng nông thôn mới 116.640 triệu đồng/03 huyện.</w:t>
      </w:r>
    </w:p>
    <w:p>
      <w:r>
        <w:t>- Vốn ngân sách trung ương cho dự án sử dụng nguồn dự phòng chung của Kế hoạch trung hạn 2021-2025 - Nguồn tăng thu ngân sách trung ương năm 2022 là 1.504.000 triệu đồng.</w:t>
      </w:r>
    </w:p>
    <w:p>
      <w:r>
        <w:t>(Đính kèm biểu II, III, IV, V)</w:t>
      </w:r>
    </w:p>
    <w:p>
      <w:r>
        <w:t>Điều 5. Tổ chức thực hiện</w:t>
      </w:r>
    </w:p>
    <w:p>
      <w:r>
        <w:t>1. Giao Ủy ban nhân dân tỉnh tổ chức triển khai thực hiện Nghị quyết này đúng quy định.</w:t>
      </w:r>
    </w:p>
    <w:p>
      <w:r>
        <w:t>2. Giao Thường trực Hội đồng nhân dân tỉnh, các Ban Hội đồng nhân dân tỉnh, Tổ đại biểu và đại biểu Hội đồng nhân dân tỉnh giám sát việc thực hiện Nghị quyết này.</w:t>
      </w:r>
    </w:p>
    <w:p>
      <w:r>
        <w:t>3. Đề nghị Ủy ban Mặt trận Tổ quốc Việt Nam tỉnh, các tổ chức chính trị - xã hội tỉnh tuyên truyền và tham gia giám sát việc thực hiện Nghị quyết này.</w:t>
      </w:r>
    </w:p>
    <w:p>
      <w:r>
        <w:t>Nghị quyết này đã được Hội đồng nhân dân tỉnh Tây Ninh Khóa X, Kỳ họp thứ 16 thông qua và có hiệu lực từ ngày 06 tháng 12 năm 2024.</w:t>
      </w:r>
    </w:p>
    <w:p>
      <w:r>
        <w:t>Nơi nhận:</w:t>
      </w:r>
    </w:p>
    <w:p>
      <w:r>
        <w:t>- Ủy ban Thường vụ Quốc hội;</w:t>
      </w:r>
    </w:p>
    <w:p>
      <w:r>
        <w:t>- Chính phủ;</w:t>
      </w:r>
    </w:p>
    <w:p>
      <w:r>
        <w:t>- Bộ Kế hoạch và Đầu tư;</w:t>
      </w:r>
    </w:p>
    <w:p>
      <w:r>
        <w:t>- Bộ Tài chính;</w:t>
      </w:r>
    </w:p>
    <w:p>
      <w:r>
        <w:t>- Thường trực Tỉnh ủy;</w:t>
      </w:r>
    </w:p>
    <w:p>
      <w:r>
        <w:t>- Ủy ban nhân dân tỉnh;</w:t>
      </w:r>
    </w:p>
    <w:p>
      <w:r>
        <w:t>- Đoàn đại biểu Quốc hội tỉnh;</w:t>
      </w:r>
    </w:p>
    <w:p>
      <w:r>
        <w:t>- Ủy ban MTTQVN tỉnh;</w:t>
      </w:r>
    </w:p>
    <w:p>
      <w:r>
        <w:t>- Các tổ chức chính trị - xã hội tỉnh;</w:t>
      </w:r>
    </w:p>
    <w:p>
      <w:r>
        <w:t>- Đại biểu HĐND tỉnh;</w:t>
      </w:r>
    </w:p>
    <w:p>
      <w:r>
        <w:t>- Các sở, ban, ngành tỉnh;</w:t>
      </w:r>
    </w:p>
    <w:p>
      <w:r>
        <w:t>- TT HĐND, UBND các huyện, thị xã, thành phố;</w:t>
      </w:r>
    </w:p>
    <w:p>
      <w:r>
        <w:t>- Báo Tây Ninh; Đài PTTH Tây Ninh;</w:t>
      </w:r>
    </w:p>
    <w:p>
      <w:r>
        <w:t>- Trung tâm Công báo - Tin học tỉnh;</w:t>
      </w:r>
    </w:p>
    <w:p>
      <w:r>
        <w:t>- Lưu: VT, VP ĐĐBQH và HĐND tỉnh.</w:t>
      </w:r>
    </w:p>
    <w:p>
      <w:r>
        <w:t>CHỦ TỊCH</w:t>
      </w:r>
    </w:p>
    <w:p>
      <w:r>
        <w:t>Nguyễn Thành Tâm</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