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197/NQ-HĐND năm 2024 về Kế hoạch phát triển kinh tế - xã hội năm 2025 do tỉnh Tây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ĐỒNG NHÂN DÂN</w:t>
      </w:r>
    </w:p>
    <w:p>
      <w:r>
        <w:t>TỈNH TÂY NINH</w:t>
      </w:r>
    </w:p>
    <w:p>
      <w:r>
        <w:t>-------</w:t>
      </w:r>
    </w:p>
    <w:p>
      <w:r>
        <w:t>CỘNG HÒA XÃ HỘI CHỦ NGHĨA VIỆT NAM</w:t>
      </w:r>
    </w:p>
    <w:p>
      <w:r>
        <w:t>Độc lập - Tự do - Hạnh phúc</w:t>
      </w:r>
    </w:p>
    <w:p>
      <w:r>
        <w:t>---------------</w:t>
      </w:r>
    </w:p>
    <w:p>
      <w:r>
        <w:t>Số: 197/NQ-HĐND</w:t>
      </w:r>
    </w:p>
    <w:p>
      <w:r>
        <w:t>Tây Ninh, ngày 06 tháng 12 năm 2024</w:t>
      </w:r>
    </w:p>
    <w:p>
      <w:r>
        <w:t>NGHỊ QUYẾT</w:t>
      </w:r>
    </w:p>
    <w:p>
      <w:r>
        <w:t>VỀ KẾ HOẠCH PHÁT TRIỂN KINH TẾ - XÃ HỘI NĂM 2025</w:t>
      </w:r>
    </w:p>
    <w:p>
      <w:r>
        <w:t>HỘI ĐỒNG NHÂN DÂN TỈNH TÂY NINH KHÓA X,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Xét Tờ trình số 3760/TTr-UBND ngày 25 tháng 11 năm 2024 của Ủy ban nhân dân tỉnh về việc ban hành Nghị quyết về Kế hoạch phát triển kinh tế - xã hội năm 2025 và Báo cáo số 511/BC-UBND ngày 25 tháng 11 năm 2024 của Ủy ban nhân dân tỉnh về đánh giá tình hình thực hiện kế hoạch phát triển kinh tế - xã hội năm 2024 và kế hoạch phát triển kinh tế - xã hội năm 2025; Báo cáo thẩm tra của các Ban Hội đồng nhân dân tỉnh; ý kiến thảo luận của các đại biểu Hội đồng nhân dân tỉnh tại kỳ họp.</w:t>
      </w:r>
    </w:p>
    <w:p>
      <w:r>
        <w:t>QUYẾT NGHỊ:</w:t>
      </w:r>
    </w:p>
    <w:p>
      <w:r>
        <w:t>Điều 1. Hội đồng nhân dân tỉnh tán thành những nội dung đánh giá tình hình thực hiện kế hoạch phát triển kinh tế - xã hội năm 2024 tại Báo cáo số 511/BC-UBND ngày 25 tháng 11 năm 2024 và Công văn số 3847/UBND-TH ngày 03 tháng 12 năm 2024 của Ủy ban nhân dân tỉnh về việc giải trình một số nội dung theo báo cáo thẩm tra của HĐND tỉnh.</w:t>
      </w:r>
    </w:p>
    <w:p>
      <w:r>
        <w:t>Điều 2. Định hướng phát triển kinh tế - xã hội năm 2025.</w:t>
      </w:r>
    </w:p>
    <w:p>
      <w:r>
        <w:t>1. Mục tiêu</w:t>
      </w:r>
    </w:p>
    <w:p>
      <w:r>
        <w:t>Tập trung ưu tiên thúc đẩy tăng trưởng, phấn đấu đạt mức tăng trưởng 8% trở lên. Đẩy mạnh cơ cấu lại kinh tế gắn với đổi mới mô hình tăng trưởng, nâng cao năng suất, chất lượng, hiệu quả và sức cạnh tranh của tỉnh. Huy động và sử dụng hiệu quả mọi nguồn lực cho đầu tư phát triển. Đẩy nhanh tiến độ, sớm hoàn thành các công trình, dự án trọng điểm. Thúc đẩy ứng dụng khoa học công nghệ, chú trọng đào tạo nhân lực các ngành, lĩnh vực trọng điểm, đáp ứng yêu cầu phát triển. Tăng cường quản lý tài nguyên và bảo vệ môi trường. Phát triển kinh tế đi đôi với thực hiện tiến bộ công bằng xã hội, tập trung nâng cao đời sống vật chất, tinh thần và sức khỏe của nhân dân. Đẩy mạnh cải cách thủ tục hành chính, cải thiện môi trường đầu tư kinh doanh. Tăng cường tiềm lực quốc phòng an ninh, giữ vững ổn định chính trị, trật tự an toàn xã hội; tích cực, chủ động triển khai hiệu quả các hoạt động đối ngoại.</w:t>
      </w:r>
    </w:p>
    <w:p>
      <w:r>
        <w:t>2. Chỉ tiêu chủ yếu</w:t>
      </w:r>
    </w:p>
    <w:p>
      <w:r>
        <w:t>a) Chỉ tiêu kinh tế</w:t>
      </w:r>
    </w:p>
    <w:p>
      <w:r>
        <w:t>- Tổng sản phẩm trong tỉnh  (GRDP - theo giá so sánh 2010)  tăng 8% trở lên.</w:t>
      </w:r>
    </w:p>
    <w:p>
      <w:r>
        <w:t>- GRDP bình quân đầu người theo giá hiện hành đạt 4.550 USD.</w:t>
      </w:r>
    </w:p>
    <w:p>
      <w:r>
        <w:t>- Giá trị sản phẩm thu hoạch bình quân trên 01 ha đất trồng trọt đạt 115 triệu đồng/ha.</w:t>
      </w:r>
    </w:p>
    <w:p>
      <w:r>
        <w:t>- Cơ cấu ngành kinh tế trong GRDP  (giá hiện hành - chưa tính thuế sản phẩm) : Nông - lâm - thủy sản: 18-19%; Công nghiệp - Xây dựng: 46-47%; Dịch vụ: 30-31%.</w:t>
      </w:r>
    </w:p>
    <w:p>
      <w:r>
        <w:t>- Tỷ trọng công nghiệp chế biến, chế tạo trong GRDP đạt 37%.</w:t>
      </w:r>
    </w:p>
    <w:p>
      <w:r>
        <w:t>- Thu ngân sách nhà nước trên địa bàn đạt 13.158 tỷ đồng.</w:t>
      </w:r>
    </w:p>
    <w:p>
      <w:r>
        <w:t>- Vốn đầu tư phát triển toàn xã hội trên địa bàn bằng 36% GRDP.</w:t>
      </w:r>
    </w:p>
    <w:p>
      <w:r>
        <w:t>- Chỉ số sản xuất công nghiệp tăng 14,5%.</w:t>
      </w:r>
    </w:p>
    <w:p>
      <w:r>
        <w:t>- Tổng mức bán lẻ hàng hóa và doanh thu các ngành dịch vụ tăng 10%.</w:t>
      </w:r>
    </w:p>
    <w:p>
      <w:r>
        <w:t>- Kim ngạch xuất khẩu tăng 8%.</w:t>
      </w:r>
    </w:p>
    <w:p>
      <w:r>
        <w:t>- Phấn đấu tỷ lệ đô thị hóa từ 50% trở lên.</w:t>
      </w:r>
    </w:p>
    <w:p>
      <w:r>
        <w:t>b) Chỉ tiêu về xã hội</w:t>
      </w:r>
    </w:p>
    <w:p>
      <w:r>
        <w:t>- Phấn đấu đến cuối năm 2025, xóa hết hộ nghèo theo chuẩn Trung ương (tương ứng với 334 hộ) trên toàn tỉnh.</w:t>
      </w:r>
    </w:p>
    <w:p>
      <w:r>
        <w:t>- Tỷ lệ thất nghiệp:</w:t>
      </w:r>
    </w:p>
    <w:p>
      <w:r>
        <w:t>+ Khu vực thành thị: dưới 1%;</w:t>
      </w:r>
    </w:p>
    <w:p>
      <w:r>
        <w:t>+ Khu vực nông thôn: 1,35%.</w:t>
      </w:r>
    </w:p>
    <w:p>
      <w:r>
        <w:t>- Số lao động có việc làm tăng thêm 16.000 lao động.</w:t>
      </w:r>
    </w:p>
    <w:p>
      <w:r>
        <w:t>- Tỷ lệ lao động đã qua đào tạo và dạy nghề đạt 75%.</w:t>
      </w:r>
    </w:p>
    <w:p>
      <w:r>
        <w:t>- Đạt 10 bác sĩ/vạn dân và 30 giường bệnh/vạn dân.</w:t>
      </w:r>
    </w:p>
    <w:p>
      <w:r>
        <w:t>- Tỷ lệ dân số tham gia bảo hiểm y tế đạt 95%.</w:t>
      </w:r>
    </w:p>
    <w:p>
      <w:r>
        <w:t>- Tỷ lệ trẻ em dưới 5 tuổi suy dinh dưỡng (thể thấp còi) còn dưới 17,9%.</w:t>
      </w:r>
    </w:p>
    <w:p>
      <w:r>
        <w:t>- Thêm 03 xã đạt chuẩn nông thôn mới. Đến cuối năm 2025, toàn tỉnh có 71/71 xã đạt chuẩn nông thôn mới, trong đó có 26 xã đạt chuẩn nông thôn mới nâng cao, 04 xã đạt chuẩn nông thôn mới kiểu mẫu; có 03 đơn vị cấp huyện hoàn thành nhiệm vụ xây dựng nông thôn mới, huyện Bến Cầu đạt chuẩn nông thôn mới.</w:t>
      </w:r>
    </w:p>
    <w:p>
      <w:r>
        <w:t>c) Chỉ tiêu về môi trường</w:t>
      </w:r>
    </w:p>
    <w:p>
      <w:r>
        <w:t>- Duy trì tỷ lệ dân số sử dụng nước sạch, nước hợp vệ sinh đạt 100%, trong đó: Số hộ sử dụng nước sạch tăng 2% so với năm 2024; đến cuối năm 2025 tăng 16,85% so với đầu nhiệm kỳ; tỷ lệ dân số đô thị được cấp nước sạch qua hệ thống cấp nước tập trung đạt 39,33%, tỷ lệ dân cư nông thôn sử dụng nước sạch đạt 72%.</w:t>
      </w:r>
    </w:p>
    <w:p>
      <w:r>
        <w:t>- Duy trì tỷ lệ che phủ rừng  (đã loại trừ cây cao su)  đạt 16,4%.</w:t>
      </w:r>
    </w:p>
    <w:p>
      <w:r>
        <w:t>- Duy trì tỷ lệ 100% chất thải rắn nguy hại của các cơ sở sản xuất, kinh doanh, dịch vụ thuộc đối tượng cấp giấy phép môi trường được thu gom, xử lý theo quy định.</w:t>
      </w:r>
    </w:p>
    <w:p>
      <w:r>
        <w:t>Điều 3. Nhiệm vụ trọng tâm và giải pháp chủ yếu</w:t>
      </w:r>
    </w:p>
    <w:p>
      <w:r>
        <w:t>1. Tiếp tục thực hiện các nhiệm vụ, giải pháp theo Nghị quyết đại hội đại biểu Đảng bộ tỉnh nhiệm kỳ 2020 - 2025, Nghị quyết HĐND tỉnh về Kế hoạch phát triển KT-XH 5 năm 2021 - 2025 và các chương trình đột phá để phát triển kinh tế xã hội, phấn đấu đạt kết quả cao nhất các mục tiêu, chỉ tiêu của Kế hoạch phát triển kinh tế - xã hội 5 năm 2021 - 2025. Chuẩn bị các điều kiện tốt nhất phục vụ Đại hội Đảng bộ các cấp nhiệm kỳ 2025 - 2030. Triển khai Kế hoạch thực hiện Quy hoạch tỉnh Tây Ninh thời kỳ 2021 - 2030, tầm nhìn đến năm 2050 và các định hướng phát triển tại Quy hoạch vùng Đông Nam bộ. Tập trung hoàn thành các đồ án quy hoạch đô thị làm cơ sở để nâng loại đô thị, phấn đấu đến năm 2025, tỷ lệ đô thị hóa đạt 50% trở lên. Ban hành kế hoạch triển khai thực hiện đồ án điều chỉnh Quy hoạch chung Khu kinh tế cửa khẩu Mộc Bài sau khi được phê duyệt, đồng thời, trình Bộ Chính trị cho chủ trương thực hiện một số cơ chế, chính sách áp dụng cho Khu Kinh tế cửa khẩu Mộc Bài. Đẩy nhanh tiến độ lập, hoàn thiện, trình phê duyệt đồ án điều chỉnh Quy hoạch chung Khu kinh tế cửa khẩu Xa Mát.</w:t>
      </w:r>
    </w:p>
    <w:p>
      <w:r>
        <w:t>2. Phát huy vai trò của Tổ công tác đặc biệt để tháo gỡ khó khăn, vướng mắc, hỗ trợ hiệu quả doanh nghiệp, nhà đầu tư, dự án đầu tư, thúc đẩy sản xuất, kinh doanh, tạo động lực mới thúc đẩy tăng trưởng. Phát triển kinh tế tư nhân để khu vực kinh tế tư nhân thực sự trở thành động lực tăng trưởng kinh tế.</w:t>
      </w:r>
    </w:p>
    <w:p>
      <w:r>
        <w:t>3. Đẩy mạnh cơ cấu lại kinh tế gắn với đổi mới mô hình tăng trưởng, nâng cao năng suất, chất lượng, hiệu quả và sức cạnh tranh của tỉnh.</w:t>
      </w:r>
    </w:p>
    <w:p>
      <w:r>
        <w:t>Từng bước nâng cao chất lượng nông sản đáp ứng nhu cầu thị trường. Tiếp tục sắp xếp, chuyển đổi cơ cấu cây trồng, phát triển các vùng sản xuất phù hợp với điều kiện thổ nhưỡng của từng loại cây trồng, gia tăng lợi thế cạnh tranh. Tiếp tục định hướng phát triển chăn nuôi tập trung, trang trại quy mô lớn, ứng dụng tiến bộ khoa học kỹ thuật, sử dụng các biện pháp an toàn sinh học và xử lý chất thải trong chăn nuôi nhằm tăng hiệu quả sản xuất, đảm bảo vệ sinh môi trường. Duy trì đạt chuẩn đối với các xã đã được công nhận đạt theo Bộ tiêu chí nông thôn mới các cấp giai đoạn 2021 - 2025. Phấn đấu cuối năm 2025, có thêm từ 20 - 30 sản phẩm được công nhận sản phẩm OCOP đạt từ 3 sao trở lên, 03 sản phẩm tiềm năng đủ điều kiện đánh giá, phân hạng 5 sao; có giải pháp thúc đẩy phát triển mở rộng quy mô sản xuất và thị trường sản phẩm OCOP 4 sao trở lên. Thực hiện trồng mới, trồng lại rừng sau khai thác và các phương án quản lý rừng bền vững theo quy định. Thực hiện tốt công tác phòng, chống cháy rừng. Đảm bảo công tác tưới, tiêu phục vụ sản xuất nông nghiệp.</w:t>
      </w:r>
    </w:p>
    <w:p>
      <w:r>
        <w:t>Thúc đẩy phát triển các ngành công nghiệp, nhất là công nghiệp chế biến, chế tạo. Xây dựng Đề án khuyến công trên địa bàn tỉnh giai đoạn 2026 - 2030. Tổ chức các hoạt động xúc tiến đầu tư trong và ngoài nước thu hút doanh nghiệp, nhà đầu tư vào các khu, cụm công nghiệp, khu kinh tế, chú trọng những ngành, lĩnh vực mới nổi, gắn kết chặt chẽ doanh nghiệp với thị trường. Tạo điều kiện tối đa để nhà đầu tư tiếp cận quy hoạch, đất đai, thông tin về môi trường đầu tư.</w:t>
      </w:r>
    </w:p>
    <w:p>
      <w:r>
        <w:t>Theo dõi chặt chẽ thị trường, giá cả, hàng hóa để có chính sách, giải pháp kịp thời bảo đảm cân đối cung - cầu, điều hành, bình ổn giá phù hợp. Phát triển thương mại điện tử gắn kết với các loại hình thương mại truyền thống. Tập trung rà soát, xử lý dứt điểm các tồn tại, vướng mắc, kêu gọi đầu tư hoàn thiện cơ sở hạ tầng, bến bãi, nâng cao chất lượng vận hành, phục vụ nhu cầu xuất, nhập khẩu hàng hóa tại các cửa khẩu.</w:t>
      </w:r>
    </w:p>
    <w:p>
      <w:r>
        <w:t>Nâng cao chất lượng các sản phẩm, dịch vụ du lịch hiện có và phát triển các sản phẩm, dịch vụ du lịch mới; tăng cường xây dựng quảng bá hình ảnh, thương hiệu du lịch Tây Ninh; triển khai ứng dụng công nghệ thông tin trong quảng bá, xúc tiến du lịch, hỗ trợ hình thành hệ sinh thái du lịch văn minh, lịch sự, chuyên nghiệp của địa phương.</w:t>
      </w:r>
    </w:p>
    <w:p>
      <w:r>
        <w:t>4. Tăng cường kỷ luật, kỷ cương tài chính - ngân sách nhà nước; quản lý thu ngân sách nhà nước chặt chẽ, bảo đảm thu đúng, thu đủ, thu kịp thời, khai thác hiệu quả các nguồn thu còn dư địa, đồng thời nuôi dưỡng nguồn thu bền vững; triệt để tiết kiệm chi, nhất là chi thường xuyên; rà soát, đảm bảo thực hiện đầy đủ các chính sách được ban hành. Tập trung tháo gỡ khó khăn về giải ngân vốn thực hiện các Chương trình mục tiêu quốc gia; đẩy nhanh tiến độ triển khai các công trình, dự án trọng điểm có tính chất kết nối và lan tỏa Vùng, các công trình, dự án chào mừng Đại hội Đảng bộ tỉnh lần thứ XII. Giải ngân vốn đầu tư công gắn với bảo đảm chất lượng công trình, dự án, không để xảy ra tiêu cực, thất thoát, lãng phí. Sớm khắc phục các tồn tại, hạn chế trong công tác quản lý đầu tư công, nhất là công tác bồi thường, giải phóng mặt bằng, tái định cư, đảm bảo nguồn cung nguyên vật liệu san lấp cho dự án đầu tư và nhu cầu của người dân. Kiểm tra, xử lý nghiêm trách nhiệm của các chủ đầu tư, nhà thầu không thực hiện đúng quy định pháp luật.</w:t>
      </w:r>
    </w:p>
    <w:p>
      <w:r>
        <w:t>5. Đẩy mạnh cải cách hành chính một cách đồng bộ, toàn diện. Triển khai việc sắp xếp, tổ chức bộ máy tinh gọn, hiệu lực, hiệu quả theo chủ trương, định hướng mới của Trung ương. Nâng cao hơn nữa chất lượng công tác xây dựng văn bản quy phạm pháp luật. Cải cách thủ tục hành chính thực chất, hiệu quả hơn nữa; kiên quyết ngăn chặn và đẩy lùi tình trạng nhũng nhiễu, gây phiền hà cho người dân và doanh nghiệp trong giải quyết công việc. Thực hiện hiệu quả các giải pháp khắc phục hạn chế yếu kém trong công tác cải cách hành chính, môi trường đầu tư và nâng cao các chỉ số PCI, PAPI, PAR INDEX, SIPAS và ICT INDEX (DTI). Đẩy mạnh chuyển đổi số, thúc đẩy các ứng dụng số, nền tảng số trong mọi lĩnh vực của đời sống xã hội. Tích cực thực hiện Đề án “Phát triển ứng dụng dữ liệu về dân cư, định danh và xác thực điện tử phục vụ chuyển đổi số quốc gia, giai đoạn 2022 - 2025, tầm nhìn đến năm 2030 trên địa bàn tỉnh Tây Ninh”, xây dựng cơ sở dữ liệu về đầu tư, doanh nghiệp, sớm đưa vào vận hành và kết nối đồng bộ các cơ sở dữ liệu quốc gia.</w:t>
      </w:r>
    </w:p>
    <w:p>
      <w:r>
        <w:t>6. Thúc đẩy ứng dụng khoa học công nghệ, chú trọng đào tạo nhân lực các ngành, lĩnh vực trọng điểm, đáp ứng yêu cầu phát triển.</w:t>
      </w:r>
    </w:p>
    <w:p>
      <w:r>
        <w:t>Triển khai hiệu quả các đề tài, dự án gắn với các định hướng phát triển của tỉnh, tập trung các lĩnh vực đột phá, phát triển công nghệ 4.0, chuyển đổi số. Hướng dẫn, hỗ trợ, quản lý và phát triển tài sản trí tuệ cho các sản phẩm chủ lực, sản phẩm nông nghiệp, sản phẩm OCOP của địa phương. Triển khai Bộ chỉ số đổi mới sáng tạo cấp địa phương; hướng dẫn các tổ chức, cá nhân và doanh nghiệp tham gia chính sách hỗ trợ hệ sinh thái khởi nghiệp đổi mới sáng tạo trên địa bàn tỉnh.</w:t>
      </w:r>
    </w:p>
    <w:p>
      <w:r>
        <w:t>Triển khai hiệu quả Chương trình giáo dục phổ thông 2018, quan tâm tăng cường giáo dục đạo đức, lối sống cho học sinh; phát triển đội ngũ nhà giáo và cán bộ quản lý giáo dục đảm bảo đủ về số lượng và đạt chuẩn về trình độ chuyên môn nghiệp vụ, khuyến khích ứng dụng công nghệ thông tin, chuyển đổi số trong giáo dục và đào tạo. Đẩy mạnh công tác tuyển sinh giáo dục nghề nghiệp, phối hợp thực hiện công tác hướng nghiệp, phân luồng học sinh tốt nghiệp THCS và THPT. Nâng cao chất lượng hệ thống dịch vụ việc làm. Kết nối hệ thống thông tin thị trường lao động của tỉnh với hệ thống thông tin thị trường lao động quốc gia. Đẩy mạnh công tác xã hội hóa, thu hút đầu tư các dự án giáo dục chất lượng cao, giáo dục nghề nghiệp, giáo dục đại học tại tỉnh.</w:t>
      </w:r>
    </w:p>
    <w:p>
      <w:r>
        <w:t>Phát triển kinh tế đi đôi với thực hiện tiến bộ công bằng xã hội, tập trung nâng cao đời sống vật chất, tinh thần và sức khỏe của nhân dân.</w:t>
      </w:r>
    </w:p>
    <w:p>
      <w:r>
        <w:t>Xây dựng môi trường văn hóa lành mạnh; bảo tồn và phát huy các giá trị văn hóa truyền thống. Tiếp tục cải thiện, nâng cao chất lượng, hiệu quả các thiết chế văn hóa. Đẩy mạnh phát triển thể thao quần chúng, thể thao chuyên nghiệp, thể thao thành tích cao. Tăng cường công tác thông tin, truyền thông chính sách, tạo đồng thuận xã hội.</w:t>
      </w:r>
    </w:p>
    <w:p>
      <w:r>
        <w:t>Tiếp tục đổi mới, nâng cao chất lượng chính sách an sinh xã hội, phúc lợi xã hội. Thực hiện tốt chính sách ưu đãi người có công với cách mạng, giảm nghèo bền vững, đẩy mạnh thực hiện các Chương trình mục tiêu quốc gia. Hoàn thành việc xóa nhà tạm, nhà dột nát; phấn đấu xóa hết hộ nghèo theo tiêu chuẩn Trung ương trên địa bàn tỉnh trong năm 2025.</w:t>
      </w:r>
    </w:p>
    <w:p>
      <w:r>
        <w:t>Tập trung xử lý dứt điểm các tồn tại, vướng mắc về cơ sở vật chất, tài chính của ngành Y tế. Tiếp tục nâng cao chất lượng khám chữa bệnh, nâng cấp cơ sở hạ tầng y tế và chất lượng đội ngũ nhân viên y tế. Bảo đảm cung ứng thuốc, thiết bị, vật tư y tế phục vụ khám, chữa bệnh cho người dân. Tiếp tục triển khai đồng bộ các nhóm giải pháp tăng số lượng người tham gia bảo hiểm xã hội, bảo hiểm thất nghiệp, bảo hiểm y tế.</w:t>
      </w:r>
    </w:p>
    <w:p>
      <w:r>
        <w:t>7. Quản lý và sử dụng hiệu quả tài nguyên, khoáng sản, đảm bảo các hoạt động kinh tế gắn với bảo vệ môi trường. Tăng cường công tác quản lý đất đai và sử dụng hiệu quả nguồn lực đất đai. Rà soát các văn bản quy phạm pháp luật có liên quan đến đất đai trình cơ quan có thẩm quyền sửa đổi, bổ sung, thay thế, bãi bỏ hoặc ban hành mới, bảo đảm phù hợp với quy định của Luật Đất đai năm 2024, trong đó, tập trung xây dựng Bảng giá đất trình HĐND tỉnh thông qua và áp dụng từ ngày 01/01/2026. Phấn đấu hoàn thành công tác đo đạc lập bản đồ địa chính, hoàn thiện cơ sở dữ liệu đất đai cấp huyện trong năm 2025; ban hành Đề án khai thác hiệu quả quỹ đất dọc hành lang các tuyến giao thông quan trọng; nghiên cứu, bố trí nguồn lực đầu tư cơ sở hạ tầng, tạo quỹ đất sạch để khai thác, nâng cao hiệu quả sử dụng đất. Cơ bản hoàn thành phương án sử dụng đất bàn giao về địa phương quản lý của các công ty nông lâm nghiệp. Tăng cường kiểm tra, giám sát hoạt động khoáng sản nhất là khai thác cát trong hồ Dầu Tiếng. Rà soát, xử lý các tổ chức chưa thực hiện đóng cửa mỏ khoáng sản. Kiểm soát môi trường các khu vực thượng nguồn hồ Dầu Tiếng, sông Vàm Cỏ Đông và rạch Tây Ninh. Phấn đấu 100 % các xã, phường, thị trấn trên địa bàn tỉnh có xây dựng và triển khai kế hoạch phân loại chất thải rắn sinh hoạt tại nguồn theo quy định. Khảo sát, giám sát môi trường khu vực giáp biên giới Vương quốc Campuchia. Nâng cao năng lực ứng phó, phòng tránh thiên tai tại cộng đồng, giảm thiệt hại về người, tài sản, sản xuất do thiên tai gây ra.</w:t>
      </w:r>
    </w:p>
    <w:p>
      <w:r>
        <w:t>8. Củng cố quốc phòng - an ninh; giữ vững an ninh chính trị, trật tự an toàn xã hội trong nội địa và trên tuyến biên giới. Tiếp tục triển khai xây dựng tăng dày các điểm dân cư liền kề chốt dân quân biên giới. Các lực lượng phối hợp theo dõi nắm chắc tình hình, kịp thời phát hiện, ngăn chặn xuất, nhập cảnh trái phép, mua bán vận chuyển ma túy, buôn lậu. Chú trọng các biện pháp phòng ngừa, phát hiện, đấu tranh, ngăn chặn các loại tội phạm, tệ nạn xã hội; tiếp tục thực hiện các giải pháp kéo giảm mạnh tai nạn giao thông trên cả 3 tiêu chí. Tăng cường ứng dụng khoa học công nghệ để đảm bảo an ninh trật tự. Nâng cao hiệu quả công tác đối ngoại, xây dựng đường biên giới hòa bình ổn định, hợp tác và phát triển.</w:t>
      </w:r>
    </w:p>
    <w:p>
      <w:r>
        <w:t>9. Tiếp tục nâng cao hiệu quả công tác phòng ngừa, phát hiện và xử lý tham nhũng, tiêu cực, sai phạm về kinh tế. Tăng cường phát hiện và xử lý nghiêm các vụ việc, vụ án và thu hồi tài sản tham nhũng.</w:t>
      </w:r>
    </w:p>
    <w:p>
      <w:r>
        <w:t>Điều 4.  Tổ chức thực hiện.</w:t>
      </w:r>
    </w:p>
    <w:p>
      <w:r>
        <w:t>1. Ủy ban nhân dân tỉnh, Viện Kiểm sát nhân dân tỉnh, Tòa án nhân dân tỉnh theo chức năng, nhiệm vụ được giao tổ chức thực hiện Nghị quyết, định kỳ báo cáo Hội đồng nhân dân tỉnh kết quả thực hiện.</w:t>
      </w:r>
    </w:p>
    <w:p>
      <w:r>
        <w:t>2. Thường trực Hội đồng nhân dân tỉnh, các Ban Hội đồng nhân dân tỉnh, Tổ đại biểu và đại biểu Hội đồng nhân dân tỉnh tổ chức giám sát việc thực hiện Nghị quyết này.</w:t>
      </w:r>
    </w:p>
    <w:p>
      <w:r>
        <w:t>3. Đề nghị Ủy ban Mặt trận Tổ quốc Việt Nam tỉnh và các tổ chức chính trị xã hội tỉnh tuyên truyền, vận động Nhân dân tham gia giám sát và thực hiện thắng lợi Kế hoạch phát triển kinh tế - xã hội năm 2025 của tỉnh.</w:t>
      </w:r>
    </w:p>
    <w:p>
      <w:r>
        <w:t>Nghị quyết này đã được Hội đồng nhân dân tỉnh Tây Ninh Khóa X, Kỳ họp thứ 16 thông qua và có hiệu lực từ ngày 06 tháng 12 năm 2024./.</w:t>
      </w:r>
    </w:p>
    <w:p>
      <w:r>
        <w:t>Nơi nhận:</w:t>
      </w:r>
    </w:p>
    <w:p>
      <w:r>
        <w:t>- Ủy ban Thường vụ Quốc hội;</w:t>
      </w:r>
    </w:p>
    <w:p>
      <w:r>
        <w:t>- Chính phủ;</w:t>
      </w:r>
    </w:p>
    <w:p>
      <w:r>
        <w:t>- Bộ Kế hoạch và Đầu tư;</w:t>
      </w:r>
    </w:p>
    <w:p>
      <w:r>
        <w:t>- Thường trực Tỉnh ủy;</w:t>
      </w:r>
    </w:p>
    <w:p>
      <w:r>
        <w:t>- Ủy ban nhân dân tỉnh;</w:t>
      </w:r>
    </w:p>
    <w:p>
      <w:r>
        <w:t>- Đoàn đại biểu Quốc hội tỉnh;</w:t>
      </w:r>
    </w:p>
    <w:p>
      <w:r>
        <w:t>- Ủy ban MTTQVN tỉnh;</w:t>
      </w:r>
    </w:p>
    <w:p>
      <w:r>
        <w:t>- Các tổ chức chính trị - xã hội tỉnh;</w:t>
      </w:r>
    </w:p>
    <w:p>
      <w:r>
        <w:t>- Đại biểu HĐND tỉnh;</w:t>
      </w:r>
    </w:p>
    <w:p>
      <w:r>
        <w:t>- Sở, ban, ngành tỉnh;</w:t>
      </w:r>
    </w:p>
    <w:p>
      <w:r>
        <w:t>- HĐND, UBND huyện, thị xã, thành phố;</w:t>
      </w:r>
    </w:p>
    <w:p>
      <w:r>
        <w:t>- Báo Tây Ninh; Đài PTTH Tây Ninh;</w:t>
      </w:r>
    </w:p>
    <w:p>
      <w:r>
        <w:t>- Trung tâm Công báo - Tin học tỉnh;</w:t>
      </w:r>
    </w:p>
    <w:p>
      <w:r>
        <w:t>- Lưu: VT, VP Đoàn ĐBQH và HĐND tỉnh</w:t>
      </w:r>
    </w:p>
    <w:p>
      <w:r>
        <w:t>CHỦ TỊCH</w:t>
      </w:r>
    </w:p>
    <w:p>
      <w:r>
        <w:t>Nguyễn Thành Tâm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