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196/NQ-HĐND năm 2024 tán thành chủ trương sắp xếp, thành lập đơn vị hành chính cấp huyện, cấp xã giai đoạn 2023-2025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196/NQ-HĐND</w:t>
      </w:r>
    </w:p>
    <w:p>
      <w:r>
        <w:t>Hà Tĩnh, ngày 30 tháng 9 năm 2024</w:t>
      </w:r>
    </w:p>
    <w:p>
      <w:r>
        <w:t>NGHỊ QUYẾT</w:t>
      </w:r>
    </w:p>
    <w:p>
      <w:r>
        <w:t>VỀ VIỆC TÁN THÀNH CHỦ TRƯƠNG SẮP XẾP, THÀNH LẬP ĐƠN VỊ HÀNH CHÍNH CẤP HUYỆN, CẤP XÃ GIAI ĐOẠN 2023 - 2025 CỦA TỈNH HÀ TĨNH</w:t>
      </w:r>
    </w:p>
    <w:p>
      <w:r>
        <w:t>HỘI ĐỒNG NHÂN DÂN TỈNH HÀ TĨNH</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Nghị quyết số 1210/2016/UBTVQH13 ngày 25 tháng 5 năm 2016 của Ủy ban Thường vụ Quốc hội về việc phân loại đô thị; Nghị quyết số 26/2022/UBTVQH15 ngày 21 tháng 9 năm 2022 của Ủy ban Thường vụ Quốc hội về sửa đổi bổ sung một số điều của Nghị quyết số 1210/201 6/UBTVQH13 ngày 25 tháng 5 năm 2016 của Ủy ban Thường vụ Quốc hội về việc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Căn cứ Nghị quyết số 117/NQ-CP ngày 30 tháng 7 năm 2023 của Chính phủ về việc Ban hành Kế hoạch thực hiện sắp xếp đơn vị hành chính cấp huyện, cấp xã giai đoạn 2023 - 2025;</w:t>
      </w:r>
    </w:p>
    <w:p>
      <w:r>
        <w:t>Xét Tờ trình số 453/TTr-UBND ngày 27 tháng 9 năm 2024 của Ủy ban nhân dân tỉnh; Báo cáo thẩm tra số 509/BC-HĐND ngày 27 tháng 9 năm 2024 của Ban Pháp chế Hội đồng nhân dân tỉnh và ý kiến thống nhất của các đại biểu Hội đồng nhân dân tỉnh tại kỳ họp.</w:t>
      </w:r>
    </w:p>
    <w:p>
      <w:r>
        <w:t>QUYẾT NGHỊ:</w:t>
      </w:r>
    </w:p>
    <w:p>
      <w:r>
        <w:t>Điều 1.  Tán thành chủ trương sắp xếp, thành lập đơn vị hành chính cấp huyện, cấp xã giai đoạn 2023 - 2025 của tỉnh Hà Tĩnh với các nội dung sau:</w:t>
      </w:r>
    </w:p>
    <w:p>
      <w:r>
        <w:t>1. Về sắp xếp đơn vị hành chính cấp huyện:</w:t>
      </w:r>
    </w:p>
    <w:p>
      <w:r>
        <w:t>a) Điều chỉnh, mở rộng địa giới đơn vị hành chính thành phố Hà Tĩnh trên cơ sở nhập toàn bộ diện tích tự nhiên, quy mô dân số của 14 xã vào thành phố Hà Tĩnh:</w:t>
      </w:r>
    </w:p>
    <w:p>
      <w:r>
        <w:t>- 11 xã thuộc huyện Thạch Hà, gồm: xã Đỉnh Bàn, xã Thạch Hải, xã Thạch Hội, xã Thạch Khê, xã Thạch Lạc, xã Thạch Thắng, xã Thạch Trị, xã Thạch Văn, xã Tượng Sơn, xã Tân Lâm Hương và xã Thạch Đài;</w:t>
      </w:r>
    </w:p>
    <w:p>
      <w:r>
        <w:t>- 02 xã thuộc huyện Cẩm Xuyên, gồm: xã Cẩm Vịnh và xã Cẩm Bình;</w:t>
      </w:r>
    </w:p>
    <w:p>
      <w:r>
        <w:t>- Xã Hộ Độ, huyện Lộc Hà.</w:t>
      </w:r>
    </w:p>
    <w:p>
      <w:r>
        <w:t>b) Nhập toàn bộ diện tích tự nhiên, quy mô dân số của 11 xã, thị trấn còn lại của huyện Lộc Hà, gồm: thị trấn Lộc Hà, xã Thịnh Lộc, xã Tân Lộc, xã Hồng Lộc, xã Ích Hậu, xã Phù Lưu, xã Thạch Mỹ, xã Mai Phụ, xã Bình An, xã Thạch Kim và xã Thạch Châu vào phần diện tích tự nhiên, quy mô dân số còn lại của huyện Thạch Hà.</w:t>
      </w:r>
    </w:p>
    <w:p>
      <w:r>
        <w:t>2. Về sắp xếp, thành lập đơn vị hành chính cấp xã:</w:t>
      </w:r>
    </w:p>
    <w:p>
      <w:r>
        <w:t>a) Thành lập phường Thạch Hưng thuộc thành phố Hà Tĩnh trên cơ sở nguyên trạng của xã Thạch Hưng;</w:t>
      </w:r>
    </w:p>
    <w:p>
      <w:r>
        <w:t>b) Thành lập phường Trần Phú thuộc thành phố Hà Tĩnh trên cơ sở nhập toàn bộ diện tích tự nhiên, quy mô dân số của phường Thạch Linh và phần lớn diện tích tự nhiên, quy mô dân số của phường Trần Phú (trừ Tổ dân phố 6).</w:t>
      </w:r>
    </w:p>
    <w:p>
      <w:r>
        <w:t>c) Thành lập phường Bắc Hà thuộc thành phố Hà Tĩnh trên cơ sở nhập toàn bộ diện tích tự nhiên, quy mô dân số của phường Bắc Hà; toàn bộ diện tích tự nhiên, quy mô dân số phường Nguyễn Du và toàn bộ Tổ dân phố 6 của phường Trần Phú;</w:t>
      </w:r>
    </w:p>
    <w:p>
      <w:r>
        <w:t>d) Thành lập phường Thạch Trung thuộc thành phố Hà Tĩnh trên cơ sở nguyên trạng của xã Thạch Trung;</w:t>
      </w:r>
    </w:p>
    <w:p>
      <w:r>
        <w:t>đ) Thành lập phường Thạch Hạ thuộc thành phố Hà Tĩnh trên cơ sở nguyên trạng của xã Thạch Hạ;</w:t>
      </w:r>
    </w:p>
    <w:p>
      <w:r>
        <w:t>e) Thành lập phường Đồng Môn thuộc thành phố Hà Tĩnh trên cơ sở nguyên trạng của xã Đồng Môn;</w:t>
      </w:r>
    </w:p>
    <w:p>
      <w:r>
        <w:t>g) Thành lập xã Hàm Trường, huyện Hương Sơn trên cơ sở nhập toàn bộ diện tích tự nhiên, quy mô dân số của xã Sơn Hàm và toàn bộ diện tích tự nhiên, quy mô dân số của xã Sơn Trường;</w:t>
      </w:r>
    </w:p>
    <w:p>
      <w:r>
        <w:t>h) Thành lập xã Mỹ Long, huyện Hương Sơn trên cơ sở nhập toàn bộ diện tích tự nhiên, quy mô dân số của xã Sơn Long và toàn bộ diện tích tự nhiên, quy mô dân số của xã Sơn Trà;</w:t>
      </w:r>
    </w:p>
    <w:p>
      <w:r>
        <w:t>i) Thành lập xã Châu Bình, huyện Hương Sơn trên cơ sở nhập toàn bộ diện tích tự nhiên, quy mô dân số của xã Sơn Châu và toàn bộ diện tích tự nhiên, quy mô dân số của xã Sơn Bình;</w:t>
      </w:r>
    </w:p>
    <w:p>
      <w:r>
        <w:t>k) Nhập toàn bộ diện tích tự nhiên, quy mô dân số của xã Trung Lộc vào thị trấn Đồng Lộc, huyện Can Lộc;</w:t>
      </w:r>
    </w:p>
    <w:p>
      <w:r>
        <w:t>l) Nhập toàn bộ diện tích tự nhiên, quy mô dân số của xã Phú Phong, một phần diện tích tự nhiên, quy mô dân số của xã Hương Xuân và một phần diện tích tự nhiên, quy mô dân số của xã Phú Gia vào thị trấn Hương Khê, huyện Hương Khê;</w:t>
      </w:r>
    </w:p>
    <w:p>
      <w:r>
        <w:t>n) Thành lập phường Kỳ Nam, thị xã Kỳ Anh trên cơ sở nguyên trạng của xã Kỳ Nam;</w:t>
      </w:r>
    </w:p>
    <w:p>
      <w:r>
        <w:t>o) Thành lập phường Kỳ Ninh, thị xã Kỳ Anh trên cơ sở nguyên trạng của xã Kỳ Ninh;</w:t>
      </w:r>
    </w:p>
    <w:p>
      <w:r>
        <w:t>p) Thành lập thị trấn Kỳ Đồng, huyện Kỳ Anh trên cơ sở nguyên trạng của xã Kỳ Đồng.</w:t>
      </w:r>
    </w:p>
    <w:p>
      <w:r>
        <w:t>Điều 2. Tổ chức thực hiện</w:t>
      </w:r>
    </w:p>
    <w:p>
      <w:r>
        <w:t>1. Ủy ban nhân dân tỉnh căn cứ Nghị quyết này và các quy định hiện hành, hoàn chỉnh hồ sơ đề án sắp xếp, thành lập đơn vị hành chính cấp huyện, cấp xã giai đoạn 2023 - 2025 của tỉnh Hà Tĩnh trình cấp có thẩm quyền xem xét quyết định.</w:t>
      </w:r>
    </w:p>
    <w:p>
      <w:r>
        <w:t>2. Thường trực Hội đồng nhân dân tỉnh, các Ban của Hội đồng nhân dân tỉnh, Tổ đại biểu Hội đồng nhân dân tỉnh và đại biểu Hội đồng nhân dân tỉnh giám sát việc thực hiện Nghị quyết này.</w:t>
      </w:r>
    </w:p>
    <w:p>
      <w:r>
        <w:t>Điều 3. Điều khoản thi hành</w:t>
      </w:r>
    </w:p>
    <w:p>
      <w:r>
        <w:t>Nghị quyết này đã được Hội đồng nhân dân tỉnh Hà Tĩnh Khóa XVIII, Kỳ họp thứ 21 thông qua ngày 30 tháng 9 năm 2024 và có hiệu lực từ ngày ký ban hành./.</w:t>
      </w:r>
    </w:p>
    <w:p>
      <w:r>
        <w:t>Nơi nhận:</w:t>
      </w:r>
    </w:p>
    <w:p>
      <w:r>
        <w:t>- Ủy ban Thường Vụ Quốc hội;</w:t>
      </w:r>
    </w:p>
    <w:p>
      <w:r>
        <w:t>- Văn phòng: Quốc hội, Chủ tịch nước, Chính phủ;</w:t>
      </w:r>
    </w:p>
    <w:p>
      <w:r>
        <w:t>- Bộ Nội vụ;</w:t>
      </w:r>
    </w:p>
    <w:p>
      <w:r>
        <w:t>- TT. Tỉnh ủy, HĐND, UBND, UBMTTQVN tỉnh;</w:t>
      </w:r>
    </w:p>
    <w:p>
      <w:r>
        <w:t>- Đại biểu Quốc hội Đoàn Hà Tĩnh;</w:t>
      </w:r>
    </w:p>
    <w:p>
      <w:r>
        <w:t>- Đại biểu HĐND tỉnh;</w:t>
      </w:r>
    </w:p>
    <w:p>
      <w:r>
        <w:t>- Tòa án nhân dân tỉnh, VKSND tỉnh;</w:t>
      </w:r>
    </w:p>
    <w:p>
      <w:r>
        <w:t>- Cục thi hành án dân sự tỉnh;</w:t>
      </w:r>
    </w:p>
    <w:p>
      <w:r>
        <w:t>- Các sở, ban, ngành, đoàn thể cấp tỉnh;</w:t>
      </w:r>
    </w:p>
    <w:p>
      <w:r>
        <w:t>- TT HĐND, UBND các huyện, thành phố, thị xã (có liên quan);</w:t>
      </w:r>
    </w:p>
    <w:p>
      <w:r>
        <w:t>- Trung tâm Công báo - Tin học tỉnh;</w:t>
      </w:r>
    </w:p>
    <w:p>
      <w:r>
        <w:t>- Lưu: VT, HĐ 2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