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196/NQ-HĐND năm 2023 về Chương trình giám sát năm 2024 của Hội đồng nhân dân tỉnh Sơn La khóa XV,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19/07/2023</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196/NQ-HĐND</w:t>
      </w:r>
    </w:p>
    <w:p>
      <w:r>
        <w:t>Sơn La, ngày 19 tháng 7 năm 2023</w:t>
      </w:r>
    </w:p>
    <w:p>
      <w:r>
        <w:t>NGHỊ QUYẾT</w:t>
      </w:r>
    </w:p>
    <w:p>
      <w:r>
        <w:t>VỀ CHƯƠNG TRÌNH GIÁM SÁT NĂM 2024 CỦA HĐND TỈNH KHÓA XV, NHIỆM KỲ 2021 - 2026</w:t>
      </w:r>
    </w:p>
    <w:p>
      <w:r>
        <w:t>HỘI ĐỒNG NHÂN DÂN TỈNH SƠN LA</w:t>
      </w:r>
    </w:p>
    <w:p>
      <w:r>
        <w:t>KHÓA XV, KỲ HỌP THỨ BẢY</w:t>
      </w:r>
    </w:p>
    <w:p>
      <w:r>
        <w:t>Căn cứ Luật Tổ chức Chính quyền địa phương ngày 19 tháng 6 năm 2015;</w:t>
      </w:r>
    </w:p>
    <w:p>
      <w:r>
        <w:t>Căn cứ Luật Sửa đổi, bổ sung một số điều Luật Tổ chức Chính phủ và Luật Tổ chức Chính quyền địa phương ngày 22 tháng 11 năm 2019;</w:t>
      </w:r>
    </w:p>
    <w:p>
      <w:r>
        <w:t>Căn cứ Luật Hoạt động giám sát của Quốc hội và HĐND ngày 20 tháng 11 năm 2015;</w:t>
      </w:r>
    </w:p>
    <w:p>
      <w:r>
        <w:t>Căn cứ Nghị quyết số 594/NQ-UBTVQH15 ngày 12 tháng 9 năm 2022 của Ủy ban Thường vụ Quốc hội hướng dẫn hoạt động giám sát của HĐND, Thường trực HĐND, Ban của HĐND, Tổ đại biểu HĐND và đại biểu HĐND;</w:t>
      </w:r>
    </w:p>
    <w:p>
      <w:r>
        <w:t>Xét Tờ trình số 43/TTr-TTHĐND ngày 17 tháng 7 năm 2023 của Thường trực HĐND tinh; ý kiến thảo luận của đại biểu HĐND tại kỳ họp.</w:t>
      </w:r>
    </w:p>
    <w:p>
      <w:r>
        <w:t>QUYẾT NGHỊ:</w:t>
      </w:r>
    </w:p>
    <w:p>
      <w:r>
        <w:t>Điều 1.  Thông qua chương trình giám sát của HĐND tỉnh Sơn La năm 2024, với các nội dung sau:</w:t>
      </w:r>
    </w:p>
    <w:p>
      <w:r>
        <w:t>1. Giám sát tại Kỳ họp HĐND tỉnh</w:t>
      </w:r>
    </w:p>
    <w:p>
      <w:r>
        <w:t>1.1. Tại Kỳ họp giữa năm 2024</w:t>
      </w:r>
    </w:p>
    <w:p>
      <w:r>
        <w:t>- Giám sát thông qua việc xem xét các báo cáo trình Kỳ họp:</w:t>
      </w:r>
    </w:p>
    <w:p>
      <w:r>
        <w:t>(1) Báo cáo công tác 06 tháng đầu năm, nhiệm vụ 6 tháng cuối năm 2024 của Thường trực HĐND, Ban của HĐND, Tòa án nhân dân tỉnh, Viện kiểm sát nhân dân tỉnh và Cục thi hành án dân sự tỉnh.</w:t>
      </w:r>
    </w:p>
    <w:p>
      <w:r>
        <w:t>(2) Các báo cáo của UBND tỉnh về: Kinh tế - Xã hội 06 tháng đầu năm, nhiệm vụ 06 tháng cuối năm 2024; thực hiện ngân sách nhà nước 06 tháng đầu năm, nhiệm vụ 06 tháng cuối năm 2024; tình hình phân bổ và thực hiện kế hoạch đầu tư công 06 tháng đầu năm, nhiệm vụ 06 tháng cuối năm 2024; công tác phòng, chống tham nhũng 06 tháng đầu năm, nhiệm vụ 06 tháng cuối năm 2024; công tác thực hành tiết kiệm, chống lãng phí 06 tháng đầu năm, nhiệm vụ 06 tháng cuối năm 2024; công tác phòng, chống tội phạm và vi phạm pháp luật 06 tháng đầu năm, nhiệm vụ 06 tháng cuối năm 2024; việc giải quyết khiếu nại, tố cáo và kiến nghị của cử tri 06 tháng đầu năm 2024.</w:t>
      </w:r>
    </w:p>
    <w:p>
      <w:r>
        <w:t>- Giám sát chuyên đề tại Kỳ họp: Về kết quả giải quyết kiến nghị của cử tri gửi đến HĐND tỉnh.</w:t>
      </w:r>
    </w:p>
    <w:p>
      <w:r>
        <w:t>- Tiến hành hoạt động chất vấn và xem xét việc trả lời chất vấn tại kỳ họp HĐND tỉnh.</w:t>
      </w:r>
    </w:p>
    <w:p>
      <w:r>
        <w:t>1.2. Tại kỳ họp cuối năm 2024</w:t>
      </w:r>
    </w:p>
    <w:p>
      <w:r>
        <w:t>- Giám sát thông qua việc xem xét các báo cáo trình kỳ họp:</w:t>
      </w:r>
    </w:p>
    <w:p>
      <w:r>
        <w:t>(1) Báo cáo công tác năm 2024, nhiệm vụ năm 2025 của Thường trực HĐND, Ban của HĐND, Tòa án nhân dân tỉnh, Viện kiểm sát nhân dân tỉnh và Cục thi hành án dân sự tỉnh.</w:t>
      </w:r>
    </w:p>
    <w:p>
      <w:r>
        <w:t>(2) Các báo cáo của UBND tỉnh về: Kinh tế - Xã hội năm 2024, nhiệm vụ năm 2025; thực hiện ngân sách nhà nước năm 2024, nhiệm vụ năm 2025; tình hình phân bổ và thực hiện kế hoạch đầu tư công năm 2024, nhiệm vụ năm 2025; quyết toán ngân sách nhà nước năm 2023; công tác phòng, chống tham nhũng năm 2024, nhiệm vụ năm 2025; công tác thực hành tiết kiệm, chống lãng phí năm 2024, nhiệm vụ năm 2025; công tác phòng, chống tội phạm và vi phạm pháp luật năm 2024, nhiệm vụ năm 2025; việc giải quyết khiếu nại, tố cáo và kiến nghị của cử tri năm 2024; thực hiện quyền tiếp cận thông tin của công dân năm 2024.</w:t>
      </w:r>
    </w:p>
    <w:p>
      <w:r>
        <w:t>- Giám sát chuyên đề tại kỳ họp: về kết quả giải quyết kiến nghị của cử tri gửi đến HĐND tỉnh.</w:t>
      </w:r>
    </w:p>
    <w:p>
      <w:r>
        <w:t>- Tiến hành hoạt động chất vấn và xem xét việc trả lời chất vấn tại kỳ họp HĐND tỉnh.</w:t>
      </w:r>
    </w:p>
    <w:p>
      <w:r>
        <w:t>2. Giám sát chuyên đề của HĐND tỉnh</w:t>
      </w:r>
    </w:p>
    <w:p>
      <w:r>
        <w:t>Tình hình triển khai thực hiện Chương trình mục tiêu quốc gia xây dựng nông thôn mới trên địa bàn tỉnh Sơn La, giai đoạn năm 2021 - 2025.</w:t>
      </w:r>
    </w:p>
    <w:p>
      <w:r>
        <w:t>Điều 2.  Tổ chức thực hiện</w:t>
      </w:r>
    </w:p>
    <w:p>
      <w:r>
        <w:t>1. Thường trực HĐND tỉnh tổ chức triển khai thực hiện Nghị quyết và báo cáo kết quả việc thực hiện Chương trình giám sát của HĐND tỉnh năm 2024 với HĐND tỉnh theo quy định.</w:t>
      </w:r>
    </w:p>
    <w:p>
      <w:r>
        <w:t>2. Các Ban của HĐND tỉnh, các Tổ đại biểu HĐND tỉnh, đại biểu HĐND tỉnh tổ chức giám sát theo chức năng, nhiệm vụ và sự phân công của Thường trực HĐND tỉnh theo lĩnh vực; theo dõi, đôn đốc việc giải quyết kiến nghị sau giám sát; kịp thời báo cáo, tổng hợp hoạt động giám sát theo quy định.</w:t>
      </w:r>
    </w:p>
    <w:p>
      <w:r>
        <w:t>3. Tổ đại biểu HĐND tỉnh, đại biểu HĐND tỉnh phối hợp với Thường trực HĐND tỉnh, các Ban của HĐND tỉnh giám sát tại địa phương.</w:t>
      </w:r>
    </w:p>
    <w:p>
      <w:r>
        <w:t>Nghị quyết này đã được HĐND tỉnh Sơn La khóa XV, kỳ họp thứ bảy thông qua ngày 19 tháng 7 năm 2023 và có hiệu lực từ ngày được thông qua./.</w:t>
      </w:r>
    </w:p>
    <w:p>
      <w:r>
        <w:t>Nơi nhận:</w:t>
      </w:r>
    </w:p>
    <w:p>
      <w:r>
        <w:t>- Ủy ban Thường vụ Quốc hội, Chính phủ;</w:t>
      </w:r>
    </w:p>
    <w:p>
      <w:r>
        <w:t>- Văn phòng: Quốc hội, Chính phủ, Chủ tịch nước;</w:t>
      </w:r>
    </w:p>
    <w:p>
      <w:r>
        <w:t>- Ban Công tác đại biểu - Văn phòng Quốc hội;</w:t>
      </w:r>
    </w:p>
    <w:p>
      <w:r>
        <w:t>- Cục kiểm tra Văn bản QPPL - Bộ Tư pháp;</w:t>
      </w:r>
    </w:p>
    <w:p>
      <w:r>
        <w:t>- Thường vụ Tỉnh ủy;</w:t>
      </w:r>
    </w:p>
    <w:p>
      <w:r>
        <w:t>- Thường trực: HĐND, UBND, UBMTTQVN tỉnh;</w:t>
      </w:r>
    </w:p>
    <w:p>
      <w:r>
        <w:t>- Đoàn ĐBQH tỉnh; Đại biểu HĐND tỉnh;</w:t>
      </w:r>
    </w:p>
    <w:p>
      <w:r>
        <w:t>- Các sở, ban, ngành, đoàn thể;</w:t>
      </w:r>
    </w:p>
    <w:p>
      <w:r>
        <w:t>- TT: Huyện ủy, Thành ủy; HĐND; UBND các huyện, thành phố;</w:t>
      </w:r>
    </w:p>
    <w:p>
      <w:r>
        <w:t>- Văn phòng: Tỉnh ủy, UBND tỉnh;</w:t>
      </w:r>
    </w:p>
    <w:p>
      <w:r>
        <w:t>- Lãnh đạo, CV Văn phòng Đoàn ĐBQH và HĐND tỉnh;</w:t>
      </w:r>
    </w:p>
    <w:p>
      <w:r>
        <w:t>- Trung tâm: Thông tin tỉnh; Lưu trữ lịch sử tỉnh;</w:t>
      </w:r>
    </w:p>
    <w:p>
      <w:r>
        <w:t>- Lưu: VT.</w:t>
      </w:r>
    </w:p>
    <w:p>
      <w:r>
        <w:t>CHỦ TỊCH</w:t>
      </w:r>
    </w:p>
    <w:p>
      <w:r>
        <w:t>Nguyễn Thái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