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194/NQ-HĐND năm 2023 thông qua danh mục điều chỉnh diện tích của dự án cho phép chuyển mục đích sử dụng đất đã được Hội đồng nhân dân tỉnh Sơn La thông qua tại các Nghị quyết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194/NQ-HĐND</w:t>
      </w:r>
    </w:p>
    <w:p>
      <w:r>
        <w:t>Sơn La, ngày 02 tháng 6 năm 2023</w:t>
      </w:r>
    </w:p>
    <w:p>
      <w:r>
        <w:t>NGHỊ QUYẾT</w:t>
      </w:r>
    </w:p>
    <w:p>
      <w:r>
        <w:t>VỀ VIỆC THÔNG QUA DANH MỤC ĐIỀU CHỈNH, BỔ SUNG DIỆN TÍCH CỦA DỰ ÁN CHO PHÉP CHUYỂN MỤC ĐÍCH SỬ DỤNG ĐẤT ĐÃ ĐƯỢC HĐND TỈNH THÔNG QUA TẠI CÁC NGHỊ QUYẾT</w:t>
      </w:r>
    </w:p>
    <w:p>
      <w:r>
        <w:t>HỘI ĐỒNG NHÂN DÂN TỈNH SƠN LA</w:t>
      </w:r>
    </w:p>
    <w:p>
      <w:r>
        <w:t>KHÓA XV,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57/TTr-UBND ngày 23 tháng 5 năm 2023 của UBND tỉnh; Báo cáo thẩm tra số 500/BC-KTNS ngày 01 tháng 6 năm 2023 của Ban Kinh tế - Ngân sách HĐND  tỉnh và thảo luận của  đ ại biểu  HĐND  tại kỳ họp .</w:t>
      </w:r>
    </w:p>
    <w:p>
      <w:r>
        <w:t>QUYẾT NGHỊ:</w:t>
      </w:r>
    </w:p>
    <w:p>
      <w:r>
        <w:t>Điều 1.  Thông qua danh mục 07 dự án điều chỉnh, bổ sung diện tích dự án cho phép chuyển mục đích sử dụng đất đã được HĐND tỉnh thông qua tại các Nghị quyết: Nghị quyết số 24/NQ-HĐND ngày 10 tháng 8 năm 2021; Nghị quyết số 52/NQ-HĐND ngày 08 tháng 12 năm 2021; Nghị quyết số 122/NQ-HĐND ngày 31 tháng 8 năm 2022; Nghị quyết số 130/NQ-HĐND ngày 08 tháng 11 năm 2022; số 149/NQ-HĐND ngày 08 tháng 12 năm 2022.</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lần thứ mười hai thông qua ngày 02 tháng 6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Thông tin tỉnh; Lưu trữ lịch sử tỉnh;</w:t>
      </w:r>
    </w:p>
    <w:p>
      <w:r>
        <w:t>- Lưu: VT, KTNS.</w:t>
      </w:r>
    </w:p>
    <w:p>
      <w:r>
        <w:t>CHỦ TỊCH</w:t>
      </w:r>
    </w:p>
    <w:p>
      <w:r>
        <w:t>Nguyễn Thái Hưng</w:t>
      </w:r>
    </w:p>
    <w:p>
      <w:r>
        <w:t>DANH MỤC</w:t>
      </w:r>
    </w:p>
    <w:p>
      <w:r>
        <w:t>DỰ ÁN ĐIỀU CHỈNH, BỔ SUNG DIỆN TÍCH CỦA DỰ ÁN CHO PHÉP CHUYỂN MỤC ĐÍCH SỬ DỤNG ĐẤT</w:t>
      </w:r>
    </w:p>
    <w:p>
      <w:r>
        <w:t>(Kèm theo Nghị quyết số 194/NQ-HĐND ngày 02/6/2023 của HĐND tỉnh)</w:t>
      </w:r>
    </w:p>
    <w:p>
      <w:r>
        <w:t>TT</w:t>
      </w:r>
    </w:p>
    <w:p>
      <w:r>
        <w:t>Tên dự án, công trình</w:t>
      </w:r>
    </w:p>
    <w:p>
      <w:r>
        <w:t>Địa điểm thực hiện</w:t>
      </w:r>
    </w:p>
    <w:p>
      <w:r>
        <w:t>Diện tích đã được HĐND tỉnh thông qua (m 2 )</w:t>
      </w:r>
    </w:p>
    <w:p>
      <w:r>
        <w:t>Điều chỉnh, bổ sung diện tích, loại đất (m 2 )</w:t>
      </w:r>
    </w:p>
    <w:p>
      <w:r>
        <w:t>Văn bản kế hoạch vốn thực hiện; VB điều chỉnh, bổ sung</w:t>
      </w:r>
    </w:p>
    <w:p>
      <w:r>
        <w:t>Nghị quyết HĐND tỉnh thông qua cho phép CMĐSD đất</w:t>
      </w:r>
    </w:p>
    <w:p>
      <w:r>
        <w:t>Tổng DT cho phép</w:t>
      </w:r>
    </w:p>
    <w:p>
      <w:r>
        <w:t>Trong đó</w:t>
      </w:r>
    </w:p>
    <w:p>
      <w:r>
        <w:t>Diện tích (m 2 )</w:t>
      </w:r>
    </w:p>
    <w:p>
      <w:r>
        <w:t>Trong đó</w:t>
      </w:r>
    </w:p>
    <w:p>
      <w:r>
        <w:t>Văn bản ghi vốn, quyết định chủ trương; VB cho phép điều chỉnh</w:t>
      </w:r>
    </w:p>
    <w:p>
      <w:r>
        <w:t>Nguồn vốn</w:t>
      </w:r>
    </w:p>
    <w:p>
      <w:r>
        <w:t>Đất trồng lúa</w:t>
      </w:r>
    </w:p>
    <w:p>
      <w:r>
        <w:t>Đất rừng PH</w:t>
      </w:r>
    </w:p>
    <w:p>
      <w:r>
        <w:t>Đất trồng lúa</w:t>
      </w:r>
    </w:p>
    <w:p>
      <w:r>
        <w:t>Đất rừng PH</w:t>
      </w:r>
    </w:p>
    <w:p>
      <w:r>
        <w:t>Đất ruộng lúa 02 vụ</w:t>
      </w:r>
    </w:p>
    <w:p>
      <w:r>
        <w:t>Đất ruộng lúa 01 vụ</w:t>
      </w:r>
    </w:p>
    <w:p>
      <w:r>
        <w:t>Đất trồng lúa nương</w:t>
      </w:r>
    </w:p>
    <w:p>
      <w:r>
        <w:t>Đất có rừng</w:t>
      </w:r>
    </w:p>
    <w:p>
      <w:r>
        <w:t>Đất chưa có rừng</w:t>
      </w:r>
    </w:p>
    <w:p>
      <w:r>
        <w:t>Đất ruộng lúa 02 vụ</w:t>
      </w:r>
    </w:p>
    <w:p>
      <w:r>
        <w:t>Đất ruộng lúa 01 vụ</w:t>
      </w:r>
    </w:p>
    <w:p>
      <w:r>
        <w:t>Đất trồng lúa nương</w:t>
      </w:r>
    </w:p>
    <w:p>
      <w:r>
        <w:t>Đất có rừng</w:t>
      </w:r>
    </w:p>
    <w:p>
      <w:r>
        <w:t>Đất chưa có rừng</w:t>
      </w:r>
    </w:p>
    <w:p>
      <w:r>
        <w:t>TỔNG</w:t>
      </w:r>
    </w:p>
    <w:p>
      <w:r>
        <w:t>292.032</w:t>
      </w:r>
    </w:p>
    <w:p>
      <w:r>
        <w:t>106.837</w:t>
      </w:r>
    </w:p>
    <w:p>
      <w:r>
        <w:t>84.195</w:t>
      </w:r>
    </w:p>
    <w:p>
      <w:r>
        <w:t>-</w:t>
      </w:r>
    </w:p>
    <w:p>
      <w:r>
        <w:t>2.500</w:t>
      </w:r>
    </w:p>
    <w:p>
      <w:r>
        <w:t>98.500</w:t>
      </w:r>
    </w:p>
    <w:p>
      <w:r>
        <w:t>326.115</w:t>
      </w:r>
    </w:p>
    <w:p>
      <w:r>
        <w:t>43.113</w:t>
      </w:r>
    </w:p>
    <w:p>
      <w:r>
        <w:t>87.709</w:t>
      </w:r>
    </w:p>
    <w:p>
      <w:r>
        <w:t>-</w:t>
      </w:r>
    </w:p>
    <w:p>
      <w:r>
        <w:t>2.500</w:t>
      </w:r>
    </w:p>
    <w:p>
      <w:r>
        <w:t>192.793</w:t>
      </w:r>
    </w:p>
    <w:p>
      <w:r>
        <w:t>-</w:t>
      </w:r>
    </w:p>
    <w:p>
      <w:r>
        <w:t>-</w:t>
      </w:r>
    </w:p>
    <w:p>
      <w:r>
        <w:t>I</w:t>
      </w:r>
    </w:p>
    <w:p>
      <w:r>
        <w:t>Huyện Mộc Châu</w:t>
      </w:r>
    </w:p>
    <w:p>
      <w:r>
        <w:t>152.300</w:t>
      </w:r>
    </w:p>
    <w:p>
      <w:r>
        <w:t>89.300</w:t>
      </w:r>
    </w:p>
    <w:p>
      <w:r>
        <w:t>63.000</w:t>
      </w:r>
    </w:p>
    <w:p>
      <w:r>
        <w:t>-</w:t>
      </w:r>
    </w:p>
    <w:p>
      <w:r>
        <w:t>-</w:t>
      </w:r>
    </w:p>
    <w:p>
      <w:r>
        <w:t>-</w:t>
      </w:r>
    </w:p>
    <w:p>
      <w:r>
        <w:t>90.337</w:t>
      </w:r>
    </w:p>
    <w:p>
      <w:r>
        <w:t>27.337</w:t>
      </w:r>
    </w:p>
    <w:p>
      <w:r>
        <w:t>63.000</w:t>
      </w:r>
    </w:p>
    <w:p>
      <w:r>
        <w:t>-</w:t>
      </w:r>
    </w:p>
    <w:p>
      <w:r>
        <w:t>-</w:t>
      </w:r>
    </w:p>
    <w:p>
      <w:r>
        <w:t>-</w:t>
      </w:r>
    </w:p>
    <w:p>
      <w:r>
        <w:t>-</w:t>
      </w:r>
    </w:p>
    <w:p>
      <w:r>
        <w:t>-</w:t>
      </w:r>
    </w:p>
    <w:p>
      <w:r>
        <w:t>1</w:t>
      </w:r>
    </w:p>
    <w:p>
      <w:r>
        <w:t>Đường trục chính đô thị - nội thị Mộc Châu</w:t>
      </w:r>
    </w:p>
    <w:p>
      <w:r>
        <w:t>Thị trấn Nông trường Mộc Châu, thị trấn Mộc Châu, xã Mường Sang</w:t>
      </w:r>
    </w:p>
    <w:p>
      <w:r>
        <w:t>24 NQ-HĐND ngày 10/8/2021</w:t>
      </w:r>
    </w:p>
    <w:p>
      <w:r>
        <w:t>63.000</w:t>
      </w:r>
    </w:p>
    <w:p>
      <w:r>
        <w:t>63.000</w:t>
      </w:r>
    </w:p>
    <w:p>
      <w:r>
        <w:t>78.397</w:t>
      </w:r>
    </w:p>
    <w:p>
      <w:r>
        <w:t>15.396,8</w:t>
      </w:r>
    </w:p>
    <w:p>
      <w:r>
        <w:t>63.000</w:t>
      </w:r>
    </w:p>
    <w:p>
      <w:r>
        <w:t>271 NQ-HĐND ngày 29/4/2021</w:t>
      </w:r>
    </w:p>
    <w:p>
      <w:r>
        <w:t>Ngân sách tỉnh + huyện</w:t>
      </w:r>
    </w:p>
    <w:p>
      <w:r>
        <w:t>2</w:t>
      </w:r>
    </w:p>
    <w:p>
      <w:r>
        <w:t>Đầu tư xây dựng phát triển khu du lịch quốc gia Mộc Châu</w:t>
      </w:r>
    </w:p>
    <w:p>
      <w:r>
        <w:t>Thị trấn Nông trường Mộc Châu,</w:t>
      </w:r>
    </w:p>
    <w:p>
      <w:r>
        <w:t>52 NQ-HĐND ngày 08/12/2021</w:t>
      </w:r>
    </w:p>
    <w:p>
      <w:r>
        <w:t>89.300</w:t>
      </w:r>
    </w:p>
    <w:p>
      <w:r>
        <w:t>89.300</w:t>
      </w:r>
    </w:p>
    <w:p>
      <w:r>
        <w:t>11.940</w:t>
      </w:r>
    </w:p>
    <w:p>
      <w:r>
        <w:t>11.940</w:t>
      </w:r>
    </w:p>
    <w:p>
      <w:r>
        <w:t>166 NQ-HĐND ngày 18/4/2023</w:t>
      </w:r>
    </w:p>
    <w:p>
      <w:r>
        <w:t>Ngân sách tỉnh</w:t>
      </w:r>
    </w:p>
    <w:p>
      <w:r>
        <w:t>II</w:t>
      </w:r>
    </w:p>
    <w:p>
      <w:r>
        <w:t>Thành phố Sơn La</w:t>
      </w:r>
    </w:p>
    <w:p>
      <w:r>
        <w:t>2.000</w:t>
      </w:r>
    </w:p>
    <w:p>
      <w:r>
        <w:t>2.000</w:t>
      </w:r>
    </w:p>
    <w:p>
      <w:r>
        <w:t>-</w:t>
      </w:r>
    </w:p>
    <w:p>
      <w:r>
        <w:t>-</w:t>
      </w:r>
    </w:p>
    <w:p>
      <w:r>
        <w:t>-</w:t>
      </w:r>
    </w:p>
    <w:p>
      <w:r>
        <w:t>-</w:t>
      </w:r>
    </w:p>
    <w:p>
      <w:r>
        <w:t>2.400</w:t>
      </w:r>
    </w:p>
    <w:p>
      <w:r>
        <w:t>-</w:t>
      </w:r>
    </w:p>
    <w:p>
      <w:r>
        <w:t>2.400</w:t>
      </w:r>
    </w:p>
    <w:p>
      <w:r>
        <w:t>-</w:t>
      </w:r>
    </w:p>
    <w:p>
      <w:r>
        <w:t>-</w:t>
      </w:r>
    </w:p>
    <w:p>
      <w:r>
        <w:t>-</w:t>
      </w:r>
    </w:p>
    <w:p>
      <w:r>
        <w:t>-</w:t>
      </w:r>
    </w:p>
    <w:p>
      <w:r>
        <w:t>-</w:t>
      </w:r>
    </w:p>
    <w:p>
      <w:r>
        <w:t>3</w:t>
      </w:r>
    </w:p>
    <w:p>
      <w:r>
        <w:t>Trường mầm non Sao Mai, xã Chiềng Ngần</w:t>
      </w:r>
    </w:p>
    <w:p>
      <w:r>
        <w:t>Xã Chiềng Ngần, thành phố Sơn La</w:t>
      </w:r>
    </w:p>
    <w:p>
      <w:r>
        <w:t>130 NQ-HĐND ngày 08/11/2022</w:t>
      </w:r>
    </w:p>
    <w:p>
      <w:r>
        <w:t>2.000</w:t>
      </w:r>
    </w:p>
    <w:p>
      <w:r>
        <w:t>2.000</w:t>
      </w:r>
    </w:p>
    <w:p>
      <w:r>
        <w:t>2.400</w:t>
      </w:r>
    </w:p>
    <w:p>
      <w:r>
        <w:t>2.400</w:t>
      </w:r>
    </w:p>
    <w:p>
      <w:r>
        <w:t>2930 QĐ-UBND ngày 14/12/2022 của UBND thành phố</w:t>
      </w:r>
    </w:p>
    <w:p>
      <w:r>
        <w:t>Ngân sách tỉnh bổ sung cân đối hỗ trợ CT xây dựng NTM</w:t>
      </w:r>
    </w:p>
    <w:p>
      <w:r>
        <w:t>III</w:t>
      </w:r>
    </w:p>
    <w:p>
      <w:r>
        <w:t>Huyện Sốp Cộp</w:t>
      </w:r>
    </w:p>
    <w:p>
      <w:r>
        <w:t>86.700</w:t>
      </w:r>
    </w:p>
    <w:p>
      <w:r>
        <w:t>-</w:t>
      </w:r>
    </w:p>
    <w:p>
      <w:r>
        <w:t>-</w:t>
      </w:r>
    </w:p>
    <w:p>
      <w:r>
        <w:t>-</w:t>
      </w:r>
    </w:p>
    <w:p>
      <w:r>
        <w:t>-</w:t>
      </w:r>
    </w:p>
    <w:p>
      <w:r>
        <w:t>86.700</w:t>
      </w:r>
    </w:p>
    <w:p>
      <w:r>
        <w:t>127.900</w:t>
      </w:r>
    </w:p>
    <w:p>
      <w:r>
        <w:t>-</w:t>
      </w:r>
    </w:p>
    <w:p>
      <w:r>
        <w:t>-</w:t>
      </w:r>
    </w:p>
    <w:p>
      <w:r>
        <w:t>-</w:t>
      </w:r>
    </w:p>
    <w:p>
      <w:r>
        <w:t>-</w:t>
      </w:r>
    </w:p>
    <w:p>
      <w:r>
        <w:t>127.900</w:t>
      </w:r>
    </w:p>
    <w:p>
      <w:r>
        <w:t>-</w:t>
      </w:r>
    </w:p>
    <w:p>
      <w:r>
        <w:t>-</w:t>
      </w:r>
    </w:p>
    <w:p>
      <w:r>
        <w:t>4</w:t>
      </w:r>
    </w:p>
    <w:p>
      <w:r>
        <w:t>Bố trí, sắp xếp dân cư vùng thiên tai bản Nậm Lạn, xã Mường Lạn</w:t>
      </w:r>
    </w:p>
    <w:p>
      <w:r>
        <w:t>Xã Mường Lạn</w:t>
      </w:r>
    </w:p>
    <w:p>
      <w:r>
        <w:t>149 NQ-HĐND ngày 08/12/2022</w:t>
      </w:r>
    </w:p>
    <w:p>
      <w:r>
        <w:t>86.700</w:t>
      </w:r>
    </w:p>
    <w:p>
      <w:r>
        <w:t>86.700</w:t>
      </w:r>
    </w:p>
    <w:p>
      <w:r>
        <w:t>127.900</w:t>
      </w:r>
    </w:p>
    <w:p>
      <w:r>
        <w:t>127.900</w:t>
      </w:r>
    </w:p>
    <w:p>
      <w:r>
        <w:t>1068 QĐ-UBND ngày 31/5/2021 của UBND tỉnh Sơn La</w:t>
      </w:r>
    </w:p>
    <w:p>
      <w:r>
        <w:t>Ngân sách tỉnh</w:t>
      </w:r>
    </w:p>
    <w:p>
      <w:r>
        <w:t>IV</w:t>
      </w:r>
    </w:p>
    <w:p>
      <w:r>
        <w:t>Huyện Phù Yên</w:t>
      </w:r>
    </w:p>
    <w:p>
      <w:r>
        <w:t>15.732</w:t>
      </w:r>
    </w:p>
    <w:p>
      <w:r>
        <w:t>15.537</w:t>
      </w:r>
    </w:p>
    <w:p>
      <w:r>
        <w:t>195</w:t>
      </w:r>
    </w:p>
    <w:p>
      <w:r>
        <w:t>-</w:t>
      </w:r>
    </w:p>
    <w:p>
      <w:r>
        <w:t>-</w:t>
      </w:r>
    </w:p>
    <w:p>
      <w:r>
        <w:t>-</w:t>
      </w:r>
    </w:p>
    <w:p>
      <w:r>
        <w:t>15.972</w:t>
      </w:r>
    </w:p>
    <w:p>
      <w:r>
        <w:t>15.776</w:t>
      </w:r>
    </w:p>
    <w:p>
      <w:r>
        <w:t>195</w:t>
      </w:r>
    </w:p>
    <w:p>
      <w:r>
        <w:t>-</w:t>
      </w:r>
    </w:p>
    <w:p>
      <w:r>
        <w:t>-</w:t>
      </w:r>
    </w:p>
    <w:p>
      <w:r>
        <w:t>-</w:t>
      </w:r>
    </w:p>
    <w:p>
      <w:r>
        <w:t>-</w:t>
      </w:r>
    </w:p>
    <w:p>
      <w:r>
        <w:t>-</w:t>
      </w:r>
    </w:p>
    <w:p>
      <w:r>
        <w:t>5</w:t>
      </w:r>
    </w:p>
    <w:p>
      <w:r>
        <w:t>Kè chống sạt lở Suối Tấc bảo vệ khu dân cư các xã Huy Thượng, xã Huy Hạ</w:t>
      </w:r>
    </w:p>
    <w:p>
      <w:r>
        <w:t>Xã Huy Thượng, xã Huy Hạ</w:t>
      </w:r>
    </w:p>
    <w:p>
      <w:r>
        <w:t>130 NQ-HĐND ngày 08/11/2022</w:t>
      </w:r>
    </w:p>
    <w:p>
      <w:r>
        <w:t>15.732,4</w:t>
      </w:r>
    </w:p>
    <w:p>
      <w:r>
        <w:t>15.537,3</w:t>
      </w:r>
    </w:p>
    <w:p>
      <w:r>
        <w:t>195,1</w:t>
      </w:r>
    </w:p>
    <w:p>
      <w:r>
        <w:t>15.971,5</w:t>
      </w:r>
    </w:p>
    <w:p>
      <w:r>
        <w:t>15.776,4</w:t>
      </w:r>
    </w:p>
    <w:p>
      <w:r>
        <w:t>195,1</w:t>
      </w:r>
    </w:p>
    <w:p>
      <w:r>
        <w:t>2256 QĐ-UBND ngày 13/12/2022</w:t>
      </w:r>
    </w:p>
    <w:p>
      <w:r>
        <w:t>V</w:t>
      </w:r>
    </w:p>
    <w:p>
      <w:r>
        <w:t>Huyện Vân Hồ</w:t>
      </w:r>
    </w:p>
    <w:p>
      <w:r>
        <w:t>35.300</w:t>
      </w:r>
    </w:p>
    <w:p>
      <w:r>
        <w:t>-</w:t>
      </w:r>
    </w:p>
    <w:p>
      <w:r>
        <w:t>21.000</w:t>
      </w:r>
    </w:p>
    <w:p>
      <w:r>
        <w:t>-</w:t>
      </w:r>
    </w:p>
    <w:p>
      <w:r>
        <w:t>2.500</w:t>
      </w:r>
    </w:p>
    <w:p>
      <w:r>
        <w:t>11.800</w:t>
      </w:r>
    </w:p>
    <w:p>
      <w:r>
        <w:t>89.507</w:t>
      </w:r>
    </w:p>
    <w:p>
      <w:r>
        <w:t>-</w:t>
      </w:r>
    </w:p>
    <w:p>
      <w:r>
        <w:t>22.114</w:t>
      </w:r>
    </w:p>
    <w:p>
      <w:r>
        <w:t>-</w:t>
      </w:r>
    </w:p>
    <w:p>
      <w:r>
        <w:t>2.500</w:t>
      </w:r>
    </w:p>
    <w:p>
      <w:r>
        <w:t>64.893</w:t>
      </w:r>
    </w:p>
    <w:p>
      <w:r>
        <w:t>-</w:t>
      </w:r>
    </w:p>
    <w:p>
      <w:r>
        <w:t>-</w:t>
      </w:r>
    </w:p>
    <w:p>
      <w:r>
        <w:t>6</w:t>
      </w:r>
    </w:p>
    <w:p>
      <w:r>
        <w:t>Đường giao thông kết nối điểm du lịch rừng sinh thái bản Pa Cốp xã Vân Hồ với Trung tâm xã Chiềng Xuân, huyện Vân Hồ</w:t>
      </w:r>
    </w:p>
    <w:p>
      <w:r>
        <w:t>Xã Vân Hồ, xã Chiềng Xuân</w:t>
      </w:r>
    </w:p>
    <w:p>
      <w:r>
        <w:t>122 NQ-HĐND ngày 31/8/2022</w:t>
      </w:r>
    </w:p>
    <w:p>
      <w:r>
        <w:t>20.300</w:t>
      </w:r>
    </w:p>
    <w:p>
      <w:r>
        <w:t>6.000</w:t>
      </w:r>
    </w:p>
    <w:p>
      <w:r>
        <w:t>2.500</w:t>
      </w:r>
    </w:p>
    <w:p>
      <w:r>
        <w:t>11.800</w:t>
      </w:r>
    </w:p>
    <w:p>
      <w:r>
        <w:t>72.700,0</w:t>
      </w:r>
    </w:p>
    <w:p>
      <w:r>
        <w:t>6.000</w:t>
      </w:r>
    </w:p>
    <w:p>
      <w:r>
        <w:t>2.500</w:t>
      </w:r>
    </w:p>
    <w:p>
      <w:r>
        <w:t>64.200</w:t>
      </w:r>
    </w:p>
    <w:p>
      <w:r>
        <w:t>261 NQ-HĐND ngày 11/3/2021 của HĐND tỉnh Sơn La về phê duyệt chủ trương đầu tư</w:t>
      </w:r>
    </w:p>
    <w:p>
      <w:r>
        <w:t>Ngân sách tỉnh</w:t>
      </w:r>
    </w:p>
    <w:p>
      <w:r>
        <w:t>7</w:t>
      </w:r>
    </w:p>
    <w:p>
      <w:r>
        <w:t>Bệnh viện đa khoa huyện Vân Hồ</w:t>
      </w:r>
    </w:p>
    <w:p>
      <w:r>
        <w:t>Xã Vân Hồ, huyện Vân Hồ</w:t>
      </w:r>
    </w:p>
    <w:p>
      <w:r>
        <w:t>130 NQ-HĐND ngày 08/11/2022</w:t>
      </w:r>
    </w:p>
    <w:p>
      <w:r>
        <w:t>15.000</w:t>
      </w:r>
    </w:p>
    <w:p>
      <w:r>
        <w:t>15.000</w:t>
      </w:r>
    </w:p>
    <w:p>
      <w:r>
        <w:t>16.807</w:t>
      </w:r>
    </w:p>
    <w:p>
      <w:r>
        <w:t>16.114</w:t>
      </w:r>
    </w:p>
    <w:p>
      <w:r>
        <w:t>693</w:t>
      </w:r>
    </w:p>
    <w:p>
      <w:r>
        <w:t>117 NQ-HĐND ngày 31/8/2022 của HĐND tỉnh Sơn La về phê duyệt chủ trương đầu tư</w:t>
      </w:r>
    </w:p>
    <w:p>
      <w:r>
        <w:t>Vốn phục hồi và phát triển KTXH + NS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