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192/NQ-HĐND năm 2024 thông qua danh mục các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192/NQ-HĐND</w:t>
      </w:r>
    </w:p>
    <w:p>
      <w:r>
        <w:t>Khánh Hòa, ngày 12 tháng 12 năm 2024</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13385/TTr-UBND ngày 22 tháng 11 năm 2024 của Ủy ban nhân dân tỉnh; Báo cáo thẩm tra số 253/BC-BKTNS ngày 05 tháng 12 năm 2024 của Ban Kinh tế - Ngân sách Hội đồng nhân dân tỉnh; tiếp thu, giải trình của Ủy ban nhân dân tỉnh tại Văn bản số 14207/UBND-XDNĐ ngày 11 tháng 12 năm 2024 và ý kiến thảo luận của đại biểu Hội đồng nhân dân tại kỳ họp.</w:t>
      </w:r>
    </w:p>
    <w:p>
      <w:r>
        <w:t>QUYẾT NGHỊ:</w:t>
      </w:r>
    </w:p>
    <w:p>
      <w:r>
        <w:t>Điều 1. Thông qua danh mục các dự án cần thu hồi đất để phát triển kinh tế - xã hội vì lợi ích quốc gia, công cộng trên địa bàn tỉnh Khánh Hòa như sau:</w:t>
      </w:r>
    </w:p>
    <w:p>
      <w:r>
        <w:t>Tổng số :  09  công trình, dự án với tổng diện tích thu hồi đất là 39,3ha; trong đó:</w:t>
      </w:r>
    </w:p>
    <w:p>
      <w:r>
        <w:t>- Có 08 công trình, dự án có vốn ngân sách với tổng diện tích 39,29 ha;</w:t>
      </w:r>
    </w:p>
    <w:p>
      <w:r>
        <w:t>- Có 01 công trình, dự án có vốn ngoài ngân sách với diện tích 0,01 ha.</w:t>
      </w:r>
    </w:p>
    <w:p>
      <w:r>
        <w:t>(Đính kèm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2021 - 2026, Kỳ họp thứ 16 thông qua ngày 12 tháng 12 năm 2024./.</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CHỦ TỊCH</w:t>
      </w:r>
    </w:p>
    <w:p>
      <w:r>
        <w:t>Nguyễn Khắc Toàn</w:t>
      </w:r>
    </w:p>
    <w:p>
      <w:r>
        <w:t>DANH MỤC</w:t>
      </w:r>
    </w:p>
    <w:p>
      <w:r>
        <w:t>CÁC DỰ ÁN CẦN THU HỒI ĐẤT ĐỂ PHÁT TRIỂN KINH TẾ - XÃ HỘI VÌ LỢI ÍCH QUỐC GIA, CÔNG CỘNG TRÊN ĐỊA BÀN TỈNH KHÁNH HÒA</w:t>
      </w:r>
    </w:p>
    <w:p>
      <w:r>
        <w:t>(Kèm theo Nghị quyết số 192/NQ-HĐND ngày 12 tháng 12 năm 2024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A. Công trình, dự án có vốn ngân sách</w:t>
      </w:r>
    </w:p>
    <w:p>
      <w:r>
        <w:t>39,29</w:t>
      </w:r>
    </w:p>
    <w:p>
      <w:r>
        <w:t>I. Huyện Khánh Sơn</w:t>
      </w:r>
    </w:p>
    <w:p>
      <w:r>
        <w:t>1</w:t>
      </w:r>
    </w:p>
    <w:p>
      <w:r>
        <w:t>Kè chống sạt lở hai bên bờ sông Tô Hạp, đoạn qua xã Sơn Bình, Sơn Lâm, Thành Sơn</w:t>
      </w:r>
    </w:p>
    <w:p>
      <w:r>
        <w:t>10,0</w:t>
      </w:r>
    </w:p>
    <w:p>
      <w:r>
        <w:t>Xã Sơn Bình, xã Sơn Lâm, xã Thành Sơn</w:t>
      </w:r>
    </w:p>
    <w:p>
      <w:r>
        <w:t>Nghị quyết số 02/NQ-HĐND ngày 27/02/2024 của HĐND huyện Khánh Sơn; Quyết định số 914/QĐ-UBND ngày 24/05/2024 của UBND huyện Khánh Sơn</w:t>
      </w:r>
    </w:p>
    <w:p>
      <w:r>
        <w:t>2</w:t>
      </w:r>
    </w:p>
    <w:p>
      <w:r>
        <w:t>Kè chống sạt lở bờ Sông Tô Hạp đoạn qua xã Sơn Hiệp và Sơn Bình</w:t>
      </w:r>
    </w:p>
    <w:p>
      <w:r>
        <w:t>6,8</w:t>
      </w:r>
    </w:p>
    <w:p>
      <w:r>
        <w:t>xã Sơn Hiệp, xã Sơn Bình</w:t>
      </w:r>
    </w:p>
    <w:p>
      <w:r>
        <w:t>Nghị quyết số 03/NQ-HĐND ngày 27/02/2024 của HĐND huyện Khánh Sơn; Quyết định số 915/QĐ-UBND ngày 24/05/2024 của UBND huyện Khánh Sơn</w:t>
      </w:r>
    </w:p>
    <w:p>
      <w:r>
        <w:t>3</w:t>
      </w:r>
    </w:p>
    <w:p>
      <w:r>
        <w:t>Kè chống sạt lở từ thôn Tà Nĩa đến Đập Đầu Bò Thượng, xã Sơn Trung</w:t>
      </w:r>
    </w:p>
    <w:p>
      <w:r>
        <w:t>3,5</w:t>
      </w:r>
    </w:p>
    <w:p>
      <w:r>
        <w:t>Xã Sơn Trung</w:t>
      </w:r>
    </w:p>
    <w:p>
      <w:r>
        <w:t>Nghị quyết số 04/NQ-HĐND ngày 27/02/2024 của HĐND huyện Khánh Sơn; Quyết định số 3963/QĐ-UBND ngày 25/09/2024 của UBND huyện Khánh Sơn</w:t>
      </w:r>
    </w:p>
    <w:p>
      <w:r>
        <w:t>4</w:t>
      </w:r>
    </w:p>
    <w:p>
      <w:r>
        <w:t>Nâng cấp, mở rộng đường Trần Bình Trọng, thị trấn Tô Hạp</w:t>
      </w:r>
    </w:p>
    <w:p>
      <w:r>
        <w:t>2,51</w:t>
      </w:r>
    </w:p>
    <w:p>
      <w:r>
        <w:t>Thị trấn Tô Hạp</w:t>
      </w:r>
    </w:p>
    <w:p>
      <w:r>
        <w:t>Nghị quyết số 19/NQ-HĐND ngày 29/5/2024 của HĐND huyện Khánh Sơn; Quyết định số 3760/QĐ-UBND ngày 23/08/2024 của UBND huyện Khánh Sơn</w:t>
      </w:r>
    </w:p>
    <w:p>
      <w:r>
        <w:t>5</w:t>
      </w:r>
    </w:p>
    <w:p>
      <w:r>
        <w:t>Đập dâng Tô Hạp 1</w:t>
      </w:r>
    </w:p>
    <w:p>
      <w:r>
        <w:t>4,3</w:t>
      </w:r>
    </w:p>
    <w:p>
      <w:r>
        <w:t>Thị trấn Tô Hạp, xã Sơn Trung, xã Ba Cụm Bắc</w:t>
      </w:r>
    </w:p>
    <w:p>
      <w:r>
        <w:t>Nghị quyết số 34/NQ-HĐND ngày 09/10/2023 của HĐND huyện Khánh Sơn; Quyết định số 3663/QĐ-UBND ngày 11/12/2023 của UBND huyện Khánh Sơn</w:t>
      </w:r>
    </w:p>
    <w:p>
      <w:r>
        <w:t>6</w:t>
      </w:r>
    </w:p>
    <w:p>
      <w:r>
        <w:t>Tuyến đường Đinh Tiên Hoàng và đường N3, huyện Khánh Sơn</w:t>
      </w:r>
    </w:p>
    <w:p>
      <w:r>
        <w:t>10,0</w:t>
      </w:r>
    </w:p>
    <w:p>
      <w:r>
        <w:t>Thị trấn Tô Hạp và xã Sơn Trung</w:t>
      </w:r>
    </w:p>
    <w:p>
      <w:r>
        <w:t>Nghị quyết số 27/NQ-HĐND ngày 05/7/2024 của HĐND huyện Khánh Sơn</w:t>
      </w:r>
    </w:p>
    <w:p>
      <w:r>
        <w:t>7</w:t>
      </w:r>
    </w:p>
    <w:p>
      <w:r>
        <w:t>Xây dựng mới cầu trên đường D6 (ngã ba Kim Đồng-Lạc Long Quân)</w:t>
      </w:r>
    </w:p>
    <w:p>
      <w:r>
        <w:t>1,0</w:t>
      </w:r>
    </w:p>
    <w:p>
      <w:r>
        <w:t>Thị trấn Tô Hạp</w:t>
      </w:r>
    </w:p>
    <w:p>
      <w:r>
        <w:t>Nghị quyết số 03/NQ-HĐND ngày 02/6/2020 của HĐND huyện Khánh Sơn và Nghị quyết số 12/NQ-HĐND ngày 21/3/2024 của HĐND huyện Khánh Sơn</w:t>
      </w:r>
    </w:p>
    <w:p>
      <w:r>
        <w:t>8</w:t>
      </w:r>
    </w:p>
    <w:p>
      <w:r>
        <w:t>Xây dựng cầu Tà Lương</w:t>
      </w:r>
    </w:p>
    <w:p>
      <w:r>
        <w:t>1,18</w:t>
      </w:r>
    </w:p>
    <w:p>
      <w:r>
        <w:t>Thị trấn Tô Hạp</w:t>
      </w:r>
    </w:p>
    <w:p>
      <w:r>
        <w:t>Nghị quyết số 06/NQ-HĐND ngày 27/02/2024 của HĐND huyện Khánh Sơn</w:t>
      </w:r>
    </w:p>
    <w:p>
      <w:r>
        <w:t>B. Công trình, dự án có vốn ngoài ngân sách</w:t>
      </w:r>
    </w:p>
    <w:p>
      <w:r>
        <w:t>0,01</w:t>
      </w:r>
    </w:p>
    <w:p>
      <w:r>
        <w:t>I. Huyện Cam Lâm</w:t>
      </w:r>
    </w:p>
    <w:p>
      <w:r>
        <w:t>1</w:t>
      </w:r>
    </w:p>
    <w:p>
      <w:r>
        <w:t>Cải tạo đường dây 110kv Nha Trang - Diên Khánh - Suối Dầu</w:t>
      </w:r>
    </w:p>
    <w:p>
      <w:r>
        <w:t>0,01</w:t>
      </w:r>
    </w:p>
    <w:p>
      <w:r>
        <w:t>Xã Suối Tân, xã Suối Cát</w:t>
      </w:r>
    </w:p>
    <w:p>
      <w:r>
        <w:t>- Công văn số 5374/UBND-KT ngày 22/5/2024 của UBND tỉnh Khánh Hòa.</w:t>
      </w:r>
    </w:p>
    <w:p>
      <w:r>
        <w:t>- Quyết định số 635/QĐ-KHPC ngày 26/5/2024 của Công ty Cổ phần Điện lực Khánh Hòa.</w:t>
      </w:r>
    </w:p>
    <w:p>
      <w:r>
        <w:t>- Mảnh trích đo địa chính số 47-2024 được Sở Tài nguyên và Môi trường thẩm định ngày 15/10/2024</w:t>
      </w:r>
    </w:p>
    <w:p>
      <w:r>
        <w:t>Nghị Quyết số 13/NQ-HĐND ngày 07/4/2022 của HĐND tỉnh (về thu hồi đất) đã thông qua diện tích 0,24ha.</w:t>
      </w:r>
    </w:p>
    <w:p>
      <w:r>
        <w:t>Theo chủ trương điều chỉnh hướng tuyến và đo đạc, diện tích tăng thành 2.496,2m 2  do đó thu hồi đất bổ sung diện tích 0,01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