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190/NQ-CP năm 2023 về nguồn vốn ngân sách trung ương thực hiện Dự án thu hồi đất, bồi thường, hỗ trợ, tái định cư Cảng hàng không quốc tế Long Thành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190/NQ-CP</w:t>
      </w:r>
    </w:p>
    <w:p>
      <w:r>
        <w:t>Hà Nội, ngày 17 tháng 11 năm 2023</w:t>
      </w:r>
    </w:p>
    <w:p>
      <w:r>
        <w:t>NGHỊ QUYẾT</w:t>
      </w:r>
    </w:p>
    <w:p>
      <w:r>
        <w:t>VỀ NGUỒN VỐN NGÂN SÁCH TRUNG ƯƠNG THỰC HIỆN DỰ ÁN THU HỒI ĐẤT, BỒI THƯỜNG, HỖ TRỢ, TÁI ĐỊNH CƯ CẢNG HÀNG KHÔNG QUỐC TẾ LONG THÀNH</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 và các văn bản hướng dẫn;</w:t>
      </w:r>
    </w:p>
    <w:p>
      <w:r>
        <w:t>Căn cứ ý kiến của Ủy ban Thường vụ Quốc hội tại các Văn bản: số 2847/TB-TTKQH ngày 05 tháng 10 năm 2023, số 2991/TTKQH-KT ngày 02 tháng 11 năm 2023 của Tổng Thư ký Quốc hội.</w:t>
      </w:r>
    </w:p>
    <w:p>
      <w:r>
        <w:t>Căn cứ Nghị định số 39/2022/NĐ-CP ngày 18 tháng 06 năm 2022 của Chính phủ ban hành Quy chế làm việc của Chính phủ;</w:t>
      </w:r>
    </w:p>
    <w:p>
      <w:r>
        <w:t>Xét đề nghị của Bộ Giao thông vận tải tại Tờ trình số 13064/TTr-BGTVT ngày 16 tháng 11 năm 2023;</w:t>
      </w:r>
    </w:p>
    <w:p>
      <w:r>
        <w:t>Trên cơ sở kết quả biểu quyết của các Thành viên Chính phủ,</w:t>
      </w:r>
    </w:p>
    <w:p>
      <w:r>
        <w:t>QUYẾT NGHỊ:</w:t>
      </w:r>
    </w:p>
    <w:p>
      <w:r>
        <w:t>Điều 1.</w:t>
      </w:r>
    </w:p>
    <w:p>
      <w:r>
        <w:t>1. Thống nhất báo cáo Ủy ban Thường vụ Quốc hội, Quốc hội các nội dung như đề nghị của Bộ Giao thông vận tải tại Tờ trình số 13064/TTr-BGTVT ngày 16 tháng 11 năm 2023 nêu trên. Các Bộ: Giao thông vận tải, Kế hoạch và Đầu tư, Tài chính và Ủy ban nhân dân tỉnh Đồng Nai theo chức năng, nhiệm vụ được giao chịu trách nhiệm toàn diện trước Chính phủ, Thủ tướng Chính phủ, cơ quan thanh tra, kiểm tra, kiểm toán và các cơ quan liên quan khác về các thông tin, số liệu báo cáo, đề xuất, bảo đảm đúng quy định.</w:t>
      </w:r>
    </w:p>
    <w:p>
      <w:r>
        <w:t>2. Giao Bộ trưởng Bộ Giao thông vận tải thừa ủy quyền Thủ tướng Chính phủ, thay mặt Chính phủ báo cáo Ủy ban Thường vụ Quốc hội, Quốc hội theo đúng quy định, bảo đảm chất lượng và tiến độ theo yêu cầu; chịu trách nhiệm về các nội dung, số liệu báo cáo; chủ động báo cáo, giải trình với Ủy ban Thường vụ Quốc hội, Quốc hội và các cơ quan của Quốc hội theo đúng quy định.</w:t>
      </w:r>
    </w:p>
    <w:p>
      <w:r>
        <w:t>Điều 2.  Nghị quyết này có hiệu lực thi hành kể từ ngày ký ban hành.</w:t>
      </w:r>
    </w:p>
    <w:p>
      <w:r>
        <w:t>Điều 3.  Bộ trưởng Bộ Giao thông vận tải và Thủ trưởng các cơ quan liên quan chịu trách nhiệm thi hành Nghị quyết này./.</w:t>
      </w:r>
    </w:p>
    <w:p>
      <w:r>
        <w:t>Nơi nhận:</w:t>
      </w:r>
    </w:p>
    <w:p>
      <w:r>
        <w:t>- Như Điều 3;</w:t>
      </w:r>
    </w:p>
    <w:p>
      <w:r>
        <w:t>- TTgCP, các TVCP;</w:t>
      </w:r>
    </w:p>
    <w:p>
      <w:r>
        <w:t>- Các Bộ: KHĐT, TC, GTVT, TP;</w:t>
      </w:r>
    </w:p>
    <w:p>
      <w:r>
        <w:t>- UBND tỉnh Đồng Nai;</w:t>
      </w:r>
    </w:p>
    <w:p>
      <w:r>
        <w:t>- VPCP: BTCN, các PCN;</w:t>
      </w:r>
    </w:p>
    <w:p>
      <w:r>
        <w:t>Trợ lý TTg, TGĐ Cổng TTĐT,</w:t>
      </w:r>
    </w:p>
    <w:p>
      <w:r>
        <w:t>các Vụ: TH, CN, QHĐP;</w:t>
      </w:r>
    </w:p>
    <w:p>
      <w:r>
        <w:t>- Lưu: Văn thư, KTTH (3b)H.</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