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sửa đổi Nghị quyết 47/NQ-HĐND dự toán thu ngân sách nhà nước trên địa bàn; thu, chi và phân bổ ngân sách địa phương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19/NQ-HĐND</w:t>
      </w:r>
    </w:p>
    <w:p>
      <w:r>
        <w:t>Bình Dương, ngày 23 tháng 8 năm 2024</w:t>
      </w:r>
    </w:p>
    <w:p>
      <w:r>
        <w:t>NGHỊ QUYẾT</w:t>
      </w:r>
    </w:p>
    <w:p>
      <w:r>
        <w:t>VỀ VIỆC SỬA ĐỔI NGHỊ QUYẾT SỐ 47/NQ-HĐND NGÀY 08 THÁNG 12 NĂM 2023 CỦA HỘI ĐỒNG NHÂN DÂN TỈNH BÌNH DƯƠNG VỀ DỰ TOÁN THU NGÂN SÁCH NHÀ NƯỚC TRÊN ĐỊA BÀN; THU, CHI VÀ PHÂN BỔ NGÂN SÁCH ĐỊA PHƯƠNG NĂM 2024</w:t>
      </w:r>
    </w:p>
    <w:p>
      <w:r>
        <w:t>HỘI ĐỒNG NHÂN DÂN TỈNH BÌNH DƯƠNG</w:t>
      </w:r>
    </w:p>
    <w:p>
      <w:r>
        <w:t>KHÓA X -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về việc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4376/TTr-UBND ngày 13 tháng 8 năm 2024 của Ủy ban nhân dân tỉnh về việc sửa đổi Nghị quyết số 47/HĐND ngày 08 tháng 12 năm 2023 của Hội đồng nhân dân tỉnh Bình Dương về dự toán thu ngân sách nhà nước trên địa bàn; thu, chi và phân bổ ngân sách địa phương năm 2024; Báo cáo thẩm tra số   77/BC-HĐND ngày 21 tháng 8 năm 2024 của Ban Kinh tế - Ngân sách; ý kiến thảo   luận của đại biểu Hội đồng nhân dân tại kỳ họp.</w:t>
      </w:r>
    </w:p>
    <w:p>
      <w:r>
        <w:t>QUYẾT NGHỊ:</w:t>
      </w:r>
    </w:p>
    <w:p>
      <w:r>
        <w:t>Điều 1.  Sửa đổi Nghị quyết số 47/NQ-HĐND ngày 08 tháng 12 năm 2023 của Hội đồng nhân dân tỉnh Bình Dương về dự toán thu ngân sách nhà nước trên địa bàn; thu, chi và phân bổ ngân sách địa phương năm 2024 như sau:</w:t>
      </w:r>
    </w:p>
    <w:p>
      <w:r>
        <w:t>1. Sửa đổi dự toán thu ngân sách nhà nước trên địa bàn</w:t>
      </w:r>
    </w:p>
    <w:p>
      <w:r>
        <w:t>a) Sửa đổi tổng thu từ kinh tế - xã hội trên địa bàn tỉnh Bình Dương:</w:t>
      </w:r>
    </w:p>
    <w:p>
      <w:r>
        <w:t>71.850.000.000.000 đồng [1]   (Bảy mươi mốt nghìn tám trăm năm mươi tỷ đồng) .</w:t>
      </w:r>
    </w:p>
    <w:p>
      <w:r>
        <w:t>b) Sửa đổi thu nội địa: 48.328.379.000.000 đồng [2]   (Bốn mươi tám nghìn ba   trăm hai mươi tám tỷ, ba trăm bảy mươi chín triệu đồng).</w:t>
      </w:r>
    </w:p>
    <w:p>
      <w:r>
        <w:t>2. Sửa đổi dự toán thu ngân sách địa phương</w:t>
      </w:r>
    </w:p>
    <w:p>
      <w:r>
        <w:t>a) Sửa đổi tổng thu ngân sách địa phương: 33.396.407.000.000 đồng [3]   (Ba mươi ba nghìn ba trăm chín mươi sáu tỷ, bốn trăm lẻ bảy triệu đồng) .</w:t>
      </w:r>
    </w:p>
    <w:p>
      <w:r>
        <w:t>b) Sửa đổi thu cân đối ngân sách địa phương: 23.385.630.000.000 đồng [4]   (Hai   mươi ba nghìn ba trăm tám mươi lăm tỷ, sáu trăm ba mươi triệu đồng).</w:t>
      </w:r>
    </w:p>
    <w:p>
      <w:r>
        <w:t>c) Sửa đổi thu ngân sách địa phương được hưởng theo phân cấp: 22.652.906.000.000 đồng [5]   (Hai mươi hai nghìn sáu trăm năm mươi hai tỷ, chín trăm   lẻ sáu triệu đồng).</w:t>
      </w:r>
    </w:p>
    <w:p>
      <w:r>
        <w:t>d) Sửa đổi thu chuyển nguồn cải cách tiền lương: 732.724.000.000 đồng [6]   (Bảy   trăm ba mươi hai tỷ, bảy trăm hai mươi bốn triệu đồng).</w:t>
      </w:r>
    </w:p>
    <w:p>
      <w:r>
        <w:t>3. Sửa đổi dự toán chi ngân sách địa phương</w:t>
      </w:r>
    </w:p>
    <w:p>
      <w:r>
        <w:t>a) Sửa đổi tổng chi ngân sách địa phương: 33.396.407.000.000 đồng [7]   (Ba   mươi ba nghìn ba trăm chín mươi sáu tỷ, bốn trăm lẻ bảy triệu đồng).</w:t>
      </w:r>
    </w:p>
    <w:p>
      <w:r>
        <w:t>b) Sửa đổi chi cân đối ngân sách địa phương: 23.385.630.000.000 đồng [8]   (Hai   mươi ba nghìn ba trăm tám mươi lăm tỷ, sáu trăm ba mươi triệu đồng).</w:t>
      </w:r>
    </w:p>
    <w:p>
      <w:r>
        <w:t>c) Sửa đổi chi đầu tư phát triển: 11.430.519.000.000 đồng [9]   (Mười một nghìn bốn trăm ba mươi tỷ, năm trăm mười chín triệu đồng).</w:t>
      </w:r>
    </w:p>
    <w:p>
      <w:r>
        <w:t>d) Sửa đổi chi thường xuyên: 11.166.655.000.000 đồng [10]   (Mười một nghìn một trăm sáu mươi sáu tỷ, sáu trăm năm mươi lăm triệu đồng) .</w:t>
      </w:r>
    </w:p>
    <w:p>
      <w:r>
        <w:t>4. Sửa đổi một số phụ lục kèm theo Nghị quyết số 47/NQ-HĐND ngày 08 tháng 12 năm 2023 của Hội đồng nhân dân tỉnh Bình Dương</w:t>
      </w:r>
    </w:p>
    <w:p>
      <w:r>
        <w:t>- Dự toán thu ngân sách nhà nước theo lĩnh vực năm 2024  (Phụ lục I) ;</w:t>
      </w:r>
    </w:p>
    <w:p>
      <w:r>
        <w:t>- Cân đối ngân sách địa phương năm 2024  (Phụ lục II) ;</w:t>
      </w:r>
    </w:p>
    <w:p>
      <w:r>
        <w:t>- Dự toán chi ngân sách địa phương theo cơ cấu chi năm 2024  (Phụ lục III) ;</w:t>
      </w:r>
    </w:p>
    <w:p>
      <w:r>
        <w:t>- Bội chi và phương án vay - trả nợ ngân sách địa phương năm 2024  (Phụ lục IV) ;</w:t>
      </w:r>
    </w:p>
    <w:p>
      <w:r>
        <w:t>- Cân đối nguồn thu, chi dự toán ngân sách cấp tỉnh và ngân sách huyện năm 2024  (Phụ lục V) ;</w:t>
      </w:r>
    </w:p>
    <w:p>
      <w:r>
        <w:t>- Dự toán chi ngân sách địa phương, chi ngân sách cấp tỉnh và ngân sách huyện</w:t>
      </w:r>
    </w:p>
    <w:p>
      <w:r>
        <w:t>- Dự toán chi ngân sách cấp tỉnh theo lĩnh vực năm 2024  (Phụ lục IX) ;</w:t>
      </w:r>
    </w:p>
    <w:p>
      <w:r>
        <w:t>- Dự toán chi ngân sách cấp tỉnh cho từng cơ quan, tổ chức theo lĩnh vực năm 2024  (Phụ lục X) ;</w:t>
      </w:r>
    </w:p>
    <w:p>
      <w:r>
        <w:t>- Dự toán chi đầu tư phát triển của ngân sách cấp tỉnh cho từng cơ quan, tổ chức theo lĩnh vực năm 2024  (Phụ lục XI).</w:t>
      </w:r>
    </w:p>
    <w:p>
      <w:r>
        <w:t>-  Dự toán chi thường xuyên của ngân sách tỉnh cho từng cơ quan, đơn vị theo lĩnh vực năm 2024  (Phụ lục XII).</w:t>
      </w:r>
    </w:p>
    <w:p>
      <w:r>
        <w:t>Điều 2.  Số liệu, nội dung và các phụ lục còn lại đã phê chuẩn tại Nghị quyết số 47/NQ-HĐND ngày 08 tháng 12 năm 2023 của Hội đồng nhân dân tỉnh Bình Dương giữ nguyên không điều chỉnh.</w:t>
      </w:r>
    </w:p>
    <w:p>
      <w:r>
        <w:t>Điều 3.  Giao Ủy ban nhân dân tỉnh tổ chức triển khai thực hiện Nghị quyết này.</w:t>
      </w:r>
    </w:p>
    <w:p>
      <w:r>
        <w:t>Điều 4.  Thường trực Hội đồng nhân dân, các Ban của Hội đồng nhân dân, các Tổ đại biểu và đại biểu Hội đồng nhân dân tỉnh giám sát việc triển khai thực hiện Nghị quyết này.</w:t>
      </w:r>
    </w:p>
    <w:p>
      <w:r>
        <w:t>Nghị quyết này đã được Hội đồng nhân dân tỉnh Bình Dương khóa X, kỳ họp thứ 17 (chuyên đề) thông qua ngày 22 tháng 8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Bộ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AT, Tn (4).</w:t>
      </w:r>
    </w:p>
    <w:p>
      <w:r>
        <w:t>CHỦ TỊCH</w:t>
      </w:r>
    </w:p>
    <w:p>
      <w:r>
        <w:t>Nguyễn Văn Lộc</w:t>
      </w:r>
    </w:p>
    <w:p>
      <w:r>
        <w:t>PHỤ LỤC I</w:t>
      </w:r>
    </w:p>
    <w:p>
      <w:r>
        <w:t>DỰ TOÁN THU NGÂN SÁCH NHÀ NƯỚC THEO LĨNH VỰC NĂM 2024</w:t>
      </w:r>
    </w:p>
    <w:p>
      <w:r>
        <w:t>(Ban hành kèm theo Nghị quyết số 19/NQ-HĐND ngày 23 tháng 8 năm 2024   của Hội đồng nhân dân tỉnh)</w:t>
      </w:r>
    </w:p>
    <w:p>
      <w:r>
        <w:t>Đơn vị: triệu đồng</w:t>
      </w:r>
    </w:p>
    <w:p>
      <w:r>
        <w:t>STT</w:t>
      </w:r>
    </w:p>
    <w:p>
      <w:r>
        <w:t>Nội dung</w:t>
      </w:r>
    </w:p>
    <w:p>
      <w:r>
        <w:t>Phấn đấu năm 2023</w:t>
      </w:r>
    </w:p>
    <w:p>
      <w:r>
        <w:t>Dự toán điều chỉnh   năm 2024</w:t>
      </w:r>
    </w:p>
    <w:p>
      <w:r>
        <w:t>So sánh</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TỔNG THU NGÂN   SÁCH NHÀ NƯỚC</w:t>
      </w:r>
    </w:p>
    <w:p>
      <w:r>
        <w:t>73.257.611</w:t>
      </w:r>
    </w:p>
    <w:p>
      <w:r>
        <w:t>33.760.261</w:t>
      </w:r>
    </w:p>
    <w:p>
      <w:r>
        <w:t>71.850.000</w:t>
      </w:r>
    </w:p>
    <w:p>
      <w:r>
        <w:t>29.374.528</w:t>
      </w:r>
    </w:p>
    <w:p>
      <w:r>
        <w:t>98%</w:t>
      </w:r>
    </w:p>
    <w:p>
      <w:r>
        <w:t>87%</w:t>
      </w:r>
    </w:p>
    <w:p>
      <w:r>
        <w:t>I</w:t>
      </w:r>
    </w:p>
    <w:p>
      <w:r>
        <w:t>Thu nội địa</w:t>
      </w:r>
    </w:p>
    <w:p>
      <w:r>
        <w:t>52.712.183</w:t>
      </w:r>
    </w:p>
    <w:p>
      <w:r>
        <w:t>29.214.833</w:t>
      </w:r>
    </w:p>
    <w:p>
      <w:r>
        <w:t>48.328.379</w:t>
      </w:r>
    </w:p>
    <w:p>
      <w:r>
        <w:t>22.652.906</w:t>
      </w:r>
    </w:p>
    <w:p>
      <w:r>
        <w:t>92%</w:t>
      </w:r>
    </w:p>
    <w:p>
      <w:r>
        <w:t>78%</w:t>
      </w:r>
    </w:p>
    <w:p>
      <w:r>
        <w:t>1</w:t>
      </w:r>
    </w:p>
    <w:p>
      <w:r>
        <w:t>Thu từ khu vực doanh nghiệp do Nhà nước giữ vai trò chủ đạo Trung ương quản lý</w:t>
      </w:r>
    </w:p>
    <w:p>
      <w:r>
        <w:t>810.000</w:t>
      </w:r>
    </w:p>
    <w:p>
      <w:r>
        <w:t>290.340</w:t>
      </w:r>
    </w:p>
    <w:p>
      <w:r>
        <w:t>899.000</w:t>
      </w:r>
    </w:p>
    <w:p>
      <w:r>
        <w:t>306.050</w:t>
      </w:r>
    </w:p>
    <w:p>
      <w:r>
        <w:t>111%</w:t>
      </w:r>
    </w:p>
    <w:p>
      <w:r>
        <w:t>105%</w:t>
      </w:r>
    </w:p>
    <w:p>
      <w:r>
        <w:t>- Thuế giá trị gia tăng</w:t>
      </w:r>
    </w:p>
    <w:p>
      <w:r>
        <w:t>500.000</w:t>
      </w:r>
    </w:p>
    <w:p>
      <w:r>
        <w:t>180.000</w:t>
      </w:r>
    </w:p>
    <w:p>
      <w:r>
        <w:t>612.000</w:t>
      </w:r>
    </w:p>
    <w:p>
      <w:r>
        <w:t>201.960</w:t>
      </w:r>
    </w:p>
    <w:p>
      <w:r>
        <w:t>122%</w:t>
      </w:r>
    </w:p>
    <w:p>
      <w:r>
        <w:t>112%</w:t>
      </w:r>
    </w:p>
    <w:p>
      <w:r>
        <w:t>- Thuế thu nhập doanh nghiệp</w:t>
      </w:r>
    </w:p>
    <w:p>
      <w:r>
        <w:t>291.300</w:t>
      </w:r>
    </w:p>
    <w:p>
      <w:r>
        <w:t>96.129</w:t>
      </w:r>
    </w:p>
    <w:p>
      <w:r>
        <w:t>265.000</w:t>
      </w:r>
    </w:p>
    <w:p>
      <w:r>
        <w:t>87.450</w:t>
      </w:r>
    </w:p>
    <w:p>
      <w:r>
        <w:t>91%</w:t>
      </w:r>
    </w:p>
    <w:p>
      <w:r>
        <w:t>91%</w:t>
      </w:r>
    </w:p>
    <w:p>
      <w:r>
        <w:t>- Thuế tiêu thụ đặc biệt</w:t>
      </w:r>
    </w:p>
    <w:p>
      <w:r>
        <w:t>6.700</w:t>
      </w:r>
    </w:p>
    <w:p>
      <w:r>
        <w:t>2.211</w:t>
      </w:r>
    </w:p>
    <w:p>
      <w:r>
        <w:t>8.000</w:t>
      </w:r>
    </w:p>
    <w:p>
      <w:r>
        <w:t>2.640</w:t>
      </w:r>
    </w:p>
    <w:p>
      <w:r>
        <w:t>119%</w:t>
      </w:r>
    </w:p>
    <w:p>
      <w:r>
        <w:t>119%</w:t>
      </w:r>
    </w:p>
    <w:p>
      <w:r>
        <w:t>- Thuế tài nguyên</w:t>
      </w:r>
    </w:p>
    <w:p>
      <w:r>
        <w:t>12.000</w:t>
      </w:r>
    </w:p>
    <w:p>
      <w:r>
        <w:t>12.000</w:t>
      </w:r>
    </w:p>
    <w:p>
      <w:r>
        <w:t>14.000</w:t>
      </w:r>
    </w:p>
    <w:p>
      <w:r>
        <w:t>14.000</w:t>
      </w:r>
    </w:p>
    <w:p>
      <w:r>
        <w:t>117%</w:t>
      </w:r>
    </w:p>
    <w:p>
      <w:r>
        <w:t>117%</w:t>
      </w:r>
    </w:p>
    <w:p>
      <w:r>
        <w:t>2</w:t>
      </w:r>
    </w:p>
    <w:p>
      <w:r>
        <w:t>Thu từ khu vực DN do Nhà nước giữ vai trò chủ đạo địa phương quản lý</w:t>
      </w:r>
    </w:p>
    <w:p>
      <w:r>
        <w:t>1.852.000</w:t>
      </w:r>
    </w:p>
    <w:p>
      <w:r>
        <w:t>667.440</w:t>
      </w:r>
    </w:p>
    <w:p>
      <w:r>
        <w:t>1.776.000</w:t>
      </w:r>
    </w:p>
    <w:p>
      <w:r>
        <w:t>645.710</w:t>
      </w:r>
    </w:p>
    <w:p>
      <w:r>
        <w:t>96%</w:t>
      </w:r>
    </w:p>
    <w:p>
      <w:r>
        <w:t>97%</w:t>
      </w:r>
    </w:p>
    <w:p>
      <w:r>
        <w:t>- Thuế giá trị gia tăng</w:t>
      </w:r>
    </w:p>
    <w:p>
      <w:r>
        <w:t>518.000</w:t>
      </w:r>
    </w:p>
    <w:p>
      <w:r>
        <w:t>170.940</w:t>
      </w:r>
    </w:p>
    <w:p>
      <w:r>
        <w:t>482.000</w:t>
      </w:r>
    </w:p>
    <w:p>
      <w:r>
        <w:t>159.060</w:t>
      </w:r>
    </w:p>
    <w:p>
      <w:r>
        <w:t>93%</w:t>
      </w:r>
    </w:p>
    <w:p>
      <w:r>
        <w:t>93%</w:t>
      </w:r>
    </w:p>
    <w:p>
      <w:r>
        <w:t>- Thuế thu nhập doanh nghiệp</w:t>
      </w:r>
    </w:p>
    <w:p>
      <w:r>
        <w:t>1.090.000</w:t>
      </w:r>
    </w:p>
    <w:p>
      <w:r>
        <w:t>359.700</w:t>
      </w:r>
    </w:p>
    <w:p>
      <w:r>
        <w:t>1.035.000</w:t>
      </w:r>
    </w:p>
    <w:p>
      <w:r>
        <w:t>341.550</w:t>
      </w:r>
    </w:p>
    <w:p>
      <w:r>
        <w:t>95%</w:t>
      </w:r>
    </w:p>
    <w:p>
      <w:r>
        <w:t>95%</w:t>
      </w:r>
    </w:p>
    <w:p>
      <w:r>
        <w:t>- Thuế tiêu thụ đặc biệt</w:t>
      </w:r>
    </w:p>
    <w:p>
      <w:r>
        <w:t>160.000</w:t>
      </w:r>
    </w:p>
    <w:p>
      <w:r>
        <w:t>52.800</w:t>
      </w:r>
    </w:p>
    <w:p>
      <w:r>
        <w:t>170.000</w:t>
      </w:r>
    </w:p>
    <w:p>
      <w:r>
        <w:t>56.100</w:t>
      </w:r>
    </w:p>
    <w:p>
      <w:r>
        <w:t>106%</w:t>
      </w:r>
    </w:p>
    <w:p>
      <w:r>
        <w:t>106%</w:t>
      </w:r>
    </w:p>
    <w:p>
      <w:r>
        <w:t>- Thuế tài nguyên</w:t>
      </w:r>
    </w:p>
    <w:p>
      <w:r>
        <w:t>84.000</w:t>
      </w:r>
    </w:p>
    <w:p>
      <w:r>
        <w:t>84.000</w:t>
      </w:r>
    </w:p>
    <w:p>
      <w:r>
        <w:t>89.000</w:t>
      </w:r>
    </w:p>
    <w:p>
      <w:r>
        <w:t>89.000</w:t>
      </w:r>
    </w:p>
    <w:p>
      <w:r>
        <w:t>106%</w:t>
      </w:r>
    </w:p>
    <w:p>
      <w:r>
        <w:t>106%</w:t>
      </w:r>
    </w:p>
    <w:p>
      <w:r>
        <w:t>3</w:t>
      </w:r>
    </w:p>
    <w:p>
      <w:r>
        <w:t>Thu từ khu vực doanh nghiệp có vốn đầu tư nước ngoài</w:t>
      </w:r>
    </w:p>
    <w:p>
      <w:r>
        <w:t>13.685.000</w:t>
      </w:r>
    </w:p>
    <w:p>
      <w:r>
        <w:t>4.272.702</w:t>
      </w:r>
    </w:p>
    <w:p>
      <w:r>
        <w:t>14.944.000</w:t>
      </w:r>
    </w:p>
    <w:p>
      <w:r>
        <w:t>4.650.504</w:t>
      </w:r>
    </w:p>
    <w:p>
      <w:r>
        <w:t>109%</w:t>
      </w:r>
    </w:p>
    <w:p>
      <w:r>
        <w:t>109%</w:t>
      </w:r>
    </w:p>
    <w:p>
      <w:r>
        <w:t>- Thuế giá trị gia tăng</w:t>
      </w:r>
    </w:p>
    <w:p>
      <w:r>
        <w:t>2.683.000</w:t>
      </w:r>
    </w:p>
    <w:p>
      <w:r>
        <w:t>885.390</w:t>
      </w:r>
    </w:p>
    <w:p>
      <w:r>
        <w:t>3.655.000</w:t>
      </w:r>
    </w:p>
    <w:p>
      <w:r>
        <w:t>1.206.150</w:t>
      </w:r>
    </w:p>
    <w:p>
      <w:r>
        <w:t>136%</w:t>
      </w:r>
    </w:p>
    <w:p>
      <w:r>
        <w:t>136%</w:t>
      </w:r>
    </w:p>
    <w:p>
      <w:r>
        <w:t>- Thuế thu nhập doanh nghiệp</w:t>
      </w:r>
    </w:p>
    <w:p>
      <w:r>
        <w:t>9.527.000</w:t>
      </w:r>
    </w:p>
    <w:p>
      <w:r>
        <w:t>3.143.910</w:t>
      </w:r>
    </w:p>
    <w:p>
      <w:r>
        <w:t>9.400.000</w:t>
      </w:r>
    </w:p>
    <w:p>
      <w:r>
        <w:t>3.102.000</w:t>
      </w:r>
    </w:p>
    <w:p>
      <w:r>
        <w:t>99%</w:t>
      </w:r>
    </w:p>
    <w:p>
      <w:r>
        <w:t>99%</w:t>
      </w:r>
    </w:p>
    <w:p>
      <w:r>
        <w:t>- Thuế tiêu thụ đặc biệt</w:t>
      </w:r>
    </w:p>
    <w:p>
      <w:r>
        <w:t>1.469.000</w:t>
      </w:r>
    </w:p>
    <w:p>
      <w:r>
        <w:t>237.402</w:t>
      </w:r>
    </w:p>
    <w:p>
      <w:r>
        <w:t>1.882.000</w:t>
      </w:r>
    </w:p>
    <w:p>
      <w:r>
        <w:t>335.354</w:t>
      </w:r>
    </w:p>
    <w:p>
      <w:r>
        <w:t>128%</w:t>
      </w:r>
    </w:p>
    <w:p>
      <w:r>
        <w:t>141%</w:t>
      </w:r>
    </w:p>
    <w:p>
      <w:r>
        <w:t>- Thuế tài nguyên</w:t>
      </w:r>
    </w:p>
    <w:p>
      <w:r>
        <w:t>6.000</w:t>
      </w:r>
    </w:p>
    <w:p>
      <w:r>
        <w:t>6.000</w:t>
      </w:r>
    </w:p>
    <w:p>
      <w:r>
        <w:t>7.000</w:t>
      </w:r>
    </w:p>
    <w:p>
      <w:r>
        <w:t>7.000</w:t>
      </w:r>
    </w:p>
    <w:p>
      <w:r>
        <w:t>117%</w:t>
      </w:r>
    </w:p>
    <w:p>
      <w:r>
        <w:t>117%</w:t>
      </w:r>
    </w:p>
    <w:p>
      <w:r>
        <w:t>4</w:t>
      </w:r>
    </w:p>
    <w:p>
      <w:r>
        <w:t>Thu từ khu vực kinh tế ngoài quốc doanh</w:t>
      </w:r>
    </w:p>
    <w:p>
      <w:r>
        <w:t>9.670.000</w:t>
      </w:r>
    </w:p>
    <w:p>
      <w:r>
        <w:t>3.242.360</w:t>
      </w:r>
    </w:p>
    <w:p>
      <w:r>
        <w:t>10.510.500</w:t>
      </w:r>
    </w:p>
    <w:p>
      <w:r>
        <w:t>3.495.265</w:t>
      </w:r>
    </w:p>
    <w:p>
      <w:r>
        <w:t>109%</w:t>
      </w:r>
    </w:p>
    <w:p>
      <w:r>
        <w:t>108%</w:t>
      </w:r>
    </w:p>
    <w:p>
      <w:r>
        <w:t>- Thuế giá trị gia tăng</w:t>
      </w:r>
    </w:p>
    <w:p>
      <w:r>
        <w:t>5.012.000</w:t>
      </w:r>
    </w:p>
    <w:p>
      <w:r>
        <w:t>1.653.960</w:t>
      </w:r>
    </w:p>
    <w:p>
      <w:r>
        <w:t>5.701.000</w:t>
      </w:r>
    </w:p>
    <w:p>
      <w:r>
        <w:t>1.881.330</w:t>
      </w:r>
    </w:p>
    <w:p>
      <w:r>
        <w:t>114%</w:t>
      </w:r>
    </w:p>
    <w:p>
      <w:r>
        <w:t>114%</w:t>
      </w:r>
    </w:p>
    <w:p>
      <w:r>
        <w:t>- Thuế thu nhập doanh nghiệp</w:t>
      </w:r>
    </w:p>
    <w:p>
      <w:r>
        <w:t>3.945.000</w:t>
      </w:r>
    </w:p>
    <w:p>
      <w:r>
        <w:t>1.301.850</w:t>
      </w:r>
    </w:p>
    <w:p>
      <w:r>
        <w:t>4.229.500</w:t>
      </w:r>
    </w:p>
    <w:p>
      <w:r>
        <w:t>1.395.735</w:t>
      </w:r>
    </w:p>
    <w:p>
      <w:r>
        <w:t>107%</w:t>
      </w:r>
    </w:p>
    <w:p>
      <w:r>
        <w:t>107%</w:t>
      </w:r>
    </w:p>
    <w:p>
      <w:r>
        <w:t>- Thuế tiêu thụ đặc biệt</w:t>
      </w:r>
    </w:p>
    <w:p>
      <w:r>
        <w:t>636.000</w:t>
      </w:r>
    </w:p>
    <w:p>
      <w:r>
        <w:t>209.550</w:t>
      </w:r>
    </w:p>
    <w:p>
      <w:r>
        <w:t>540.000</w:t>
      </w:r>
    </w:p>
    <w:p>
      <w:r>
        <w:t>178.200</w:t>
      </w:r>
    </w:p>
    <w:p>
      <w:r>
        <w:t>85%</w:t>
      </w:r>
    </w:p>
    <w:p>
      <w:r>
        <w:t>85%</w:t>
      </w:r>
    </w:p>
    <w:p>
      <w:r>
        <w:t>- Thuế tài nguyên</w:t>
      </w:r>
    </w:p>
    <w:p>
      <w:r>
        <w:t>77.000</w:t>
      </w:r>
    </w:p>
    <w:p>
      <w:r>
        <w:t>77.000</w:t>
      </w:r>
    </w:p>
    <w:p>
      <w:r>
        <w:t>40.000</w:t>
      </w:r>
    </w:p>
    <w:p>
      <w:r>
        <w:t>40.000</w:t>
      </w:r>
    </w:p>
    <w:p>
      <w:r>
        <w:t>52%</w:t>
      </w:r>
    </w:p>
    <w:p>
      <w:r>
        <w:t>52%</w:t>
      </w:r>
    </w:p>
    <w:p>
      <w:r>
        <w:t>5</w:t>
      </w:r>
    </w:p>
    <w:p>
      <w:r>
        <w:t>Thuế thu nhập cá nhân</w:t>
      </w:r>
    </w:p>
    <w:p>
      <w:r>
        <w:t>6.200.000</w:t>
      </w:r>
    </w:p>
    <w:p>
      <w:r>
        <w:t>2.046.000</w:t>
      </w:r>
    </w:p>
    <w:p>
      <w:r>
        <w:t>7.000.000</w:t>
      </w:r>
    </w:p>
    <w:p>
      <w:r>
        <w:t>2.310.000</w:t>
      </w:r>
    </w:p>
    <w:p>
      <w:r>
        <w:t>113%</w:t>
      </w:r>
    </w:p>
    <w:p>
      <w:r>
        <w:t>113%</w:t>
      </w:r>
    </w:p>
    <w:p>
      <w:r>
        <w:t>6</w:t>
      </w:r>
    </w:p>
    <w:p>
      <w:r>
        <w:t>Thuế bảo vệ môi trường</w:t>
      </w:r>
    </w:p>
    <w:p>
      <w:r>
        <w:t>1.560.000</w:t>
      </w:r>
    </w:p>
    <w:p>
      <w:r>
        <w:t>587.200</w:t>
      </w:r>
    </w:p>
    <w:p>
      <w:r>
        <w:t>1.740.000</w:t>
      </w:r>
    </w:p>
    <w:p>
      <w:r>
        <w:t>287.878</w:t>
      </w:r>
    </w:p>
    <w:p>
      <w:r>
        <w:t>112%</w:t>
      </w:r>
    </w:p>
    <w:p>
      <w:r>
        <w:t>49%</w:t>
      </w:r>
    </w:p>
    <w:p>
      <w:r>
        <w:t>7</w:t>
      </w:r>
    </w:p>
    <w:p>
      <w:r>
        <w:t>Lệ phí trước bạ</w:t>
      </w:r>
    </w:p>
    <w:p>
      <w:r>
        <w:t>1.043.000</w:t>
      </w:r>
    </w:p>
    <w:p>
      <w:r>
        <w:t>1.043.000</w:t>
      </w:r>
    </w:p>
    <w:p>
      <w:r>
        <w:t>1.240.000</w:t>
      </w:r>
    </w:p>
    <w:p>
      <w:r>
        <w:t>1.240.000</w:t>
      </w:r>
    </w:p>
    <w:p>
      <w:r>
        <w:t>119%</w:t>
      </w:r>
    </w:p>
    <w:p>
      <w:r>
        <w:t>119%</w:t>
      </w:r>
    </w:p>
    <w:p>
      <w:r>
        <w:t>8</w:t>
      </w:r>
    </w:p>
    <w:p>
      <w:r>
        <w:t>Thu phí, lệ phí</w:t>
      </w:r>
    </w:p>
    <w:p>
      <w:r>
        <w:t>438.000</w:t>
      </w:r>
    </w:p>
    <w:p>
      <w:r>
        <w:t>346.020</w:t>
      </w:r>
    </w:p>
    <w:p>
      <w:r>
        <w:t>450.000</w:t>
      </w:r>
    </w:p>
    <w:p>
      <w:r>
        <w:t>340.000</w:t>
      </w:r>
    </w:p>
    <w:p>
      <w:r>
        <w:t>103%</w:t>
      </w:r>
    </w:p>
    <w:p>
      <w:r>
        <w:t>98%</w:t>
      </w:r>
    </w:p>
    <w:p>
      <w:r>
        <w:t>9</w:t>
      </w:r>
    </w:p>
    <w:p>
      <w:r>
        <w:t>Thuế sử dụng đất nông nghiệp</w:t>
      </w:r>
    </w:p>
    <w:p>
      <w:r>
        <w:t>0</w:t>
      </w:r>
    </w:p>
    <w:p>
      <w:r>
        <w:t>0</w:t>
      </w:r>
    </w:p>
    <w:p>
      <w:r>
        <w:t>0</w:t>
      </w:r>
    </w:p>
    <w:p>
      <w:r>
        <w:t>0</w:t>
      </w:r>
    </w:p>
    <w:p>
      <w:r>
        <w:t>10</w:t>
      </w:r>
    </w:p>
    <w:p>
      <w:r>
        <w:t>Thuế sử dụng đất phi nông nghiệp</w:t>
      </w:r>
    </w:p>
    <w:p>
      <w:r>
        <w:t>144.000</w:t>
      </w:r>
    </w:p>
    <w:p>
      <w:r>
        <w:t>144.000</w:t>
      </w:r>
    </w:p>
    <w:p>
      <w:r>
        <w:t>120.000</w:t>
      </w:r>
    </w:p>
    <w:p>
      <w:r>
        <w:t>120.000</w:t>
      </w:r>
    </w:p>
    <w:p>
      <w:r>
        <w:t>83%</w:t>
      </w:r>
    </w:p>
    <w:p>
      <w:r>
        <w:t>83%</w:t>
      </w:r>
    </w:p>
    <w:p>
      <w:r>
        <w:t>11</w:t>
      </w:r>
    </w:p>
    <w:p>
      <w:r>
        <w:t>Tiền cho thuê đất, thuê mặt nước</w:t>
      </w:r>
    </w:p>
    <w:p>
      <w:r>
        <w:t>8.560.183</w:t>
      </w:r>
    </w:p>
    <w:p>
      <w:r>
        <w:t>8.560.183</w:t>
      </w:r>
    </w:p>
    <w:p>
      <w:r>
        <w:t>800.000</w:t>
      </w:r>
    </w:p>
    <w:p>
      <w:r>
        <w:t>800.000</w:t>
      </w:r>
    </w:p>
    <w:p>
      <w:r>
        <w:t>9%</w:t>
      </w:r>
    </w:p>
    <w:p>
      <w:r>
        <w:t>9%</w:t>
      </w:r>
    </w:p>
    <w:p>
      <w:r>
        <w:t>12</w:t>
      </w:r>
    </w:p>
    <w:p>
      <w:r>
        <w:t>Thu tiền sử dụng đất</w:t>
      </w:r>
    </w:p>
    <w:p>
      <w:r>
        <w:t>4.652.000</w:t>
      </w:r>
    </w:p>
    <w:p>
      <w:r>
        <w:t>4.652.000</w:t>
      </w:r>
    </w:p>
    <w:p>
      <w:r>
        <w:t>4.750.000</w:t>
      </w:r>
    </w:p>
    <w:p>
      <w:r>
        <w:t>4.750.000</w:t>
      </w:r>
    </w:p>
    <w:p>
      <w:r>
        <w:t>102%</w:t>
      </w:r>
    </w:p>
    <w:p>
      <w:r>
        <w:t>102%</w:t>
      </w:r>
    </w:p>
    <w:p>
      <w:r>
        <w:t>13</w:t>
      </w:r>
    </w:p>
    <w:p>
      <w:r>
        <w:t>Tiền cho thuê và tiền bán nhà ở thuộc sở hữu nhà nước</w:t>
      </w:r>
    </w:p>
    <w:p>
      <w:r>
        <w:t>1.000</w:t>
      </w:r>
    </w:p>
    <w:p>
      <w:r>
        <w:t>1.000</w:t>
      </w:r>
    </w:p>
    <w:p>
      <w:r>
        <w:t>500</w:t>
      </w:r>
    </w:p>
    <w:p>
      <w:r>
        <w:t>500</w:t>
      </w:r>
    </w:p>
    <w:p>
      <w:r>
        <w:t>50%</w:t>
      </w:r>
    </w:p>
    <w:p>
      <w:r>
        <w:t>50%</w:t>
      </w:r>
    </w:p>
    <w:p>
      <w:r>
        <w:t>14</w:t>
      </w:r>
    </w:p>
    <w:p>
      <w:r>
        <w:t>Thu từ hoạt động xổ số kiến thiết</w:t>
      </w:r>
    </w:p>
    <w:p>
      <w:r>
        <w:t>2.000.000</w:t>
      </w:r>
    </w:p>
    <w:p>
      <w:r>
        <w:t>2.000.000</w:t>
      </w:r>
    </w:p>
    <w:p>
      <w:r>
        <w:t>1.880.000</w:t>
      </w:r>
    </w:p>
    <w:p>
      <w:r>
        <w:t>1.880.000</w:t>
      </w:r>
    </w:p>
    <w:p>
      <w:r>
        <w:t>94%</w:t>
      </w:r>
    </w:p>
    <w:p>
      <w:r>
        <w:t>94%</w:t>
      </w:r>
    </w:p>
    <w:p>
      <w:r>
        <w:t>15</w:t>
      </w:r>
    </w:p>
    <w:p>
      <w:r>
        <w:t>Thu tiền cấp quyền khai thác khoáng sản</w:t>
      </w:r>
    </w:p>
    <w:p>
      <w:r>
        <w:t>100.000</w:t>
      </w:r>
    </w:p>
    <w:p>
      <w:r>
        <w:t>100.000</w:t>
      </w:r>
    </w:p>
    <w:p>
      <w:r>
        <w:t>115.000</w:t>
      </w:r>
    </w:p>
    <w:p>
      <w:r>
        <w:t>115.000</w:t>
      </w:r>
    </w:p>
    <w:p>
      <w:r>
        <w:t>115%</w:t>
      </w:r>
    </w:p>
    <w:p>
      <w:r>
        <w:t>115%</w:t>
      </w:r>
    </w:p>
    <w:p>
      <w:r>
        <w:t>16</w:t>
      </w:r>
    </w:p>
    <w:p>
      <w:r>
        <w:t>Thu khác ngân sách</w:t>
      </w:r>
    </w:p>
    <w:p>
      <w:r>
        <w:t>1.189.898</w:t>
      </w:r>
    </w:p>
    <w:p>
      <w:r>
        <w:t>455.486</w:t>
      </w:r>
    </w:p>
    <w:p>
      <w:r>
        <w:t>902.379</w:t>
      </w:r>
    </w:p>
    <w:p>
      <w:r>
        <w:t>511.000</w:t>
      </w:r>
    </w:p>
    <w:p>
      <w:r>
        <w:t>76%</w:t>
      </w:r>
    </w:p>
    <w:p>
      <w:r>
        <w:t>112%</w:t>
      </w:r>
    </w:p>
    <w:p>
      <w:r>
        <w:t>17</w:t>
      </w:r>
    </w:p>
    <w:p>
      <w:r>
        <w:t>Thu từ quỹ đất công ích, hoa lợi công sản khác</w:t>
      </w:r>
    </w:p>
    <w:p>
      <w:r>
        <w:t>7.102</w:t>
      </w:r>
    </w:p>
    <w:p>
      <w:r>
        <w:t>7.102</w:t>
      </w:r>
    </w:p>
    <w:p>
      <w:r>
        <w:t>5.000</w:t>
      </w:r>
    </w:p>
    <w:p>
      <w:r>
        <w:t>5.000</w:t>
      </w:r>
    </w:p>
    <w:p>
      <w:r>
        <w:t>70%</w:t>
      </w:r>
    </w:p>
    <w:p>
      <w:r>
        <w:t>70%</w:t>
      </w:r>
    </w:p>
    <w:p>
      <w:r>
        <w:t>18</w:t>
      </w:r>
    </w:p>
    <w:p>
      <w:r>
        <w:t>Thu hồi vốn, thu cổ tức, lợi nhuận được chia của Nhà nước và lợi nhuận sau thuế còn lại sau khi trích lập các quỹ của doanh nghiệp nhà nước</w:t>
      </w:r>
    </w:p>
    <w:p>
      <w:r>
        <w:t>800.000</w:t>
      </w:r>
    </w:p>
    <w:p>
      <w:r>
        <w:t>800.000</w:t>
      </w:r>
    </w:p>
    <w:p>
      <w:r>
        <w:t>1.196.000</w:t>
      </w:r>
    </w:p>
    <w:p>
      <w:r>
        <w:t>1.196.000</w:t>
      </w:r>
    </w:p>
    <w:p>
      <w:r>
        <w:t>150%</w:t>
      </w:r>
    </w:p>
    <w:p>
      <w:r>
        <w:t>150%</w:t>
      </w:r>
    </w:p>
    <w:p>
      <w:r>
        <w:t>II</w:t>
      </w:r>
    </w:p>
    <w:p>
      <w:r>
        <w:t>Thu từ dầu thô</w:t>
      </w:r>
    </w:p>
    <w:p>
      <w:r>
        <w:t>0</w:t>
      </w:r>
    </w:p>
    <w:p>
      <w:r>
        <w:t>0</w:t>
      </w:r>
    </w:p>
    <w:p>
      <w:r>
        <w:t>0</w:t>
      </w:r>
    </w:p>
    <w:p>
      <w:r>
        <w:t>0</w:t>
      </w:r>
    </w:p>
    <w:p>
      <w:r>
        <w:t>III</w:t>
      </w:r>
    </w:p>
    <w:p>
      <w:r>
        <w:t>Thu từ hoạt động   xuất, nhập khẩu</w:t>
      </w:r>
    </w:p>
    <w:p>
      <w:r>
        <w:t>16.000.000</w:t>
      </w:r>
    </w:p>
    <w:p>
      <w:r>
        <w:t>0</w:t>
      </w:r>
    </w:p>
    <w:p>
      <w:r>
        <w:t>16.800.000</w:t>
      </w:r>
    </w:p>
    <w:p>
      <w:r>
        <w:t>0</w:t>
      </w:r>
    </w:p>
    <w:p>
      <w:r>
        <w:t>105%</w:t>
      </w:r>
    </w:p>
    <w:p>
      <w:r>
        <w:t>1</w:t>
      </w:r>
    </w:p>
    <w:p>
      <w:r>
        <w:t>Thuế giá trị gia tăng thu từ hàng hóa nhập khẩu</w:t>
      </w:r>
    </w:p>
    <w:p>
      <w:r>
        <w:t>14.102.938</w:t>
      </w:r>
    </w:p>
    <w:p>
      <w:r>
        <w:t>0</w:t>
      </w:r>
    </w:p>
    <w:p>
      <w:r>
        <w:t>15.610.000</w:t>
      </w:r>
    </w:p>
    <w:p>
      <w:r>
        <w:t>0</w:t>
      </w:r>
    </w:p>
    <w:p>
      <w:r>
        <w:t>111%</w:t>
      </w:r>
    </w:p>
    <w:p>
      <w:r>
        <w:t>2</w:t>
      </w:r>
    </w:p>
    <w:p>
      <w:r>
        <w:t>Thuế xuất khẩu</w:t>
      </w:r>
    </w:p>
    <w:p>
      <w:r>
        <w:t>90.041</w:t>
      </w:r>
    </w:p>
    <w:p>
      <w:r>
        <w:t>0</w:t>
      </w:r>
    </w:p>
    <w:p>
      <w:r>
        <w:t>116.000</w:t>
      </w:r>
    </w:p>
    <w:p>
      <w:r>
        <w:t>0</w:t>
      </w:r>
    </w:p>
    <w:p>
      <w:r>
        <w:t>129%</w:t>
      </w:r>
    </w:p>
    <w:p>
      <w:r>
        <w:t>3</w:t>
      </w:r>
    </w:p>
    <w:p>
      <w:r>
        <w:t>Thuế nhập khẩu</w:t>
      </w:r>
    </w:p>
    <w:p>
      <w:r>
        <w:t>1.409.367</w:t>
      </w:r>
    </w:p>
    <w:p>
      <w:r>
        <w:t>0</w:t>
      </w:r>
    </w:p>
    <w:p>
      <w:r>
        <w:t>800.000</w:t>
      </w:r>
    </w:p>
    <w:p>
      <w:r>
        <w:t>0</w:t>
      </w:r>
    </w:p>
    <w:p>
      <w:r>
        <w:t>57%</w:t>
      </w:r>
    </w:p>
    <w:p>
      <w:r>
        <w:t>4</w:t>
      </w:r>
    </w:p>
    <w:p>
      <w:r>
        <w:t>Thuế tiêu thụ đặc biệt thu từ hàng hóa nhập khẩu</w:t>
      </w:r>
    </w:p>
    <w:p>
      <w:r>
        <w:t>220.179</w:t>
      </w:r>
    </w:p>
    <w:p>
      <w:r>
        <w:t>0</w:t>
      </w:r>
    </w:p>
    <w:p>
      <w:r>
        <w:t>200.000</w:t>
      </w:r>
    </w:p>
    <w:p>
      <w:r>
        <w:t>0</w:t>
      </w:r>
    </w:p>
    <w:p>
      <w:r>
        <w:t>91%</w:t>
      </w:r>
    </w:p>
    <w:p>
      <w:r>
        <w:t>5</w:t>
      </w:r>
    </w:p>
    <w:p>
      <w:r>
        <w:t>Thuế bảo vệ môi trường thu từ hàng hóa nhập khẩu</w:t>
      </w:r>
    </w:p>
    <w:p>
      <w:r>
        <w:t>13.456</w:t>
      </w:r>
    </w:p>
    <w:p>
      <w:r>
        <w:t>0</w:t>
      </w:r>
    </w:p>
    <w:p>
      <w:r>
        <w:t>14.000</w:t>
      </w:r>
    </w:p>
    <w:p>
      <w:r>
        <w:t>0</w:t>
      </w:r>
    </w:p>
    <w:p>
      <w:r>
        <w:t>104%</w:t>
      </w:r>
    </w:p>
    <w:p>
      <w:r>
        <w:t>6</w:t>
      </w:r>
    </w:p>
    <w:p>
      <w:r>
        <w:t>Thu khác</w:t>
      </w:r>
    </w:p>
    <w:p>
      <w:r>
        <w:t>164.019</w:t>
      </w:r>
    </w:p>
    <w:p>
      <w:r>
        <w:t>0</w:t>
      </w:r>
    </w:p>
    <w:p>
      <w:r>
        <w:t>60.000</w:t>
      </w:r>
    </w:p>
    <w:p>
      <w:r>
        <w:t>0</w:t>
      </w:r>
    </w:p>
    <w:p>
      <w:r>
        <w:t>37%</w:t>
      </w:r>
    </w:p>
    <w:p>
      <w:r>
        <w:t>IV</w:t>
      </w:r>
    </w:p>
    <w:p>
      <w:r>
        <w:t>Thu viện trợ</w:t>
      </w:r>
    </w:p>
    <w:p>
      <w:r>
        <w:t>0</w:t>
      </w:r>
    </w:p>
    <w:p>
      <w:r>
        <w:t>0</w:t>
      </w:r>
    </w:p>
    <w:p>
      <w:r>
        <w:t>0</w:t>
      </w:r>
    </w:p>
    <w:p>
      <w:r>
        <w:t>0</w:t>
      </w:r>
    </w:p>
    <w:p>
      <w:r>
        <w:t>V</w:t>
      </w:r>
    </w:p>
    <w:p>
      <w:r>
        <w:t>Thu từ Đề án đấu   giá quyền sử dụng đất để chi xây dựng cơ bản</w:t>
      </w:r>
    </w:p>
    <w:p>
      <w:r>
        <w:t>4.545.428</w:t>
      </w:r>
    </w:p>
    <w:p>
      <w:r>
        <w:t>4.545.428</w:t>
      </w:r>
    </w:p>
    <w:p>
      <w:r>
        <w:t>6.721.621</w:t>
      </w:r>
    </w:p>
    <w:p>
      <w:r>
        <w:t>6.721.621</w:t>
      </w:r>
    </w:p>
    <w:p>
      <w:r>
        <w:t>148%</w:t>
      </w:r>
    </w:p>
    <w:p>
      <w:r>
        <w:t>148%</w:t>
      </w:r>
    </w:p>
    <w:p>
      <w:r>
        <w:t>PHỤ LỤC II</w:t>
      </w:r>
    </w:p>
    <w:p>
      <w:r>
        <w:t>CÂN ĐỐI NGÂN SÁCH ĐỊA PHƯƠNG NĂM 2024</w:t>
      </w:r>
    </w:p>
    <w:p>
      <w:r>
        <w:t>(Ban hành kèm theo Nghị quyết số 19/NQ-HĐND ngày 23 tháng 8 năm 2024   của Hội đồng nhân dân tỉnh)</w:t>
      </w:r>
    </w:p>
    <w:p>
      <w:r>
        <w:t>Đơn vị: triệu đồng</w:t>
      </w:r>
    </w:p>
    <w:p>
      <w:r>
        <w:t>STT</w:t>
      </w:r>
    </w:p>
    <w:p>
      <w:r>
        <w:t>Nội dung</w:t>
      </w:r>
    </w:p>
    <w:p>
      <w:r>
        <w:t>Dự toán năm 2023</w:t>
      </w:r>
    </w:p>
    <w:p>
      <w:r>
        <w:t>Phấn đấu năm 2023 (1)</w:t>
      </w:r>
    </w:p>
    <w:p>
      <w:r>
        <w:t>Dự toán điều chỉnh năm 2024</w:t>
      </w:r>
    </w:p>
    <w:p>
      <w:r>
        <w:t>So sánh (2)</w:t>
      </w:r>
    </w:p>
    <w:p>
      <w:r>
        <w:t>Tuyệt đối</w:t>
      </w:r>
    </w:p>
    <w:p>
      <w:r>
        <w:t>Tương   đối (%)</w:t>
      </w:r>
    </w:p>
    <w:p>
      <w:r>
        <w:t>A</w:t>
      </w:r>
    </w:p>
    <w:p>
      <w:r>
        <w:t>B</w:t>
      </w:r>
    </w:p>
    <w:p>
      <w:r>
        <w:t>1</w:t>
      </w:r>
    </w:p>
    <w:p>
      <w:r>
        <w:t>2</w:t>
      </w:r>
    </w:p>
    <w:p>
      <w:r>
        <w:t>3</w:t>
      </w:r>
    </w:p>
    <w:p>
      <w:r>
        <w:t>4</w:t>
      </w:r>
    </w:p>
    <w:p>
      <w:r>
        <w:t>5</w:t>
      </w:r>
    </w:p>
    <w:p>
      <w:r>
        <w:t>A</w:t>
      </w:r>
    </w:p>
    <w:p>
      <w:r>
        <w:t>TỔNG THU NGÂN   SÁCH ĐỊA PHƯƠNG (NSĐP)</w:t>
      </w:r>
    </w:p>
    <w:p>
      <w:r>
        <w:t>33.235.484</w:t>
      </w:r>
    </w:p>
    <w:p>
      <w:r>
        <w:t>41.585.895</w:t>
      </w:r>
    </w:p>
    <w:p>
      <w:r>
        <w:t>33.396.407</w:t>
      </w:r>
    </w:p>
    <w:p>
      <w:r>
        <w:t>-8.189.488</w:t>
      </w:r>
    </w:p>
    <w:p>
      <w:r>
        <w:t>80%</w:t>
      </w:r>
    </w:p>
    <w:p>
      <w:r>
        <w:t>I</w:t>
      </w:r>
    </w:p>
    <w:p>
      <w:r>
        <w:t>Thu NSĐP được   hưởng theo phân cấp</w:t>
      </w:r>
    </w:p>
    <w:p>
      <w:r>
        <w:t>21.226.850</w:t>
      </w:r>
    </w:p>
    <w:p>
      <w:r>
        <w:t>29.214.833</w:t>
      </w:r>
    </w:p>
    <w:p>
      <w:r>
        <w:t>22.652.906</w:t>
      </w:r>
    </w:p>
    <w:p>
      <w:r>
        <w:t>-6.561.927</w:t>
      </w:r>
    </w:p>
    <w:p>
      <w:r>
        <w:t>78%</w:t>
      </w:r>
    </w:p>
    <w:p>
      <w:r>
        <w:t>1</w:t>
      </w:r>
    </w:p>
    <w:p>
      <w:r>
        <w:t>Thu NSĐP hưởng 100%</w:t>
      </w:r>
    </w:p>
    <w:p>
      <w:r>
        <w:t>9.355.382</w:t>
      </w:r>
    </w:p>
    <w:p>
      <w:r>
        <w:t>18.586.700</w:t>
      </w:r>
    </w:p>
    <w:p>
      <w:r>
        <w:t>11.029.779</w:t>
      </w:r>
    </w:p>
    <w:p>
      <w:r>
        <w:t>-7.556.921</w:t>
      </w:r>
    </w:p>
    <w:p>
      <w:r>
        <w:t>59%</w:t>
      </w:r>
    </w:p>
    <w:p>
      <w:r>
        <w:t>2</w:t>
      </w:r>
    </w:p>
    <w:p>
      <w:r>
        <w:t>Thu NSĐP hưởng từ các khoản thu phân chia</w:t>
      </w:r>
    </w:p>
    <w:p>
      <w:r>
        <w:t>11.871.468</w:t>
      </w:r>
    </w:p>
    <w:p>
      <w:r>
        <w:t>10.628.133</w:t>
      </w:r>
    </w:p>
    <w:p>
      <w:r>
        <w:t>11.623.127</w:t>
      </w:r>
    </w:p>
    <w:p>
      <w:r>
        <w:t>994.994</w:t>
      </w:r>
    </w:p>
    <w:p>
      <w:r>
        <w:t>109%</w:t>
      </w:r>
    </w:p>
    <w:p>
      <w:r>
        <w:t>II</w:t>
      </w:r>
    </w:p>
    <w:p>
      <w:r>
        <w:t>Thu bổ sung từ ngân   sách cấp trên</w:t>
      </w:r>
    </w:p>
    <w:p>
      <w:r>
        <w:t>3.245.481</w:t>
      </w:r>
    </w:p>
    <w:p>
      <w:r>
        <w:t>3.245.481</w:t>
      </w:r>
    </w:p>
    <w:p>
      <w:r>
        <w:t>3.289.156</w:t>
      </w:r>
    </w:p>
    <w:p>
      <w:r>
        <w:t>43.675</w:t>
      </w:r>
    </w:p>
    <w:p>
      <w:r>
        <w:t>101%</w:t>
      </w:r>
    </w:p>
    <w:p>
      <w:r>
        <w:t>1</w:t>
      </w:r>
    </w:p>
    <w:p>
      <w:r>
        <w:t>Thu bổ sung cân đối ngân sách</w:t>
      </w:r>
    </w:p>
    <w:p>
      <w:r>
        <w:t>0</w:t>
      </w:r>
    </w:p>
    <w:p>
      <w:r>
        <w:t>0</w:t>
      </w:r>
    </w:p>
    <w:p>
      <w:r>
        <w:t>0</w:t>
      </w:r>
    </w:p>
    <w:p>
      <w:r>
        <w:t>2</w:t>
      </w:r>
    </w:p>
    <w:p>
      <w:r>
        <w:t>Thu bổ sung có mục tiêu</w:t>
      </w:r>
    </w:p>
    <w:p>
      <w:r>
        <w:t>3.245.481</w:t>
      </w:r>
    </w:p>
    <w:p>
      <w:r>
        <w:t>3.245.481</w:t>
      </w:r>
    </w:p>
    <w:p>
      <w:r>
        <w:t>3.289.156</w:t>
      </w:r>
    </w:p>
    <w:p>
      <w:r>
        <w:t>43.675</w:t>
      </w:r>
    </w:p>
    <w:p>
      <w:r>
        <w:t>101%</w:t>
      </w:r>
    </w:p>
    <w:p>
      <w:r>
        <w:t>2.1</w:t>
      </w:r>
    </w:p>
    <w:p>
      <w:r>
        <w:t>Chi các chương trình mục tiêu</w:t>
      </w:r>
    </w:p>
    <w:p>
      <w:r>
        <w:t>3.245.481</w:t>
      </w:r>
    </w:p>
    <w:p>
      <w:r>
        <w:t>3.245.481</w:t>
      </w:r>
    </w:p>
    <w:p>
      <w:r>
        <w:t>3.289.156</w:t>
      </w:r>
    </w:p>
    <w:p>
      <w:r>
        <w:t>43.675</w:t>
      </w:r>
    </w:p>
    <w:p>
      <w:r>
        <w:t>101%</w:t>
      </w:r>
    </w:p>
    <w:p>
      <w:r>
        <w:t>2.2</w:t>
      </w:r>
    </w:p>
    <w:p>
      <w:r>
        <w:t>Chi cân đối NSĐP</w:t>
      </w:r>
    </w:p>
    <w:p>
      <w:r>
        <w:t>0</w:t>
      </w:r>
    </w:p>
    <w:p>
      <w:r>
        <w:t>III</w:t>
      </w:r>
    </w:p>
    <w:p>
      <w:r>
        <w:t>Thu từ quỹ dự trữ   tài chính</w:t>
      </w:r>
    </w:p>
    <w:p>
      <w:r>
        <w:t>0</w:t>
      </w:r>
    </w:p>
    <w:p>
      <w:r>
        <w:t>0</w:t>
      </w:r>
    </w:p>
    <w:p>
      <w:r>
        <w:t>0</w:t>
      </w:r>
    </w:p>
    <w:p>
      <w:r>
        <w:t>IV</w:t>
      </w:r>
    </w:p>
    <w:p>
      <w:r>
        <w:t>Thu kết dư</w:t>
      </w:r>
    </w:p>
    <w:p>
      <w:r>
        <w:t>0</w:t>
      </w:r>
    </w:p>
    <w:p>
      <w:r>
        <w:t>1.421.911</w:t>
      </w:r>
    </w:p>
    <w:p>
      <w:r>
        <w:t>-1.421.911</w:t>
      </w:r>
    </w:p>
    <w:p>
      <w:r>
        <w:t>0%</w:t>
      </w:r>
    </w:p>
    <w:p>
      <w:r>
        <w:t>V</w:t>
      </w:r>
    </w:p>
    <w:p>
      <w:r>
        <w:t>Thu chuyển nguồn   từ năm trước chuyển sang</w:t>
      </w:r>
    </w:p>
    <w:p>
      <w:r>
        <w:t>2.046.107</w:t>
      </w:r>
    </w:p>
    <w:p>
      <w:r>
        <w:t>3.158.242</w:t>
      </w:r>
    </w:p>
    <w:p>
      <w:r>
        <w:t>732.724</w:t>
      </w:r>
    </w:p>
    <w:p>
      <w:r>
        <w:t>-2.425.518</w:t>
      </w:r>
    </w:p>
    <w:p>
      <w:r>
        <w:t>23%</w:t>
      </w:r>
    </w:p>
    <w:p>
      <w:r>
        <w:t>VI</w:t>
      </w:r>
    </w:p>
    <w:p>
      <w:r>
        <w:t>Thu từ Đề án đấu   giá quyền sử dụng đất</w:t>
      </w:r>
    </w:p>
    <w:p>
      <w:r>
        <w:t>6.717.046</w:t>
      </w:r>
    </w:p>
    <w:p>
      <w:r>
        <w:t>4.545.428</w:t>
      </w:r>
    </w:p>
    <w:p>
      <w:r>
        <w:t>6.721.621</w:t>
      </w:r>
    </w:p>
    <w:p>
      <w:r>
        <w:t>2.176.193</w:t>
      </w:r>
    </w:p>
    <w:p>
      <w:r>
        <w:t>148%</w:t>
      </w:r>
    </w:p>
    <w:p>
      <w:r>
        <w:t>B</w:t>
      </w:r>
    </w:p>
    <w:p>
      <w:r>
        <w:t>TỔNG CHI NSĐP</w:t>
      </w:r>
    </w:p>
    <w:p>
      <w:r>
        <w:t>33.235.484</w:t>
      </w:r>
    </w:p>
    <w:p>
      <w:r>
        <w:t>39.271.583</w:t>
      </w:r>
    </w:p>
    <w:p>
      <w:r>
        <w:t>33.396.407</w:t>
      </w:r>
    </w:p>
    <w:p>
      <w:r>
        <w:t>160.923</w:t>
      </w:r>
    </w:p>
    <w:p>
      <w:r>
        <w:t>100%</w:t>
      </w:r>
    </w:p>
    <w:p>
      <w:r>
        <w:t>I</w:t>
      </w:r>
    </w:p>
    <w:p>
      <w:r>
        <w:t>Tổng chi cân đối   NSĐP</w:t>
      </w:r>
    </w:p>
    <w:p>
      <w:r>
        <w:t>23.272.957</w:t>
      </w:r>
    </w:p>
    <w:p>
      <w:r>
        <w:t>29.309.056</w:t>
      </w:r>
    </w:p>
    <w:p>
      <w:r>
        <w:t>23.385.630</w:t>
      </w:r>
    </w:p>
    <w:p>
      <w:r>
        <w:t>112.673</w:t>
      </w:r>
    </w:p>
    <w:p>
      <w:r>
        <w:t>100%</w:t>
      </w:r>
    </w:p>
    <w:p>
      <w:r>
        <w:t>1</w:t>
      </w:r>
    </w:p>
    <w:p>
      <w:r>
        <w:t>Chi đầu tư phát triển</w:t>
      </w:r>
    </w:p>
    <w:p>
      <w:r>
        <w:t>11.740.579</w:t>
      </w:r>
    </w:p>
    <w:p>
      <w:r>
        <w:t>13.161.532</w:t>
      </w:r>
    </w:p>
    <w:p>
      <w:r>
        <w:t>11.430.519</w:t>
      </w:r>
    </w:p>
    <w:p>
      <w:r>
        <w:t>-310.060</w:t>
      </w:r>
    </w:p>
    <w:p>
      <w:r>
        <w:t>97%</w:t>
      </w:r>
    </w:p>
    <w:p>
      <w:r>
        <w:t>2</w:t>
      </w:r>
    </w:p>
    <w:p>
      <w:r>
        <w:t>Chi thường xuyên</w:t>
      </w:r>
    </w:p>
    <w:p>
      <w:r>
        <w:t>10.449.942</w:t>
      </w:r>
    </w:p>
    <w:p>
      <w:r>
        <w:t>10.970.272</w:t>
      </w:r>
    </w:p>
    <w:p>
      <w:r>
        <w:t>11.166.655</w:t>
      </w:r>
    </w:p>
    <w:p>
      <w:r>
        <w:t>716.713</w:t>
      </w:r>
    </w:p>
    <w:p>
      <w:r>
        <w:t>107%</w:t>
      </w:r>
    </w:p>
    <w:p>
      <w:r>
        <w:t>3</w:t>
      </w:r>
    </w:p>
    <w:p>
      <w:r>
        <w:t>Chi trả nợ lãi các khoản do chính quyền địa phương vay</w:t>
      </w:r>
    </w:p>
    <w:p>
      <w:r>
        <w:t>39.121</w:t>
      </w:r>
    </w:p>
    <w:p>
      <w:r>
        <w:t>85.121</w:t>
      </w:r>
    </w:p>
    <w:p>
      <w:r>
        <w:t>172.800</w:t>
      </w:r>
    </w:p>
    <w:p>
      <w:r>
        <w:t>133.679</w:t>
      </w:r>
    </w:p>
    <w:p>
      <w:r>
        <w:t>442%</w:t>
      </w:r>
    </w:p>
    <w:p>
      <w:r>
        <w:t>4</w:t>
      </w:r>
    </w:p>
    <w:p>
      <w:r>
        <w:t>Chi bổ sung quỹ dự trữ tài chính</w:t>
      </w:r>
    </w:p>
    <w:p>
      <w:r>
        <w:t>5.000</w:t>
      </w:r>
    </w:p>
    <w:p>
      <w:r>
        <w:t>5.000</w:t>
      </w:r>
    </w:p>
    <w:p>
      <w:r>
        <w:t>1.160</w:t>
      </w:r>
    </w:p>
    <w:p>
      <w:r>
        <w:t>-3.840</w:t>
      </w:r>
    </w:p>
    <w:p>
      <w:r>
        <w:t>23%</w:t>
      </w:r>
    </w:p>
    <w:p>
      <w:r>
        <w:t>5</w:t>
      </w:r>
    </w:p>
    <w:p>
      <w:r>
        <w:t>Dự phòng ngân sách</w:t>
      </w:r>
    </w:p>
    <w:p>
      <w:r>
        <w:t>520.330</w:t>
      </w:r>
    </w:p>
    <w:p>
      <w:r>
        <w:t>0</w:t>
      </w:r>
    </w:p>
    <w:p>
      <w:r>
        <w:t>511.537</w:t>
      </w:r>
    </w:p>
    <w:p>
      <w:r>
        <w:t>-8.793</w:t>
      </w:r>
    </w:p>
    <w:p>
      <w:r>
        <w:t>98%</w:t>
      </w:r>
    </w:p>
    <w:p>
      <w:r>
        <w:t>6</w:t>
      </w:r>
    </w:p>
    <w:p>
      <w:r>
        <w:t>Chi tạo nguồn, điều chỉnh tiền lương</w:t>
      </w:r>
    </w:p>
    <w:p>
      <w:r>
        <w:t>517.985</w:t>
      </w:r>
    </w:p>
    <w:p>
      <w:r>
        <w:t>5.086.173</w:t>
      </w:r>
    </w:p>
    <w:p>
      <w:r>
        <w:t>102.959</w:t>
      </w:r>
    </w:p>
    <w:p>
      <w:r>
        <w:t>-415.026</w:t>
      </w:r>
    </w:p>
    <w:p>
      <w:r>
        <w:t>20%</w:t>
      </w:r>
    </w:p>
    <w:p>
      <w:r>
        <w:t>7</w:t>
      </w:r>
    </w:p>
    <w:p>
      <w:r>
        <w:t>Các khoản chi khác theo quy định của pháp luật</w:t>
      </w:r>
    </w:p>
    <w:p>
      <w:r>
        <w:t>958</w:t>
      </w:r>
    </w:p>
    <w:p>
      <w:r>
        <w:t>0</w:t>
      </w:r>
    </w:p>
    <w:p>
      <w:r>
        <w:t>0</w:t>
      </w:r>
    </w:p>
    <w:p>
      <w:r>
        <w:t>II</w:t>
      </w:r>
    </w:p>
    <w:p>
      <w:r>
        <w:t>Chi các chương   trình mục tiêu</w:t>
      </w:r>
    </w:p>
    <w:p>
      <w:r>
        <w:t>3.245.481</w:t>
      </w:r>
    </w:p>
    <w:p>
      <w:r>
        <w:t>3.245.481</w:t>
      </w:r>
    </w:p>
    <w:p>
      <w:r>
        <w:t>3.289.156</w:t>
      </w:r>
    </w:p>
    <w:p>
      <w:r>
        <w:t>43.675</w:t>
      </w:r>
    </w:p>
    <w:p>
      <w:r>
        <w:t>101%</w:t>
      </w:r>
    </w:p>
    <w:p>
      <w:r>
        <w:t>1</w:t>
      </w:r>
    </w:p>
    <w:p>
      <w:r>
        <w:t>Chi các chương trình mục tiêu quốc gia</w:t>
      </w:r>
    </w:p>
    <w:p>
      <w:r>
        <w:t>0</w:t>
      </w:r>
    </w:p>
    <w:p>
      <w:r>
        <w:t>0</w:t>
      </w:r>
    </w:p>
    <w:p>
      <w:r>
        <w:t>0</w:t>
      </w:r>
    </w:p>
    <w:p>
      <w:r>
        <w:t>0</w:t>
      </w:r>
    </w:p>
    <w:p>
      <w:r>
        <w:t>2</w:t>
      </w:r>
    </w:p>
    <w:p>
      <w:r>
        <w:t>Chi các chương trình mục tiêu, nhiệm vụ</w:t>
      </w:r>
    </w:p>
    <w:p>
      <w:r>
        <w:t>3.245.481</w:t>
      </w:r>
    </w:p>
    <w:p>
      <w:r>
        <w:t>3.245.481</w:t>
      </w:r>
    </w:p>
    <w:p>
      <w:r>
        <w:t>3.289.156</w:t>
      </w:r>
    </w:p>
    <w:p>
      <w:r>
        <w:t>43.675</w:t>
      </w:r>
    </w:p>
    <w:p>
      <w:r>
        <w:t>101%</w:t>
      </w:r>
    </w:p>
    <w:p>
      <w:r>
        <w:t>III</w:t>
      </w:r>
    </w:p>
    <w:p>
      <w:r>
        <w:t>Chi chuyển nguồn sang năm sau</w:t>
      </w:r>
    </w:p>
    <w:p>
      <w:r>
        <w:t>0</w:t>
      </w:r>
    </w:p>
    <w:p>
      <w:r>
        <w:t>0</w:t>
      </w:r>
    </w:p>
    <w:p>
      <w:r>
        <w:t>0</w:t>
      </w:r>
    </w:p>
    <w:p>
      <w:r>
        <w:t>IV</w:t>
      </w:r>
    </w:p>
    <w:p>
      <w:r>
        <w:t>Chi xây dựng cơ bản   từ nguồn đấu giá quyền sử dụng đất</w:t>
      </w:r>
    </w:p>
    <w:p>
      <w:r>
        <w:t>6.717.046</w:t>
      </w:r>
    </w:p>
    <w:p>
      <w:r>
        <w:t>6.717.046</w:t>
      </w:r>
    </w:p>
    <w:p>
      <w:r>
        <w:t>6.721.621</w:t>
      </w:r>
    </w:p>
    <w:p>
      <w:r>
        <w:t>4.575</w:t>
      </w:r>
    </w:p>
    <w:p>
      <w:r>
        <w:t>100%</w:t>
      </w:r>
    </w:p>
    <w:p>
      <w:r>
        <w:t>C</w:t>
      </w:r>
    </w:p>
    <w:p>
      <w:r>
        <w:t>BỘI CHI NSĐP/BỘI THU NSĐP</w:t>
      </w:r>
    </w:p>
    <w:p>
      <w:r>
        <w:t>0</w:t>
      </w:r>
    </w:p>
    <w:p>
      <w:r>
        <w:t>0</w:t>
      </w:r>
    </w:p>
    <w:p>
      <w:r>
        <w:t>0</w:t>
      </w:r>
    </w:p>
    <w:p>
      <w:r>
        <w:t>D</w:t>
      </w:r>
    </w:p>
    <w:p>
      <w:r>
        <w:t>CHI TRẢ NỢ GỐC   CỦA NSĐP</w:t>
      </w:r>
    </w:p>
    <w:p>
      <w:r>
        <w:t>88.986</w:t>
      </w:r>
    </w:p>
    <w:p>
      <w:r>
        <w:t>88.986</w:t>
      </w:r>
    </w:p>
    <w:p>
      <w:r>
        <w:t>87.800</w:t>
      </w:r>
    </w:p>
    <w:p>
      <w:r>
        <w:t>-1.186</w:t>
      </w:r>
    </w:p>
    <w:p>
      <w:r>
        <w:t>99%</w:t>
      </w:r>
    </w:p>
    <w:p>
      <w:r>
        <w:t>I</w:t>
      </w:r>
    </w:p>
    <w:p>
      <w:r>
        <w:t>Từ nguồn vay để trả   nợ gốc</w:t>
      </w:r>
    </w:p>
    <w:p>
      <w:r>
        <w:t>0</w:t>
      </w:r>
    </w:p>
    <w:p>
      <w:r>
        <w:t>0</w:t>
      </w:r>
    </w:p>
    <w:p>
      <w:r>
        <w:t>0</w:t>
      </w:r>
    </w:p>
    <w:p>
      <w:r>
        <w:t>0</w:t>
      </w:r>
    </w:p>
    <w:p>
      <w:r>
        <w:t>II</w:t>
      </w:r>
    </w:p>
    <w:p>
      <w:r>
        <w:t>Từ nguồn bội thu, tăng thu, tiết kiệm chi, kết dư ngân sách cấp tỉnh</w:t>
      </w:r>
    </w:p>
    <w:p>
      <w:r>
        <w:t>88.986</w:t>
      </w:r>
    </w:p>
    <w:p>
      <w:r>
        <w:t>88.986</w:t>
      </w:r>
    </w:p>
    <w:p>
      <w:r>
        <w:t>87.800</w:t>
      </w:r>
    </w:p>
    <w:p>
      <w:r>
        <w:t>-1.186</w:t>
      </w:r>
    </w:p>
    <w:p>
      <w:r>
        <w:t>99%</w:t>
      </w:r>
    </w:p>
    <w:p>
      <w:r>
        <w:t>E</w:t>
      </w:r>
    </w:p>
    <w:p>
      <w:r>
        <w:t>TỔNG MỨC VAY CỦA NSĐP</w:t>
      </w:r>
    </w:p>
    <w:p>
      <w:r>
        <w:t>306.800</w:t>
      </w:r>
    </w:p>
    <w:p>
      <w:r>
        <w:t>0</w:t>
      </w:r>
    </w:p>
    <w:p>
      <w:r>
        <w:t>1.001.800</w:t>
      </w:r>
    </w:p>
    <w:p>
      <w:r>
        <w:t>695.000</w:t>
      </w:r>
    </w:p>
    <w:p>
      <w:r>
        <w:t>I</w:t>
      </w:r>
    </w:p>
    <w:p>
      <w:r>
        <w:t>Vay để bù đắp bội   chi (1)</w:t>
      </w:r>
    </w:p>
    <w:p>
      <w:r>
        <w:t>306.800</w:t>
      </w:r>
    </w:p>
    <w:p>
      <w:r>
        <w:t>0</w:t>
      </w:r>
    </w:p>
    <w:p>
      <w:r>
        <w:t>1.001.800</w:t>
      </w:r>
    </w:p>
    <w:p>
      <w:r>
        <w:t>695.000</w:t>
      </w:r>
    </w:p>
    <w:p>
      <w:r>
        <w:t>II</w:t>
      </w:r>
    </w:p>
    <w:p>
      <w:r>
        <w:t>Vay để trả nợ gốc</w:t>
      </w:r>
    </w:p>
    <w:p>
      <w:r>
        <w:t>0</w:t>
      </w:r>
    </w:p>
    <w:p>
      <w:r>
        <w:t>0</w:t>
      </w:r>
    </w:p>
    <w:p>
      <w:r>
        <w:t>0</w:t>
      </w:r>
    </w:p>
    <w:p>
      <w:r>
        <w:t>0</w:t>
      </w:r>
    </w:p>
    <w:p>
      <w:r>
        <w:t>Ghi chú:</w:t>
      </w:r>
    </w:p>
    <w:p>
      <w:r>
        <w:t>(1) Năm 2023 tỉnh Bình Dương không vay để bù đắp bội chi (theo Báo cáo số 216/BC-UBND ngày 28/7/2023 của Ủy ban nhân dân tỉnh Bình Dương báo cáo Lập kế hoạch vay và trả nợ công, kế hoạch tiếp nhận vốn viện trợ nước ngoài năm 2024 và giai đoạn 2024-2026).</w:t>
      </w:r>
    </w:p>
    <w:p>
      <w:r>
        <w:t>(2) Đối với các chỉ tiêu thu ngân sách địa phương, so sánh dự toán năm kế hoạch với ước thực hiện năm hiện hành. Đối với các chỉ tiêu chi ngân sách địa phương, so sánh dự toán năm kế hoạch với dự toán năm hiện hành.</w:t>
      </w:r>
    </w:p>
    <w:p>
      <w:r>
        <w:t>PHỤ LỤC III</w:t>
      </w:r>
    </w:p>
    <w:p>
      <w:r>
        <w:t>DỰ TOÁN CHI NGÂN SÁCH ĐỊA PHƯƠNG THEO CƠ CẤU CHI NĂM 2024</w:t>
      </w:r>
    </w:p>
    <w:p>
      <w:r>
        <w:t>(Ban hành kèm theo Nghị quyết số 19/NQ-HĐND ngày 23 tháng 8 năm 2024   của Hội đồng nhân dân tỉnh)</w:t>
      </w:r>
    </w:p>
    <w:p>
      <w:r>
        <w:t>Đơn vị: triệu đồng</w:t>
      </w:r>
    </w:p>
    <w:p>
      <w:r>
        <w:t>STT</w:t>
      </w:r>
    </w:p>
    <w:p>
      <w:r>
        <w:t>Nội dung chi</w:t>
      </w:r>
    </w:p>
    <w:p>
      <w:r>
        <w:t>Dự toán năm 2023</w:t>
      </w:r>
    </w:p>
    <w:p>
      <w:r>
        <w:t>Dự toán điều chỉnh năm   2024</w:t>
      </w:r>
    </w:p>
    <w:p>
      <w:r>
        <w:t>So sánh</w:t>
      </w:r>
    </w:p>
    <w:p>
      <w:r>
        <w:t>Tuyệt đối</w:t>
      </w:r>
    </w:p>
    <w:p>
      <w:r>
        <w:t>Tương</w:t>
      </w:r>
    </w:p>
    <w:p>
      <w:r>
        <w:t>đối (%)</w:t>
      </w:r>
    </w:p>
    <w:p>
      <w:r>
        <w:t>A</w:t>
      </w:r>
    </w:p>
    <w:p>
      <w:r>
        <w:t>B</w:t>
      </w:r>
    </w:p>
    <w:p>
      <w:r>
        <w:t>1</w:t>
      </w:r>
    </w:p>
    <w:p>
      <w:r>
        <w:t>2</w:t>
      </w:r>
    </w:p>
    <w:p>
      <w:r>
        <w:t>3=2-1</w:t>
      </w:r>
    </w:p>
    <w:p>
      <w:r>
        <w:t>4=2/1</w:t>
      </w:r>
    </w:p>
    <w:p>
      <w:r>
        <w:t>TỔNG CHI NGÂN SÁCH ĐỊA   PHƯƠNG (NSĐP)</w:t>
      </w:r>
    </w:p>
    <w:p>
      <w:r>
        <w:t>33.235.484</w:t>
      </w:r>
    </w:p>
    <w:p>
      <w:r>
        <w:t>33.396.407</w:t>
      </w:r>
    </w:p>
    <w:p>
      <w:r>
        <w:t>160.923</w:t>
      </w:r>
    </w:p>
    <w:p>
      <w:r>
        <w:t>100%</w:t>
      </w:r>
    </w:p>
    <w:p>
      <w:r>
        <w:t>A</w:t>
      </w:r>
    </w:p>
    <w:p>
      <w:r>
        <w:t>CHI CÂN ĐỐI NSĐP</w:t>
      </w:r>
    </w:p>
    <w:p>
      <w:r>
        <w:t>23.272.957</w:t>
      </w:r>
    </w:p>
    <w:p>
      <w:r>
        <w:t>23.385.630</w:t>
      </w:r>
    </w:p>
    <w:p>
      <w:r>
        <w:t>112.673</w:t>
      </w:r>
    </w:p>
    <w:p>
      <w:r>
        <w:t>100%</w:t>
      </w:r>
    </w:p>
    <w:p>
      <w:r>
        <w:t>I</w:t>
      </w:r>
    </w:p>
    <w:p>
      <w:r>
        <w:t>Chi đầu tư phát triển</w:t>
      </w:r>
    </w:p>
    <w:p>
      <w:r>
        <w:t>11.740.579</w:t>
      </w:r>
    </w:p>
    <w:p>
      <w:r>
        <w:t>11.430.519</w:t>
      </w:r>
    </w:p>
    <w:p>
      <w:r>
        <w:t>-310.060</w:t>
      </w:r>
    </w:p>
    <w:p>
      <w:r>
        <w:t>97%</w:t>
      </w:r>
    </w:p>
    <w:p>
      <w:r>
        <w:t>1</w:t>
      </w:r>
    </w:p>
    <w:p>
      <w:r>
        <w:t>Chi đầu tư cho các dự án</w:t>
      </w:r>
    </w:p>
    <w:p>
      <w:r>
        <w:t>11.651.593</w:t>
      </w:r>
    </w:p>
    <w:p>
      <w:r>
        <w:t>11.092.719</w:t>
      </w:r>
    </w:p>
    <w:p>
      <w:r>
        <w:t>-558.874</w:t>
      </w:r>
    </w:p>
    <w:p>
      <w:r>
        <w:t>95%</w:t>
      </w:r>
    </w:p>
    <w:p>
      <w:r>
        <w:t>Trong đó: Chia theo lĩnh vực</w:t>
      </w:r>
    </w:p>
    <w:p>
      <w:r>
        <w:t>0</w:t>
      </w:r>
    </w:p>
    <w:p>
      <w:r>
        <w:t>- Chi giáo dục - đào tạo và dạy nghề</w:t>
      </w:r>
    </w:p>
    <w:p>
      <w:r>
        <w:t>1.569.910</w:t>
      </w:r>
    </w:p>
    <w:p>
      <w:r>
        <w:t>1.207.179</w:t>
      </w:r>
    </w:p>
    <w:p>
      <w:r>
        <w:t>-362.731</w:t>
      </w:r>
    </w:p>
    <w:p>
      <w:r>
        <w:t>77%</w:t>
      </w:r>
    </w:p>
    <w:p>
      <w:r>
        <w:t>- Chi khoa học và công nghệ</w:t>
      </w:r>
    </w:p>
    <w:p>
      <w:r>
        <w:t>6.400</w:t>
      </w:r>
    </w:p>
    <w:p>
      <w:r>
        <w:t>0</w:t>
      </w:r>
    </w:p>
    <w:p>
      <w:r>
        <w:t>-6.400</w:t>
      </w:r>
    </w:p>
    <w:p>
      <w:r>
        <w:t>0%</w:t>
      </w:r>
    </w:p>
    <w:p>
      <w:r>
        <w:t>Trong đó: Chia theo nguồn vốn</w:t>
      </w:r>
    </w:p>
    <w:p>
      <w:r>
        <w:t>0</w:t>
      </w:r>
    </w:p>
    <w:p>
      <w:r>
        <w:t>- Chi đầu tư từ nguồn thu tiền sử dụng   đất</w:t>
      </w:r>
    </w:p>
    <w:p>
      <w:r>
        <w:t>5.318.000</w:t>
      </w:r>
    </w:p>
    <w:p>
      <w:r>
        <w:t>4.750.000</w:t>
      </w:r>
    </w:p>
    <w:p>
      <w:r>
        <w:t>-568.000</w:t>
      </w:r>
    </w:p>
    <w:p>
      <w:r>
        <w:t>89%</w:t>
      </w:r>
    </w:p>
    <w:p>
      <w:r>
        <w:t>- Chi đầu tư từ nguồn thu xổ số kiến   thiết</w:t>
      </w:r>
    </w:p>
    <w:p>
      <w:r>
        <w:t>1.770.000</w:t>
      </w:r>
    </w:p>
    <w:p>
      <w:r>
        <w:t>1.880.000</w:t>
      </w:r>
    </w:p>
    <w:p>
      <w:r>
        <w:t>110.000</w:t>
      </w:r>
    </w:p>
    <w:p>
      <w:r>
        <w:t>106%</w:t>
      </w:r>
    </w:p>
    <w:p>
      <w:r>
        <w:t>2</w:t>
      </w:r>
    </w:p>
    <w:p>
      <w:r>
        <w:t>Chi hỗ trợ vốn các quỹ</w:t>
      </w:r>
    </w:p>
    <w:p>
      <w:r>
        <w:t>0</w:t>
      </w:r>
    </w:p>
    <w:p>
      <w:r>
        <w:t>0</w:t>
      </w:r>
    </w:p>
    <w:p>
      <w:r>
        <w:t>0</w:t>
      </w:r>
    </w:p>
    <w:p>
      <w:r>
        <w:t>0</w:t>
      </w:r>
    </w:p>
    <w:p>
      <w:r>
        <w:t>3</w:t>
      </w:r>
    </w:p>
    <w:p>
      <w:r>
        <w:t>Chi trả nợ gốc</w:t>
      </w:r>
    </w:p>
    <w:p>
      <w:r>
        <w:t>88.986</w:t>
      </w:r>
    </w:p>
    <w:p>
      <w:r>
        <w:t>87.800</w:t>
      </w:r>
    </w:p>
    <w:p>
      <w:r>
        <w:t>-1.186</w:t>
      </w:r>
    </w:p>
    <w:p>
      <w:r>
        <w:t>99%</w:t>
      </w:r>
    </w:p>
    <w:p>
      <w:r>
        <w:t>4</w:t>
      </w:r>
    </w:p>
    <w:p>
      <w:r>
        <w:t>Chi đầu tư phát triển khác</w:t>
      </w:r>
    </w:p>
    <w:p>
      <w:r>
        <w:t>0</w:t>
      </w:r>
    </w:p>
    <w:p>
      <w:r>
        <w:t>250.000</w:t>
      </w:r>
    </w:p>
    <w:p>
      <w:r>
        <w:t>250.000</w:t>
      </w:r>
    </w:p>
    <w:p>
      <w:r>
        <w:t>II</w:t>
      </w:r>
    </w:p>
    <w:p>
      <w:r>
        <w:t>Chi thường xuyên</w:t>
      </w:r>
    </w:p>
    <w:p>
      <w:r>
        <w:t>10.449.942</w:t>
      </w:r>
    </w:p>
    <w:p>
      <w:r>
        <w:t>11.166.655</w:t>
      </w:r>
    </w:p>
    <w:p>
      <w:r>
        <w:t>716.713</w:t>
      </w:r>
    </w:p>
    <w:p>
      <w:r>
        <w:t>107%</w:t>
      </w:r>
    </w:p>
    <w:p>
      <w:r>
        <w:t>Trong đó:</w:t>
      </w:r>
    </w:p>
    <w:p>
      <w:r>
        <w:t>0</w:t>
      </w:r>
    </w:p>
    <w:p>
      <w:r>
        <w:t>1</w:t>
      </w:r>
    </w:p>
    <w:p>
      <w:r>
        <w:t>Chi giáo dục - đào tạo và dạy nghề</w:t>
      </w:r>
    </w:p>
    <w:p>
      <w:r>
        <w:t>3.862.237</w:t>
      </w:r>
    </w:p>
    <w:p>
      <w:r>
        <w:t>4.265.159</w:t>
      </w:r>
    </w:p>
    <w:p>
      <w:r>
        <w:t>402.922</w:t>
      </w:r>
    </w:p>
    <w:p>
      <w:r>
        <w:t>110%</w:t>
      </w:r>
    </w:p>
    <w:p>
      <w:r>
        <w:t>2</w:t>
      </w:r>
    </w:p>
    <w:p>
      <w:r>
        <w:t>Chi khoa học và công nghệ</w:t>
      </w:r>
    </w:p>
    <w:p>
      <w:r>
        <w:t>52.239</w:t>
      </w:r>
    </w:p>
    <w:p>
      <w:r>
        <w:t>69.088</w:t>
      </w:r>
    </w:p>
    <w:p>
      <w:r>
        <w:t>16.849</w:t>
      </w:r>
    </w:p>
    <w:p>
      <w:r>
        <w:t>132%</w:t>
      </w:r>
    </w:p>
    <w:p>
      <w:r>
        <w:t>III</w:t>
      </w:r>
    </w:p>
    <w:p>
      <w:r>
        <w:t>Chi trả nợ lãi các khoản do chính   quyền địa phương vay</w:t>
      </w:r>
    </w:p>
    <w:p>
      <w:r>
        <w:t>39.121</w:t>
      </w:r>
    </w:p>
    <w:p>
      <w:r>
        <w:t>172.800</w:t>
      </w:r>
    </w:p>
    <w:p>
      <w:r>
        <w:t>133.679</w:t>
      </w:r>
    </w:p>
    <w:p>
      <w:r>
        <w:t>442%</w:t>
      </w:r>
    </w:p>
    <w:p>
      <w:r>
        <w:t>IV</w:t>
      </w:r>
    </w:p>
    <w:p>
      <w:r>
        <w:t>Chi bổ sung quỹ dự trữ tài chính</w:t>
      </w:r>
    </w:p>
    <w:p>
      <w:r>
        <w:t>5.000</w:t>
      </w:r>
    </w:p>
    <w:p>
      <w:r>
        <w:t>1.160</w:t>
      </w:r>
    </w:p>
    <w:p>
      <w:r>
        <w:t>-3.840</w:t>
      </w:r>
    </w:p>
    <w:p>
      <w:r>
        <w:t>23%</w:t>
      </w:r>
    </w:p>
    <w:p>
      <w:r>
        <w:t>V</w:t>
      </w:r>
    </w:p>
    <w:p>
      <w:r>
        <w:t>Dự phòng ngân sách</w:t>
      </w:r>
    </w:p>
    <w:p>
      <w:r>
        <w:t>520.330</w:t>
      </w:r>
    </w:p>
    <w:p>
      <w:r>
        <w:t>511.537</w:t>
      </w:r>
    </w:p>
    <w:p>
      <w:r>
        <w:t>-8.793</w:t>
      </w:r>
    </w:p>
    <w:p>
      <w:r>
        <w:t>98%</w:t>
      </w:r>
    </w:p>
    <w:p>
      <w:r>
        <w:t>VI</w:t>
      </w:r>
    </w:p>
    <w:p>
      <w:r>
        <w:t>Chi tạo nguồn, điều chỉnh tiền lương</w:t>
      </w:r>
    </w:p>
    <w:p>
      <w:r>
        <w:t>517.985</w:t>
      </w:r>
    </w:p>
    <w:p>
      <w:r>
        <w:t>102.959</w:t>
      </w:r>
    </w:p>
    <w:p>
      <w:r>
        <w:t>-415.026</w:t>
      </w:r>
    </w:p>
    <w:p>
      <w:r>
        <w:t>20%</w:t>
      </w:r>
    </w:p>
    <w:p>
      <w:r>
        <w:t>B</w:t>
      </w:r>
    </w:p>
    <w:p>
      <w:r>
        <w:t>CHI CÁC CHƯƠNG TRÌNH MỤC   TIÊU</w:t>
      </w:r>
    </w:p>
    <w:p>
      <w:r>
        <w:t>3.245.481</w:t>
      </w:r>
    </w:p>
    <w:p>
      <w:r>
        <w:t>3.289.156</w:t>
      </w:r>
    </w:p>
    <w:p>
      <w:r>
        <w:t>43.675</w:t>
      </w:r>
    </w:p>
    <w:p>
      <w:r>
        <w:t>101%</w:t>
      </w:r>
    </w:p>
    <w:p>
      <w:r>
        <w:t>I</w:t>
      </w:r>
    </w:p>
    <w:p>
      <w:r>
        <w:t>Chi các chương trình mục tiêu quốc   gia</w:t>
      </w:r>
    </w:p>
    <w:p>
      <w:r>
        <w:t>0</w:t>
      </w:r>
    </w:p>
    <w:p>
      <w:r>
        <w:t>0</w:t>
      </w:r>
    </w:p>
    <w:p>
      <w:r>
        <w:t>0</w:t>
      </w:r>
    </w:p>
    <w:p>
      <w:r>
        <w:t>II</w:t>
      </w:r>
    </w:p>
    <w:p>
      <w:r>
        <w:t>Chi các chương trình mục tiêu,   nhiệm vụ</w:t>
      </w:r>
    </w:p>
    <w:p>
      <w:r>
        <w:t>3.245.481</w:t>
      </w:r>
    </w:p>
    <w:p>
      <w:r>
        <w:t>3.289.156</w:t>
      </w:r>
    </w:p>
    <w:p>
      <w:r>
        <w:t>43.675</w:t>
      </w:r>
    </w:p>
    <w:p>
      <w:r>
        <w:t>101%</w:t>
      </w:r>
    </w:p>
    <w:p>
      <w:r>
        <w:t>C</w:t>
      </w:r>
    </w:p>
    <w:p>
      <w:r>
        <w:t>CHI CHUYỂN NGUỒN SANG NĂM SAU</w:t>
      </w:r>
    </w:p>
    <w:p>
      <w:r>
        <w:t>0</w:t>
      </w:r>
    </w:p>
    <w:p>
      <w:r>
        <w:t>0</w:t>
      </w:r>
    </w:p>
    <w:p>
      <w:r>
        <w:t>0</w:t>
      </w:r>
    </w:p>
    <w:p>
      <w:r>
        <w:t>D</w:t>
      </w:r>
    </w:p>
    <w:p>
      <w:r>
        <w:t>CHI XÂY DỰNG CƠ BẢN TỪ   NGUỒN ĐẤU GIÁ QUYỀN SỬ DỤNG ĐẤT</w:t>
      </w:r>
    </w:p>
    <w:p>
      <w:r>
        <w:t>6.717.046</w:t>
      </w:r>
    </w:p>
    <w:p>
      <w:r>
        <w:t>6.721.621</w:t>
      </w:r>
    </w:p>
    <w:p>
      <w:r>
        <w:t>4.575</w:t>
      </w:r>
    </w:p>
    <w:p>
      <w:r>
        <w:t>100%</w:t>
      </w:r>
    </w:p>
    <w:p>
      <w:r>
        <w:t>PHỤ LỤC IV</w:t>
      </w:r>
    </w:p>
    <w:p>
      <w:r>
        <w:t>BỘI CHI VÀ PHƯƠNG ÁN VAY - TRẢ NỢ NGÂN SÁCH ĐỊA PHƯƠNG NĂM 2024</w:t>
      </w:r>
    </w:p>
    <w:p>
      <w:r>
        <w:t>(Ban hành kèm theo Nghị quyết số 19/NQ-HĐND ngày 23 tháng 8 năm 2024   của Hội đồng nhân dân tỉnh)</w:t>
      </w:r>
    </w:p>
    <w:p>
      <w:r>
        <w:t>Đơn vị: triệu đồng</w:t>
      </w:r>
    </w:p>
    <w:p>
      <w:r>
        <w:t>STT</w:t>
      </w:r>
    </w:p>
    <w:p>
      <w:r>
        <w:t>Nội dung</w:t>
      </w:r>
    </w:p>
    <w:p>
      <w:r>
        <w:t>Phấn đấu năm 2023</w:t>
      </w:r>
    </w:p>
    <w:p>
      <w:r>
        <w:t>Dự toán điều chỉnh năm 2024</w:t>
      </w:r>
    </w:p>
    <w:p>
      <w:r>
        <w:t>So sánh</w:t>
      </w:r>
    </w:p>
    <w:p>
      <w:r>
        <w:t>A</w:t>
      </w:r>
    </w:p>
    <w:p>
      <w:r>
        <w:t>B</w:t>
      </w:r>
    </w:p>
    <w:p>
      <w:r>
        <w:t>1</w:t>
      </w:r>
    </w:p>
    <w:p>
      <w:r>
        <w:t>2</w:t>
      </w:r>
    </w:p>
    <w:p>
      <w:r>
        <w:t>3=2-1</w:t>
      </w:r>
    </w:p>
    <w:p>
      <w:r>
        <w:t>A</w:t>
      </w:r>
    </w:p>
    <w:p>
      <w:r>
        <w:t>TỔNG THU NGÂN SÁCH ĐỊA PHƯƠNG</w:t>
      </w:r>
    </w:p>
    <w:p>
      <w:r>
        <w:t>(NSĐP)</w:t>
      </w:r>
    </w:p>
    <w:p>
      <w:r>
        <w:t>41.585.895</w:t>
      </w:r>
    </w:p>
    <w:p>
      <w:r>
        <w:t>33.396.407</w:t>
      </w:r>
    </w:p>
    <w:p>
      <w:r>
        <w:t>-8.189.488</w:t>
      </w:r>
    </w:p>
    <w:p>
      <w:r>
        <w:t>B</w:t>
      </w:r>
    </w:p>
    <w:p>
      <w:r>
        <w:t>TỔNG CHI NSĐP</w:t>
      </w:r>
    </w:p>
    <w:p>
      <w:r>
        <w:t>39.271.583</w:t>
      </w:r>
    </w:p>
    <w:p>
      <w:r>
        <w:t>33.396.407</w:t>
      </w:r>
    </w:p>
    <w:p>
      <w:r>
        <w:t>-5.875.176</w:t>
      </w:r>
    </w:p>
    <w:p>
      <w:r>
        <w:t>C</w:t>
      </w:r>
    </w:p>
    <w:p>
      <w:r>
        <w:t>BỘI CHI NSĐP/BỘI THU NSĐP</w:t>
      </w:r>
    </w:p>
    <w:p>
      <w:r>
        <w:t>0</w:t>
      </w:r>
    </w:p>
    <w:p>
      <w:r>
        <w:t>0</w:t>
      </w:r>
    </w:p>
    <w:p>
      <w:r>
        <w:t>D</w:t>
      </w:r>
    </w:p>
    <w:p>
      <w:r>
        <w:t>HẠN MỨC NỢ VAY TỐI ĐA CỦA NSĐP</w:t>
      </w:r>
    </w:p>
    <w:p>
      <w:r>
        <w:t>THEO QUY ĐỊNH</w:t>
      </w:r>
    </w:p>
    <w:p>
      <w:r>
        <w:t>8.764.450</w:t>
      </w:r>
    </w:p>
    <w:p>
      <w:r>
        <w:t>6.795.872</w:t>
      </w:r>
    </w:p>
    <w:p>
      <w:r>
        <w:t>-1.968.578</w:t>
      </w:r>
    </w:p>
    <w:p>
      <w:r>
        <w:t>E</w:t>
      </w:r>
    </w:p>
    <w:p>
      <w:r>
        <w:t>KẾ HOẠCH VAY TRẢ NỢ GỐC</w:t>
      </w:r>
    </w:p>
    <w:p>
      <w:r>
        <w:t>I</w:t>
      </w:r>
    </w:p>
    <w:p>
      <w:r>
        <w:t>Tổng dư nợ đầu năm</w:t>
      </w:r>
    </w:p>
    <w:p>
      <w:r>
        <w:t>1.585.587</w:t>
      </w:r>
    </w:p>
    <w:p>
      <w:r>
        <w:t>1.496.601</w:t>
      </w:r>
    </w:p>
    <w:p>
      <w:r>
        <w:t>-88.986</w:t>
      </w:r>
    </w:p>
    <w:p>
      <w:r>
        <w:t>Tỷ lệ mức dư nợ đầu kỳ so với mức dư nợ vay tối đa của ngân sách địa phương (%)</w:t>
      </w:r>
    </w:p>
    <w:p>
      <w:r>
        <w:t>18%</w:t>
      </w:r>
    </w:p>
    <w:p>
      <w:r>
        <w:t>22%</w:t>
      </w:r>
    </w:p>
    <w:p>
      <w:r>
        <w:t>1</w:t>
      </w:r>
    </w:p>
    <w:p>
      <w:r>
        <w:t>Trái phiếu chính quyền địa phương</w:t>
      </w:r>
    </w:p>
    <w:p>
      <w:r>
        <w:t>0</w:t>
      </w:r>
    </w:p>
    <w:p>
      <w:r>
        <w:t>0</w:t>
      </w:r>
    </w:p>
    <w:p>
      <w:r>
        <w:t>0</w:t>
      </w:r>
    </w:p>
    <w:p>
      <w:r>
        <w:t>2</w:t>
      </w:r>
    </w:p>
    <w:p>
      <w:r>
        <w:t>Vay lại từ nguồn Chính phủ vay ngoài nước</w:t>
      </w:r>
    </w:p>
    <w:p>
      <w:r>
        <w:t>1.585.587</w:t>
      </w:r>
    </w:p>
    <w:p>
      <w:r>
        <w:t>1.496.601</w:t>
      </w:r>
    </w:p>
    <w:p>
      <w:r>
        <w:t>-88.986</w:t>
      </w:r>
    </w:p>
    <w:p>
      <w:r>
        <w:t>3</w:t>
      </w:r>
    </w:p>
    <w:p>
      <w:r>
        <w:t>Vay trong nước khác</w:t>
      </w:r>
    </w:p>
    <w:p>
      <w:r>
        <w:t>0</w:t>
      </w:r>
    </w:p>
    <w:p>
      <w:r>
        <w:t>0</w:t>
      </w:r>
    </w:p>
    <w:p>
      <w:r>
        <w:t>0</w:t>
      </w:r>
    </w:p>
    <w:p>
      <w:r>
        <w:t>II</w:t>
      </w:r>
    </w:p>
    <w:p>
      <w:r>
        <w:t>Trả nợ gốc trong năm</w:t>
      </w:r>
    </w:p>
    <w:p>
      <w:r>
        <w:t>88.986</w:t>
      </w:r>
    </w:p>
    <w:p>
      <w:r>
        <w:t>87.800</w:t>
      </w:r>
    </w:p>
    <w:p>
      <w:r>
        <w:t>1.198</w:t>
      </w:r>
    </w:p>
    <w:p>
      <w:r>
        <w:t>1</w:t>
      </w:r>
    </w:p>
    <w:p>
      <w:r>
        <w:t>Theo nguồn vốn vay</w:t>
      </w:r>
    </w:p>
    <w:p>
      <w:r>
        <w:t>88.986</w:t>
      </w:r>
    </w:p>
    <w:p>
      <w:r>
        <w:t>87.800</w:t>
      </w:r>
    </w:p>
    <w:p>
      <w:r>
        <w:t>1.198</w:t>
      </w:r>
    </w:p>
    <w:p>
      <w:r>
        <w:t>- Trái phiếu chính quyền địa phương</w:t>
      </w:r>
    </w:p>
    <w:p>
      <w:r>
        <w:t>0</w:t>
      </w:r>
    </w:p>
    <w:p>
      <w:r>
        <w:t>0</w:t>
      </w:r>
    </w:p>
    <w:p>
      <w:r>
        <w:t>0</w:t>
      </w:r>
    </w:p>
    <w:p>
      <w:r>
        <w:t>- Vay lại từ nguồn Chính phủ vay ngoài nước</w:t>
      </w:r>
    </w:p>
    <w:p>
      <w:r>
        <w:t>88.986</w:t>
      </w:r>
    </w:p>
    <w:p>
      <w:r>
        <w:t>87.800</w:t>
      </w:r>
    </w:p>
    <w:p>
      <w:r>
        <w:t>1.198</w:t>
      </w:r>
    </w:p>
    <w:p>
      <w:r>
        <w:t>- Vốn khác</w:t>
      </w:r>
    </w:p>
    <w:p>
      <w:r>
        <w:t>0</w:t>
      </w:r>
    </w:p>
    <w:p>
      <w:r>
        <w:t>0</w:t>
      </w:r>
    </w:p>
    <w:p>
      <w:r>
        <w:t>0</w:t>
      </w:r>
    </w:p>
    <w:p>
      <w:r>
        <w:t>2</w:t>
      </w:r>
    </w:p>
    <w:p>
      <w:r>
        <w:t>Theo nguồn trả nợ</w:t>
      </w:r>
    </w:p>
    <w:p>
      <w:r>
        <w:t>88.986</w:t>
      </w:r>
    </w:p>
    <w:p>
      <w:r>
        <w:t>87.800</w:t>
      </w:r>
    </w:p>
    <w:p>
      <w:r>
        <w:t>1.198</w:t>
      </w:r>
    </w:p>
    <w:p>
      <w:r>
        <w:t>- Từ nguồn vay để trả nợ gốc</w:t>
      </w:r>
    </w:p>
    <w:p>
      <w:r>
        <w:t>0</w:t>
      </w:r>
    </w:p>
    <w:p>
      <w:r>
        <w:t>0</w:t>
      </w:r>
    </w:p>
    <w:p>
      <w:r>
        <w:t>0</w:t>
      </w:r>
    </w:p>
    <w:p>
      <w:r>
        <w:t>- Bội thu NSĐP</w:t>
      </w:r>
    </w:p>
    <w:p>
      <w:r>
        <w:t>0</w:t>
      </w:r>
    </w:p>
    <w:p>
      <w:r>
        <w:t>87.800</w:t>
      </w:r>
    </w:p>
    <w:p>
      <w:r>
        <w:t>87.800</w:t>
      </w:r>
    </w:p>
    <w:p>
      <w:r>
        <w:t>- Tăng thu, tiết kiệm chi</w:t>
      </w:r>
    </w:p>
    <w:p>
      <w:r>
        <w:t>88.986</w:t>
      </w:r>
    </w:p>
    <w:p>
      <w:r>
        <w:t>-86.602</w:t>
      </w:r>
    </w:p>
    <w:p>
      <w:r>
        <w:t>- Kết dư ngân sách cấp tỉnh</w:t>
      </w:r>
    </w:p>
    <w:p>
      <w:r>
        <w:t>0</w:t>
      </w:r>
    </w:p>
    <w:p>
      <w:r>
        <w:t>0</w:t>
      </w:r>
    </w:p>
    <w:p>
      <w:r>
        <w:t>0</w:t>
      </w:r>
    </w:p>
    <w:p>
      <w:r>
        <w:t>III</w:t>
      </w:r>
    </w:p>
    <w:p>
      <w:r>
        <w:t>Tổng mức vay trong năm</w:t>
      </w:r>
    </w:p>
    <w:p>
      <w:r>
        <w:t>0</w:t>
      </w:r>
    </w:p>
    <w:p>
      <w:r>
        <w:t>1.001.800</w:t>
      </w:r>
    </w:p>
    <w:p>
      <w:r>
        <w:t>1.001.800</w:t>
      </w:r>
    </w:p>
    <w:p>
      <w:r>
        <w:t>1</w:t>
      </w:r>
    </w:p>
    <w:p>
      <w:r>
        <w:t>Theo mục đích vay</w:t>
      </w:r>
    </w:p>
    <w:p>
      <w:r>
        <w:t>0</w:t>
      </w:r>
    </w:p>
    <w:p>
      <w:r>
        <w:t>1.001.800</w:t>
      </w:r>
    </w:p>
    <w:p>
      <w:r>
        <w:t>1.001.800</w:t>
      </w:r>
    </w:p>
    <w:p>
      <w:r>
        <w:t>- Vay để bù đắp bội chi (1)</w:t>
      </w:r>
    </w:p>
    <w:p>
      <w:r>
        <w:t>1.001.800</w:t>
      </w:r>
    </w:p>
    <w:p>
      <w:r>
        <w:t>1.001.800</w:t>
      </w:r>
    </w:p>
    <w:p>
      <w:r>
        <w:t>- Vay để trả nợ gốc</w:t>
      </w:r>
    </w:p>
    <w:p>
      <w:r>
        <w:t>0</w:t>
      </w:r>
    </w:p>
    <w:p>
      <w:r>
        <w:t>0</w:t>
      </w:r>
    </w:p>
    <w:p>
      <w:r>
        <w:t>0</w:t>
      </w:r>
    </w:p>
    <w:p>
      <w:r>
        <w:t>2</w:t>
      </w:r>
    </w:p>
    <w:p>
      <w:r>
        <w:t>Theo nguồn vay</w:t>
      </w:r>
    </w:p>
    <w:p>
      <w:r>
        <w:t>0</w:t>
      </w:r>
    </w:p>
    <w:p>
      <w:r>
        <w:t>1.001.800</w:t>
      </w:r>
    </w:p>
    <w:p>
      <w:r>
        <w:t>1.001.800</w:t>
      </w:r>
    </w:p>
    <w:p>
      <w:r>
        <w:t>- Trái phiếu chính quyền địa phương</w:t>
      </w:r>
    </w:p>
    <w:p>
      <w:r>
        <w:t>0</w:t>
      </w:r>
    </w:p>
    <w:p>
      <w:r>
        <w:t>0</w:t>
      </w:r>
    </w:p>
    <w:p>
      <w:r>
        <w:t>0</w:t>
      </w:r>
    </w:p>
    <w:p>
      <w:r>
        <w:t>- Vay lại từ nguồn vay chính phủ ngoài nước</w:t>
      </w:r>
    </w:p>
    <w:p>
      <w:r>
        <w:t>0</w:t>
      </w:r>
    </w:p>
    <w:p>
      <w:r>
        <w:t>1.001.800</w:t>
      </w:r>
    </w:p>
    <w:p>
      <w:r>
        <w:t>1.001.800</w:t>
      </w:r>
    </w:p>
    <w:p>
      <w:r>
        <w:t>- Vốn trong nước khác</w:t>
      </w:r>
    </w:p>
    <w:p>
      <w:r>
        <w:t>0</w:t>
      </w:r>
    </w:p>
    <w:p>
      <w:r>
        <w:t>0</w:t>
      </w:r>
    </w:p>
    <w:p>
      <w:r>
        <w:t>0</w:t>
      </w:r>
    </w:p>
    <w:p>
      <w:r>
        <w:t>IV</w:t>
      </w:r>
    </w:p>
    <w:p>
      <w:r>
        <w:t>Tổng dư nợ cuối năm</w:t>
      </w:r>
    </w:p>
    <w:p>
      <w:r>
        <w:t>1.496.601</w:t>
      </w:r>
    </w:p>
    <w:p>
      <w:r>
        <w:t>2.410.601</w:t>
      </w:r>
    </w:p>
    <w:p>
      <w:r>
        <w:t>911.616</w:t>
      </w:r>
    </w:p>
    <w:p>
      <w:r>
        <w:t>Tỷ lệ mức dư nợ cuối kỳ so với mức dư nợ vay tối đa của ngân sách địa phương (%)</w:t>
      </w:r>
    </w:p>
    <w:p>
      <w:r>
        <w:t>17%</w:t>
      </w:r>
    </w:p>
    <w:p>
      <w:r>
        <w:t>35%</w:t>
      </w:r>
    </w:p>
    <w:p>
      <w:r>
        <w:t>1</w:t>
      </w:r>
    </w:p>
    <w:p>
      <w:r>
        <w:t>Trái phiếu chính quyền địa phương</w:t>
      </w:r>
    </w:p>
    <w:p>
      <w:r>
        <w:t>0</w:t>
      </w:r>
    </w:p>
    <w:p>
      <w:r>
        <w:t>0</w:t>
      </w:r>
    </w:p>
    <w:p>
      <w:r>
        <w:t>0</w:t>
      </w:r>
    </w:p>
    <w:p>
      <w:r>
        <w:t>2</w:t>
      </w:r>
    </w:p>
    <w:p>
      <w:r>
        <w:t>Vay lại từ nguồn Chính phủ vay ngoài nước</w:t>
      </w:r>
    </w:p>
    <w:p>
      <w:r>
        <w:t>1.496.601</w:t>
      </w:r>
    </w:p>
    <w:p>
      <w:r>
        <w:t>2.410.601</w:t>
      </w:r>
    </w:p>
    <w:p>
      <w:r>
        <w:t>911.616</w:t>
      </w:r>
    </w:p>
    <w:p>
      <w:r>
        <w:t>3</w:t>
      </w:r>
    </w:p>
    <w:p>
      <w:r>
        <w:t>Vốn khác</w:t>
      </w:r>
    </w:p>
    <w:p>
      <w:r>
        <w:t>0</w:t>
      </w:r>
    </w:p>
    <w:p>
      <w:r>
        <w:t>0</w:t>
      </w:r>
    </w:p>
    <w:p>
      <w:r>
        <w:t>0</w:t>
      </w:r>
    </w:p>
    <w:p>
      <w:r>
        <w:t>G</w:t>
      </w:r>
    </w:p>
    <w:p>
      <w:r>
        <w:t>TRẢ NỢ LÃI, PHÍ</w:t>
      </w:r>
    </w:p>
    <w:p>
      <w:r>
        <w:t>86.477</w:t>
      </w:r>
    </w:p>
    <w:p>
      <w:r>
        <w:t>172.762</w:t>
      </w:r>
    </w:p>
    <w:p>
      <w:r>
        <w:t>86.285</w:t>
      </w:r>
    </w:p>
    <w:p>
      <w:r>
        <w:t>Ghi chú: năm 2023 tỉnh Bình Dương không vay để bù đắp bội chi (theo Báo cáo số 216/BC-UBND ngày 28/7/2023 của UBND tỉnh Bình Dương báo cáo Lập kế hoạch vay và trả nợ công, kế hoạch tiếp nhận vốn viện trợ nước ngoài năm 2024 và giai đoạn 2024 - 2026).</w:t>
      </w:r>
    </w:p>
    <w:p>
      <w:r>
        <w:t>PHỤ LỤC V</w:t>
      </w:r>
    </w:p>
    <w:p>
      <w:r>
        <w:t>CÂN ĐỐI NGUỒN THU, CHI DỰ TOÁN NGÂN SÁCH CẤP TỈNH VÀ NGÂN SÁCH HUYỆN NĂM 2024</w:t>
      </w:r>
    </w:p>
    <w:p>
      <w:r>
        <w:t>(Ban hành kèm theo Nghị quyết số 19/NQ-HĐND ngày 23 tháng 8 năm 2024   của Hội đồng nhân dân tỉnh)</w:t>
      </w:r>
    </w:p>
    <w:p>
      <w:r>
        <w:t>Đơn vị: triệu đồng</w:t>
      </w:r>
    </w:p>
    <w:p>
      <w:r>
        <w:t>STT</w:t>
      </w:r>
    </w:p>
    <w:p>
      <w:r>
        <w:t>Nội dung</w:t>
      </w:r>
    </w:p>
    <w:p>
      <w:r>
        <w:t>Dự toán năm 2023</w:t>
      </w:r>
    </w:p>
    <w:p>
      <w:r>
        <w:t>Phấn đấu năm 2023</w:t>
      </w:r>
    </w:p>
    <w:p>
      <w:r>
        <w:t>Dự toán điều chỉnh năm 2024</w:t>
      </w:r>
    </w:p>
    <w:p>
      <w:r>
        <w:t>So sánh (1)</w:t>
      </w:r>
    </w:p>
    <w:p>
      <w:r>
        <w:t>Tuyệt đối</w:t>
      </w:r>
    </w:p>
    <w:p>
      <w:r>
        <w:t>Tương đối (%)</w:t>
      </w:r>
    </w:p>
    <w:p>
      <w:r>
        <w:t>A</w:t>
      </w:r>
    </w:p>
    <w:p>
      <w:r>
        <w:t>B</w:t>
      </w:r>
    </w:p>
    <w:p>
      <w:r>
        <w:t>1</w:t>
      </w:r>
    </w:p>
    <w:p>
      <w:r>
        <w:t>2</w:t>
      </w:r>
    </w:p>
    <w:p>
      <w:r>
        <w:t>3</w:t>
      </w:r>
    </w:p>
    <w:p>
      <w:r>
        <w:t>4=3-2</w:t>
      </w:r>
    </w:p>
    <w:p>
      <w:r>
        <w:t>5=3/2</w:t>
      </w:r>
    </w:p>
    <w:p>
      <w:r>
        <w:t>A</w:t>
      </w:r>
    </w:p>
    <w:p>
      <w:r>
        <w:t>NGÂN SÁCH CẤP   TỈNH</w:t>
      </w:r>
    </w:p>
    <w:p>
      <w:r>
        <w:t>I</w:t>
      </w:r>
    </w:p>
    <w:p>
      <w:r>
        <w:t>Nguồn thu ngân sách</w:t>
      </w:r>
    </w:p>
    <w:p>
      <w:r>
        <w:t>25.603.111</w:t>
      </w:r>
    </w:p>
    <w:p>
      <w:r>
        <w:t>35.020.989</w:t>
      </w:r>
    </w:p>
    <w:p>
      <w:r>
        <w:t>25.842.535</w:t>
      </w:r>
    </w:p>
    <w:p>
      <w:r>
        <w:t>-9.178.454</w:t>
      </w:r>
    </w:p>
    <w:p>
      <w:r>
        <w:t>74%</w:t>
      </w:r>
    </w:p>
    <w:p>
      <w:r>
        <w:t>1</w:t>
      </w:r>
    </w:p>
    <w:p>
      <w:r>
        <w:t>Thu ngân sách được hưởng theo phân cấp</w:t>
      </w:r>
    </w:p>
    <w:p>
      <w:r>
        <w:t>13.594.477</w:t>
      </w:r>
    </w:p>
    <w:p>
      <w:r>
        <w:t>22.649.927</w:t>
      </w:r>
    </w:p>
    <w:p>
      <w:r>
        <w:t>15.648.392</w:t>
      </w:r>
    </w:p>
    <w:p>
      <w:r>
        <w:t>-7.001.535</w:t>
      </w:r>
    </w:p>
    <w:p>
      <w:r>
        <w:t>69%</w:t>
      </w:r>
    </w:p>
    <w:p>
      <w:r>
        <w:t>2</w:t>
      </w:r>
    </w:p>
    <w:p>
      <w:r>
        <w:t>Thu bổ sung từ ngân sách cấp trên</w:t>
      </w:r>
    </w:p>
    <w:p>
      <w:r>
        <w:t>3.245.481</w:t>
      </w:r>
    </w:p>
    <w:p>
      <w:r>
        <w:t>3.245.481</w:t>
      </w:r>
    </w:p>
    <w:p>
      <w:r>
        <w:t>3.289.156</w:t>
      </w:r>
    </w:p>
    <w:p>
      <w:r>
        <w:t>43.675</w:t>
      </w:r>
    </w:p>
    <w:p>
      <w:r>
        <w:t>101%</w:t>
      </w:r>
    </w:p>
    <w:p>
      <w:r>
        <w:t>-</w:t>
      </w:r>
    </w:p>
    <w:p>
      <w:r>
        <w:t>Thu bổ sung cân đối ngân sách</w:t>
      </w:r>
    </w:p>
    <w:p>
      <w:r>
        <w:t>0</w:t>
      </w:r>
    </w:p>
    <w:p>
      <w:r>
        <w:t>0</w:t>
      </w:r>
    </w:p>
    <w:p>
      <w:r>
        <w:t>0</w:t>
      </w:r>
    </w:p>
    <w:p>
      <w:r>
        <w:t>0</w:t>
      </w:r>
    </w:p>
    <w:p>
      <w:r>
        <w:t>-</w:t>
      </w:r>
    </w:p>
    <w:p>
      <w:r>
        <w:t>Thu bổ sung có mục tiêu</w:t>
      </w:r>
    </w:p>
    <w:p>
      <w:r>
        <w:t>3.245.481</w:t>
      </w:r>
    </w:p>
    <w:p>
      <w:r>
        <w:t>3.245.481</w:t>
      </w:r>
    </w:p>
    <w:p>
      <w:r>
        <w:t>3.289.156</w:t>
      </w:r>
    </w:p>
    <w:p>
      <w:r>
        <w:t>43.675</w:t>
      </w:r>
    </w:p>
    <w:p>
      <w:r>
        <w:t>101%</w:t>
      </w:r>
    </w:p>
    <w:p>
      <w:r>
        <w:t>3</w:t>
      </w:r>
    </w:p>
    <w:p>
      <w:r>
        <w:t>Thu từ quỹ dự trữ tài chính</w:t>
      </w:r>
    </w:p>
    <w:p>
      <w:r>
        <w:t>0</w:t>
      </w:r>
    </w:p>
    <w:p>
      <w:r>
        <w:t>0</w:t>
      </w:r>
    </w:p>
    <w:p>
      <w:r>
        <w:t>0</w:t>
      </w:r>
    </w:p>
    <w:p>
      <w:r>
        <w:t>0</w:t>
      </w:r>
    </w:p>
    <w:p>
      <w:r>
        <w:t>4</w:t>
      </w:r>
    </w:p>
    <w:p>
      <w:r>
        <w:t>Thu kết dư</w:t>
      </w:r>
    </w:p>
    <w:p>
      <w:r>
        <w:t>0</w:t>
      </w:r>
    </w:p>
    <w:p>
      <w:r>
        <w:t>1.421.911</w:t>
      </w:r>
    </w:p>
    <w:p>
      <w:r>
        <w:t>0</w:t>
      </w:r>
    </w:p>
    <w:p>
      <w:r>
        <w:t>-1.421.911</w:t>
      </w:r>
    </w:p>
    <w:p>
      <w:r>
        <w:t>0%</w:t>
      </w:r>
    </w:p>
    <w:p>
      <w:r>
        <w:t>5</w:t>
      </w:r>
    </w:p>
    <w:p>
      <w:r>
        <w:t>Thu chuyển nguồn từ năm trước chuyển sang (2)</w:t>
      </w:r>
    </w:p>
    <w:p>
      <w:r>
        <w:t>2.046.107</w:t>
      </w:r>
    </w:p>
    <w:p>
      <w:r>
        <w:t>3.158.242</w:t>
      </w:r>
    </w:p>
    <w:p>
      <w:r>
        <w:t>183.366</w:t>
      </w:r>
    </w:p>
    <w:p>
      <w:r>
        <w:t>-2.974.876</w:t>
      </w:r>
    </w:p>
    <w:p>
      <w:r>
        <w:t>6%</w:t>
      </w:r>
    </w:p>
    <w:p>
      <w:r>
        <w:t>6</w:t>
      </w:r>
    </w:p>
    <w:p>
      <w:r>
        <w:t>Thu từ Đề án đấu giá quyền sử dụng đất</w:t>
      </w:r>
    </w:p>
    <w:p>
      <w:r>
        <w:t>6.717.046</w:t>
      </w:r>
    </w:p>
    <w:p>
      <w:r>
        <w:t>4.545.428</w:t>
      </w:r>
    </w:p>
    <w:p>
      <w:r>
        <w:t>6.721.621</w:t>
      </w:r>
    </w:p>
    <w:p>
      <w:r>
        <w:t>2.176.193</w:t>
      </w:r>
    </w:p>
    <w:p>
      <w:r>
        <w:t>148%</w:t>
      </w:r>
    </w:p>
    <w:p>
      <w:r>
        <w:t>II</w:t>
      </w:r>
    </w:p>
    <w:p>
      <w:r>
        <w:t>Chi ngân sách</w:t>
      </w:r>
    </w:p>
    <w:p>
      <w:r>
        <w:t>25.603.111</w:t>
      </w:r>
    </w:p>
    <w:p>
      <w:r>
        <w:t>31.639.210</w:t>
      </w:r>
    </w:p>
    <w:p>
      <w:r>
        <w:t>25.842.535</w:t>
      </w:r>
    </w:p>
    <w:p>
      <w:r>
        <w:t>-5.796.675</w:t>
      </w:r>
    </w:p>
    <w:p>
      <w:r>
        <w:t>82%</w:t>
      </w:r>
    </w:p>
    <w:p>
      <w:r>
        <w:t>Tổng chi cân đối NSĐP     (1+2+4)</w:t>
      </w:r>
    </w:p>
    <w:p>
      <w:r>
        <w:t>15.671.976</w:t>
      </w:r>
    </w:p>
    <w:p>
      <w:r>
        <w:t>21.718.961</w:t>
      </w:r>
    </w:p>
    <w:p>
      <w:r>
        <w:t>-6.203.243</w:t>
      </w:r>
    </w:p>
    <w:p>
      <w:r>
        <w:t>0%</w:t>
      </w:r>
    </w:p>
    <w:p>
      <w:r>
        <w:t>1</w:t>
      </w:r>
    </w:p>
    <w:p>
      <w:r>
        <w:t>Chi thuộc nhiệm vụ của ngân sách cấp tỉnh</w:t>
      </w:r>
    </w:p>
    <w:p>
      <w:r>
        <w:t>13.371.381</w:t>
      </w:r>
    </w:p>
    <w:p>
      <w:r>
        <w:t>19.407.480</w:t>
      </w:r>
    </w:p>
    <w:p>
      <w:r>
        <w:t>12.763.539</w:t>
      </w:r>
    </w:p>
    <w:p>
      <w:r>
        <w:t>-6.643.941</w:t>
      </w:r>
    </w:p>
    <w:p>
      <w:r>
        <w:t>66%</w:t>
      </w:r>
    </w:p>
    <w:p>
      <w:r>
        <w:t>2</w:t>
      </w:r>
    </w:p>
    <w:p>
      <w:r>
        <w:t>Chi bổ sung cho ngân sách cấp dưới</w:t>
      </w:r>
    </w:p>
    <w:p>
      <w:r>
        <w:t>2.300.595</w:t>
      </w:r>
    </w:p>
    <w:p>
      <w:r>
        <w:t>2.311.481</w:t>
      </w:r>
    </w:p>
    <w:p>
      <w:r>
        <w:t>3.098.850</w:t>
      </w:r>
    </w:p>
    <w:p>
      <w:r>
        <w:t>787.369</w:t>
      </w:r>
    </w:p>
    <w:p>
      <w:r>
        <w:t>134%</w:t>
      </w:r>
    </w:p>
    <w:p>
      <w:r>
        <w:t>-</w:t>
      </w:r>
    </w:p>
    <w:p>
      <w:r>
        <w:t>Chi bổ sung cân đối ngân sách</w:t>
      </w:r>
    </w:p>
    <w:p>
      <w:r>
        <w:t>2.269.203</w:t>
      </w:r>
    </w:p>
    <w:p>
      <w:r>
        <w:t>2.269.203</w:t>
      </w:r>
    </w:p>
    <w:p>
      <w:r>
        <w:t>3.068.219</w:t>
      </w:r>
    </w:p>
    <w:p>
      <w:r>
        <w:t>799.016</w:t>
      </w:r>
    </w:p>
    <w:p>
      <w:r>
        <w:t>135%</w:t>
      </w:r>
    </w:p>
    <w:p>
      <w:r>
        <w:t>-</w:t>
      </w:r>
    </w:p>
    <w:p>
      <w:r>
        <w:t>Chi bổ sung có mục tiêu</w:t>
      </w:r>
    </w:p>
    <w:p>
      <w:r>
        <w:t>31.392</w:t>
      </w:r>
    </w:p>
    <w:p>
      <w:r>
        <w:t>42.278</w:t>
      </w:r>
    </w:p>
    <w:p>
      <w:r>
        <w:t>30.631</w:t>
      </w:r>
    </w:p>
    <w:p>
      <w:r>
        <w:t>-11.647</w:t>
      </w:r>
    </w:p>
    <w:p>
      <w:r>
        <w:t>72%</w:t>
      </w:r>
    </w:p>
    <w:p>
      <w:r>
        <w:t>3</w:t>
      </w:r>
    </w:p>
    <w:p>
      <w:r>
        <w:t>Chi các chương trình mục tiêu</w:t>
      </w:r>
    </w:p>
    <w:p>
      <w:r>
        <w:t>3.214.089</w:t>
      </w:r>
    </w:p>
    <w:p>
      <w:r>
        <w:t>3.203.203</w:t>
      </w:r>
    </w:p>
    <w:p>
      <w:r>
        <w:t>3.258.525</w:t>
      </w:r>
    </w:p>
    <w:p>
      <w:r>
        <w:t>55.322</w:t>
      </w:r>
    </w:p>
    <w:p>
      <w:r>
        <w:t>102%</w:t>
      </w:r>
    </w:p>
    <w:p>
      <w:r>
        <w:t>4</w:t>
      </w:r>
    </w:p>
    <w:p>
      <w:r>
        <w:t>Chi chuyển nguồn sang năm sau</w:t>
      </w:r>
    </w:p>
    <w:p>
      <w:r>
        <w:t>0</w:t>
      </w:r>
    </w:p>
    <w:p>
      <w:r>
        <w:t>0</w:t>
      </w:r>
    </w:p>
    <w:p>
      <w:r>
        <w:t>0</w:t>
      </w:r>
    </w:p>
    <w:p>
      <w:r>
        <w:t>0</w:t>
      </w:r>
    </w:p>
    <w:p>
      <w:r>
        <w:t>5</w:t>
      </w:r>
    </w:p>
    <w:p>
      <w:r>
        <w:t>Chi xây dựng cơ bản từ nguồn đấu giá quyền sử dụng đất</w:t>
      </w:r>
    </w:p>
    <w:p>
      <w:r>
        <w:t>6.717.046</w:t>
      </w:r>
    </w:p>
    <w:p>
      <w:r>
        <w:t>6.717.046</w:t>
      </w:r>
    </w:p>
    <w:p>
      <w:r>
        <w:t>6.721.621</w:t>
      </w:r>
    </w:p>
    <w:p>
      <w:r>
        <w:t>4.575</w:t>
      </w:r>
    </w:p>
    <w:p>
      <w:r>
        <w:t>100%</w:t>
      </w:r>
    </w:p>
    <w:p>
      <w:r>
        <w:t>III</w:t>
      </w:r>
    </w:p>
    <w:p>
      <w:r>
        <w:t>Bội chi NSĐP/Bội thu   NSĐP</w:t>
      </w:r>
    </w:p>
    <w:p>
      <w:r>
        <w:t>0</w:t>
      </w:r>
    </w:p>
    <w:p>
      <w:r>
        <w:t>0</w:t>
      </w:r>
    </w:p>
    <w:p>
      <w:r>
        <w:t>B</w:t>
      </w:r>
    </w:p>
    <w:p>
      <w:r>
        <w:t>NGÂN SÁCH HUYỆN</w:t>
      </w:r>
    </w:p>
    <w:p>
      <w:r>
        <w:t>I</w:t>
      </w:r>
    </w:p>
    <w:p>
      <w:r>
        <w:t>Nguồn thu ngân sách</w:t>
      </w:r>
    </w:p>
    <w:p>
      <w:r>
        <w:t>9.932.968</w:t>
      </w:r>
    </w:p>
    <w:p>
      <w:r>
        <w:t>8.876.387</w:t>
      </w:r>
    </w:p>
    <w:p>
      <w:r>
        <w:t>10.652.722</w:t>
      </w:r>
    </w:p>
    <w:p>
      <w:r>
        <w:t>1.776.335</w:t>
      </w:r>
    </w:p>
    <w:p>
      <w:r>
        <w:t>120%</w:t>
      </w:r>
    </w:p>
    <w:p>
      <w:r>
        <w:t>1</w:t>
      </w:r>
    </w:p>
    <w:p>
      <w:r>
        <w:t>Thu ngân sách được hưởng theo phân cấp</w:t>
      </w:r>
    </w:p>
    <w:p>
      <w:r>
        <w:t>7.632.373</w:t>
      </w:r>
    </w:p>
    <w:p>
      <w:r>
        <w:t>6.564.906</w:t>
      </w:r>
    </w:p>
    <w:p>
      <w:r>
        <w:t>7.004.514</w:t>
      </w:r>
    </w:p>
    <w:p>
      <w:r>
        <w:t>439.608</w:t>
      </w:r>
    </w:p>
    <w:p>
      <w:r>
        <w:t>107%</w:t>
      </w:r>
    </w:p>
    <w:p>
      <w:r>
        <w:t>2</w:t>
      </w:r>
    </w:p>
    <w:p>
      <w:r>
        <w:t>Thu bổ sung từ ngân sách cấp trên</w:t>
      </w:r>
    </w:p>
    <w:p>
      <w:r>
        <w:t>2.300.595</w:t>
      </w:r>
    </w:p>
    <w:p>
      <w:r>
        <w:t>2.311.481</w:t>
      </w:r>
    </w:p>
    <w:p>
      <w:r>
        <w:t>3.098.850</w:t>
      </w:r>
    </w:p>
    <w:p>
      <w:r>
        <w:t>787.369</w:t>
      </w:r>
    </w:p>
    <w:p>
      <w:r>
        <w:t>134%</w:t>
      </w:r>
    </w:p>
    <w:p>
      <w:r>
        <w:t>-</w:t>
      </w:r>
    </w:p>
    <w:p>
      <w:r>
        <w:t>Thu bổ sung cân đối ngân sách</w:t>
      </w:r>
    </w:p>
    <w:p>
      <w:r>
        <w:t>2.269.203</w:t>
      </w:r>
    </w:p>
    <w:p>
      <w:r>
        <w:t>2.269.203</w:t>
      </w:r>
    </w:p>
    <w:p>
      <w:r>
        <w:t>3.068.219</w:t>
      </w:r>
    </w:p>
    <w:p>
      <w:r>
        <w:t>799.016</w:t>
      </w:r>
    </w:p>
    <w:p>
      <w:r>
        <w:t>135%</w:t>
      </w:r>
    </w:p>
    <w:p>
      <w:r>
        <w:t>-</w:t>
      </w:r>
    </w:p>
    <w:p>
      <w:r>
        <w:t>Thu bổ sung có mục tiêu</w:t>
      </w:r>
    </w:p>
    <w:p>
      <w:r>
        <w:t>31.392</w:t>
      </w:r>
    </w:p>
    <w:p>
      <w:r>
        <w:t>42.278</w:t>
      </w:r>
    </w:p>
    <w:p>
      <w:r>
        <w:t>30.631</w:t>
      </w:r>
    </w:p>
    <w:p>
      <w:r>
        <w:t>-11.647</w:t>
      </w:r>
    </w:p>
    <w:p>
      <w:r>
        <w:t>72%</w:t>
      </w:r>
    </w:p>
    <w:p>
      <w:r>
        <w:t>3</w:t>
      </w:r>
    </w:p>
    <w:p>
      <w:r>
        <w:t>Thu kết dư</w:t>
      </w:r>
    </w:p>
    <w:p>
      <w:r>
        <w:t>0</w:t>
      </w:r>
    </w:p>
    <w:p>
      <w:r>
        <w:t>0</w:t>
      </w:r>
    </w:p>
    <w:p>
      <w:r>
        <w:t>0</w:t>
      </w:r>
    </w:p>
    <w:p>
      <w:r>
        <w:t>0</w:t>
      </w:r>
    </w:p>
    <w:p>
      <w:r>
        <w:t>4</w:t>
      </w:r>
    </w:p>
    <w:p>
      <w:r>
        <w:t>Thu chuyển nguồn từ năm trước chuyển sang</w:t>
      </w:r>
    </w:p>
    <w:p>
      <w:r>
        <w:t>0</w:t>
      </w:r>
    </w:p>
    <w:p>
      <w:r>
        <w:t>0</w:t>
      </w:r>
    </w:p>
    <w:p>
      <w:r>
        <w:t>549.358</w:t>
      </w:r>
    </w:p>
    <w:p>
      <w:r>
        <w:t>549.358</w:t>
      </w:r>
    </w:p>
    <w:p>
      <w:r>
        <w:t>II</w:t>
      </w:r>
    </w:p>
    <w:p>
      <w:r>
        <w:t>Chi ngân sách</w:t>
      </w:r>
    </w:p>
    <w:p>
      <w:r>
        <w:t>9.932.968</w:t>
      </w:r>
    </w:p>
    <w:p>
      <w:r>
        <w:t>9.943.854</w:t>
      </w:r>
    </w:p>
    <w:p>
      <w:r>
        <w:t>10.652.722</w:t>
      </w:r>
    </w:p>
    <w:p>
      <w:r>
        <w:t>708.868</w:t>
      </w:r>
    </w:p>
    <w:p>
      <w:r>
        <w:t>107%</w:t>
      </w:r>
    </w:p>
    <w:p>
      <w:r>
        <w:t>1</w:t>
      </w:r>
    </w:p>
    <w:p>
      <w:r>
        <w:t>Chi thuộc nhiệm vụ của ngân sách huyện</w:t>
      </w:r>
    </w:p>
    <w:p>
      <w:r>
        <w:t>9.932.968</w:t>
      </w:r>
    </w:p>
    <w:p>
      <w:r>
        <w:t>9.943.854</w:t>
      </w:r>
    </w:p>
    <w:p>
      <w:r>
        <w:t>10.652.722</w:t>
      </w:r>
    </w:p>
    <w:p>
      <w:r>
        <w:t>708.868</w:t>
      </w:r>
    </w:p>
    <w:p>
      <w:r>
        <w:t>107%</w:t>
      </w:r>
    </w:p>
    <w:p>
      <w:r>
        <w:t>2</w:t>
      </w:r>
    </w:p>
    <w:p>
      <w:r>
        <w:t>Chi bổ sung cho ngân sách cấp dưới</w:t>
      </w:r>
    </w:p>
    <w:p>
      <w:r>
        <w:t>0</w:t>
      </w:r>
    </w:p>
    <w:p>
      <w:r>
        <w:t>0</w:t>
      </w:r>
    </w:p>
    <w:p>
      <w:r>
        <w:t>0</w:t>
      </w:r>
    </w:p>
    <w:p>
      <w:r>
        <w:t>0</w:t>
      </w:r>
    </w:p>
    <w:p>
      <w:r>
        <w:t>-</w:t>
      </w:r>
    </w:p>
    <w:p>
      <w:r>
        <w:t>Chi bổ sung cân đối ngân sách</w:t>
      </w:r>
    </w:p>
    <w:p>
      <w:r>
        <w:t>0</w:t>
      </w:r>
    </w:p>
    <w:p>
      <w:r>
        <w:t>0</w:t>
      </w:r>
    </w:p>
    <w:p>
      <w:r>
        <w:t>0</w:t>
      </w:r>
    </w:p>
    <w:p>
      <w:r>
        <w:t>0</w:t>
      </w:r>
    </w:p>
    <w:p>
      <w:r>
        <w:t>-</w:t>
      </w:r>
    </w:p>
    <w:p>
      <w:r>
        <w:t>Chi bổ sung có mục tiêu</w:t>
      </w:r>
    </w:p>
    <w:p>
      <w:r>
        <w:t>0</w:t>
      </w:r>
    </w:p>
    <w:p>
      <w:r>
        <w:t>0</w:t>
      </w:r>
    </w:p>
    <w:p>
      <w:r>
        <w:t>0</w:t>
      </w:r>
    </w:p>
    <w:p>
      <w:r>
        <w:t>0</w:t>
      </w:r>
    </w:p>
    <w:p>
      <w:r>
        <w:t>3</w:t>
      </w:r>
    </w:p>
    <w:p>
      <w:r>
        <w:t>Chi chuyển nguồn sang năm sau</w:t>
      </w:r>
    </w:p>
    <w:p>
      <w:r>
        <w:t>0</w:t>
      </w:r>
    </w:p>
    <w:p>
      <w:r>
        <w:t>0</w:t>
      </w:r>
    </w:p>
    <w:p>
      <w:r>
        <w:t>0</w:t>
      </w:r>
    </w:p>
    <w:p>
      <w:r>
        <w:t>0</w:t>
      </w:r>
    </w:p>
    <w:p>
      <w:r>
        <w:t>Ghi chú:</w:t>
      </w:r>
    </w:p>
    <w:p>
      <w:r>
        <w:t>(1) Đối với các chỉ tiêu thu ngân sách địa phương, so sánh dự toán năm kế hoạch với ước thực hiện năm hiện hành. Đối với các chỉ tiêu chi ngân sách địa phương, so sánh dự toán năm kế hoạch với dự toán năm hiện hành.</w:t>
      </w:r>
    </w:p>
    <w:p>
      <w:r>
        <w:t>(2) Cột dự toán năm 2024: thu chuyển nguồn cải cách tiền lương còn dư của năm 2023 sang năm 2024 để thực hiện chính sách cải cách tiền lương theo quy định hiện hành.</w:t>
      </w:r>
    </w:p>
    <w:p>
      <w:r>
        <w:t>PHỤ LỤC VIII</w:t>
      </w:r>
    </w:p>
    <w:p>
      <w:r>
        <w:t>DỰ TOÁN CHI NGÂN SÁCH ĐỊA PHƯƠNG, CHI NGÂN SÁCH CẤP TỈNH VÀ NGÂN SÁCH HUYỆN THEO CƠ CẤU CHI NĂM 2024</w:t>
      </w:r>
    </w:p>
    <w:p>
      <w:r>
        <w:t>(Ban hành kèm theo Nghị quyết số 19/NQ-HĐND ngày 23 tháng 8 năm 2024 của Hội đồng nhân dân tỉnh)</w:t>
      </w:r>
    </w:p>
    <w:p>
      <w:r>
        <w:t>Đơn vị: triệu đồng</w:t>
      </w:r>
    </w:p>
    <w:p>
      <w:r>
        <w:t>STT</w:t>
      </w:r>
    </w:p>
    <w:p>
      <w:r>
        <w:t>Nội dung chi</w:t>
      </w:r>
    </w:p>
    <w:p>
      <w:r>
        <w:t>Dự toán điều chỉnh năm 2024</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33.396.407</w:t>
      </w:r>
    </w:p>
    <w:p>
      <w:r>
        <w:t>22.743.685</w:t>
      </w:r>
    </w:p>
    <w:p>
      <w:r>
        <w:t>10.652.722</w:t>
      </w:r>
    </w:p>
    <w:p>
      <w:r>
        <w:t>A</w:t>
      </w:r>
    </w:p>
    <w:p>
      <w:r>
        <w:t>CHI CÂN ĐỐI NSĐP</w:t>
      </w:r>
    </w:p>
    <w:p>
      <w:r>
        <w:t>23.385.630</w:t>
      </w:r>
    </w:p>
    <w:p>
      <w:r>
        <w:t>12.763.539</w:t>
      </w:r>
    </w:p>
    <w:p>
      <w:r>
        <w:t>10.622.091</w:t>
      </w:r>
    </w:p>
    <w:p>
      <w:r>
        <w:t>I</w:t>
      </w:r>
    </w:p>
    <w:p>
      <w:r>
        <w:t>Chi đầu tư phát triển</w:t>
      </w:r>
    </w:p>
    <w:p>
      <w:r>
        <w:t>11.430.519</w:t>
      </w:r>
    </w:p>
    <w:p>
      <w:r>
        <w:t>9.621.404</w:t>
      </w:r>
    </w:p>
    <w:p>
      <w:r>
        <w:t>1.809.115</w:t>
      </w:r>
    </w:p>
    <w:p>
      <w:r>
        <w:t>1</w:t>
      </w:r>
    </w:p>
    <w:p>
      <w:r>
        <w:t>Chi đầu tư cho các dự án</w:t>
      </w:r>
    </w:p>
    <w:p>
      <w:r>
        <w:t>11.092.719</w:t>
      </w:r>
    </w:p>
    <w:p>
      <w:r>
        <w:t>9.283.604</w:t>
      </w:r>
    </w:p>
    <w:p>
      <w:r>
        <w:t>1.809.115</w:t>
      </w:r>
    </w:p>
    <w:p>
      <w:r>
        <w:t>Trong đó: Chia theo lĩnh vực</w:t>
      </w:r>
    </w:p>
    <w:p>
      <w:r>
        <w:t>- Chi giáo dục - đào tạo và dạy nghề</w:t>
      </w:r>
    </w:p>
    <w:p>
      <w:r>
        <w:t>1.207.179</w:t>
      </w:r>
    </w:p>
    <w:p>
      <w:r>
        <w:t>1.207.179</w:t>
      </w:r>
    </w:p>
    <w:p>
      <w:r>
        <w:t>- Chi khoa học và công nghệ</w:t>
      </w:r>
    </w:p>
    <w:p>
      <w:r>
        <w:t>0</w:t>
      </w:r>
    </w:p>
    <w:p>
      <w:r>
        <w:t>0</w:t>
      </w:r>
    </w:p>
    <w:p>
      <w:r>
        <w:t>Trong đó: Chia theo nguồn vốn</w:t>
      </w:r>
    </w:p>
    <w:p>
      <w:r>
        <w:t>- Chi đầu tư từ nguồn thu tiền sử dụng đất</w:t>
      </w:r>
    </w:p>
    <w:p>
      <w:r>
        <w:t>4.750.000</w:t>
      </w:r>
    </w:p>
    <w:p>
      <w:r>
        <w:t>4.750.000</w:t>
      </w:r>
    </w:p>
    <w:p>
      <w:r>
        <w:t>0</w:t>
      </w:r>
    </w:p>
    <w:p>
      <w:r>
        <w:t>- Chi đầu tư từ nguồn thu xổ số kiến thiết</w:t>
      </w:r>
    </w:p>
    <w:p>
      <w:r>
        <w:t>1.880.000</w:t>
      </w:r>
    </w:p>
    <w:p>
      <w:r>
        <w:t>1.880.000</w:t>
      </w:r>
    </w:p>
    <w:p>
      <w:r>
        <w:t>0</w:t>
      </w:r>
    </w:p>
    <w:p>
      <w:r>
        <w:t>2</w:t>
      </w:r>
    </w:p>
    <w:p>
      <w:r>
        <w:t>Chi hỗ trợ vốn các quỹ</w:t>
      </w:r>
    </w:p>
    <w:p>
      <w:r>
        <w:t>0</w:t>
      </w:r>
    </w:p>
    <w:p>
      <w:r>
        <w:t>3</w:t>
      </w:r>
    </w:p>
    <w:p>
      <w:r>
        <w:t>Chi trả nợ gốc</w:t>
      </w:r>
    </w:p>
    <w:p>
      <w:r>
        <w:t>87.800</w:t>
      </w:r>
    </w:p>
    <w:p>
      <w:r>
        <w:t>87.800</w:t>
      </w:r>
    </w:p>
    <w:p>
      <w:r>
        <w:t>0</w:t>
      </w:r>
    </w:p>
    <w:p>
      <w:r>
        <w:t>4</w:t>
      </w:r>
    </w:p>
    <w:p>
      <w:r>
        <w:t>Chi đầu tư phát triển khác</w:t>
      </w:r>
    </w:p>
    <w:p>
      <w:r>
        <w:t>250.000</w:t>
      </w:r>
    </w:p>
    <w:p>
      <w:r>
        <w:t>250.000</w:t>
      </w:r>
    </w:p>
    <w:p>
      <w:r>
        <w:t>II</w:t>
      </w:r>
    </w:p>
    <w:p>
      <w:r>
        <w:t>Chi thường xuyên</w:t>
      </w:r>
    </w:p>
    <w:p>
      <w:r>
        <w:t>11.166.655</w:t>
      </w:r>
    </w:p>
    <w:p>
      <w:r>
        <w:t>2.656.493</w:t>
      </w:r>
    </w:p>
    <w:p>
      <w:r>
        <w:t>8.510.162</w:t>
      </w:r>
    </w:p>
    <w:p>
      <w:r>
        <w:t>Trong đó:</w:t>
      </w:r>
    </w:p>
    <w:p>
      <w:r>
        <w:t>1</w:t>
      </w:r>
    </w:p>
    <w:p>
      <w:r>
        <w:t>Chi giáo dục - đào tạo và dạy nghề</w:t>
      </w:r>
    </w:p>
    <w:p>
      <w:r>
        <w:t>4.265.159</w:t>
      </w:r>
    </w:p>
    <w:p>
      <w:r>
        <w:t>724.320</w:t>
      </w:r>
    </w:p>
    <w:p>
      <w:r>
        <w:t>3.540.839</w:t>
      </w:r>
    </w:p>
    <w:p>
      <w:r>
        <w:t>2</w:t>
      </w:r>
    </w:p>
    <w:p>
      <w:r>
        <w:t>Chi khoa học và công nghệ</w:t>
      </w:r>
    </w:p>
    <w:p>
      <w:r>
        <w:t>69.088</w:t>
      </w:r>
    </w:p>
    <w:p>
      <w:r>
        <w:t>63.873</w:t>
      </w:r>
    </w:p>
    <w:p>
      <w:r>
        <w:t>5.215</w:t>
      </w:r>
    </w:p>
    <w:p>
      <w:r>
        <w:t>III</w:t>
      </w:r>
    </w:p>
    <w:p>
      <w:r>
        <w:t>Chi trả nợ lãi các khoản do chính quyền   địa phương vay</w:t>
      </w:r>
    </w:p>
    <w:p>
      <w:r>
        <w:t>172.800</w:t>
      </w:r>
    </w:p>
    <w:p>
      <w:r>
        <w:t>172.800</w:t>
      </w:r>
    </w:p>
    <w:p>
      <w:r>
        <w:t>0</w:t>
      </w:r>
    </w:p>
    <w:p>
      <w:r>
        <w:t>IV</w:t>
      </w:r>
    </w:p>
    <w:p>
      <w:r>
        <w:t>Chi bổ sung quỹ dự trữ tài chính</w:t>
      </w:r>
    </w:p>
    <w:p>
      <w:r>
        <w:t>1.160</w:t>
      </w:r>
    </w:p>
    <w:p>
      <w:r>
        <w:t>1.160</w:t>
      </w:r>
    </w:p>
    <w:p>
      <w:r>
        <w:t>0</w:t>
      </w:r>
    </w:p>
    <w:p>
      <w:r>
        <w:t>V</w:t>
      </w:r>
    </w:p>
    <w:p>
      <w:r>
        <w:t>Dự phòng ngân sách</w:t>
      </w:r>
    </w:p>
    <w:p>
      <w:r>
        <w:t>511.537</w:t>
      </w:r>
    </w:p>
    <w:p>
      <w:r>
        <w:t>303.366</w:t>
      </w:r>
    </w:p>
    <w:p>
      <w:r>
        <w:t>208.171</w:t>
      </w:r>
    </w:p>
    <w:p>
      <w:r>
        <w:t>VI</w:t>
      </w:r>
    </w:p>
    <w:p>
      <w:r>
        <w:t>Chi tạo nguồn, điều chỉnh tiền lương</w:t>
      </w:r>
    </w:p>
    <w:p>
      <w:r>
        <w:t>102.959</w:t>
      </w:r>
    </w:p>
    <w:p>
      <w:r>
        <w:t>8.316</w:t>
      </w:r>
    </w:p>
    <w:p>
      <w:r>
        <w:t>94.643</w:t>
      </w:r>
    </w:p>
    <w:p>
      <w:r>
        <w:t>B</w:t>
      </w:r>
    </w:p>
    <w:p>
      <w:r>
        <w:t>CHI CÁC CHƯƠNG TRÌNH MỤC   TIÊU</w:t>
      </w:r>
    </w:p>
    <w:p>
      <w:r>
        <w:t>3.289.156</w:t>
      </w:r>
    </w:p>
    <w:p>
      <w:r>
        <w:t>3.258.525</w:t>
      </w:r>
    </w:p>
    <w:p>
      <w:r>
        <w:t>30.631</w:t>
      </w:r>
    </w:p>
    <w:p>
      <w:r>
        <w:t>I</w:t>
      </w:r>
    </w:p>
    <w:p>
      <w:r>
        <w:t>Chi các chương trình mục tiêu quốc gia</w:t>
      </w:r>
    </w:p>
    <w:p>
      <w:r>
        <w:t>0</w:t>
      </w:r>
    </w:p>
    <w:p>
      <w:r>
        <w:t>0</w:t>
      </w:r>
    </w:p>
    <w:p>
      <w:r>
        <w:t>II</w:t>
      </w:r>
    </w:p>
    <w:p>
      <w:r>
        <w:t>Chi các chương trình mục tiêu, nhiệm   vụ</w:t>
      </w:r>
    </w:p>
    <w:p>
      <w:r>
        <w:t>3.289.156</w:t>
      </w:r>
    </w:p>
    <w:p>
      <w:r>
        <w:t>3.258.525</w:t>
      </w:r>
    </w:p>
    <w:p>
      <w:r>
        <w:t>30.631</w:t>
      </w:r>
    </w:p>
    <w:p>
      <w:r>
        <w:t>C</w:t>
      </w:r>
    </w:p>
    <w:p>
      <w:r>
        <w:t>CHI CHUYỂN NGUỒN SANG NĂM   SAU</w:t>
      </w:r>
    </w:p>
    <w:p>
      <w:r>
        <w:t>0</w:t>
      </w:r>
    </w:p>
    <w:p>
      <w:r>
        <w:t>0</w:t>
      </w:r>
    </w:p>
    <w:p>
      <w:r>
        <w:t>0</w:t>
      </w:r>
    </w:p>
    <w:p>
      <w:r>
        <w:t>D</w:t>
      </w:r>
    </w:p>
    <w:p>
      <w:r>
        <w:t>CHI XÂY DỰNG CƠ BẢN TỪ   NGUỒN ĐẤU GIÁ QUYỀN SỬ DỤNG ĐẤT</w:t>
      </w:r>
    </w:p>
    <w:p>
      <w:r>
        <w:t>6.721.621</w:t>
      </w:r>
    </w:p>
    <w:p>
      <w:r>
        <w:t>6.721.621</w:t>
      </w:r>
    </w:p>
    <w:p>
      <w:r>
        <w:t>0</w:t>
      </w:r>
    </w:p>
    <w:p>
      <w:r>
        <w:t>PHỤ LỤC IX</w:t>
      </w:r>
    </w:p>
    <w:p>
      <w:r>
        <w:t>DỰ TOÁN CHI NGÂN SÁCH CẤP TỈNH THEO LĨNH VỰC NĂM 2024</w:t>
      </w:r>
    </w:p>
    <w:p>
      <w:r>
        <w:t>(Ban hành kèm theo Nghị quyết số 19/NQ-HĐND ngày 23 tháng 8 năm 2024   của Hội đồng nhân dân tỉnh)</w:t>
      </w:r>
    </w:p>
    <w:p>
      <w:r>
        <w:t>Đơn vị: triệu đồng</w:t>
      </w:r>
    </w:p>
    <w:p>
      <w:r>
        <w:t>STT</w:t>
      </w:r>
    </w:p>
    <w:p>
      <w:r>
        <w:t>Nội dung</w:t>
      </w:r>
    </w:p>
    <w:p>
      <w:r>
        <w:t>Dự toán điều   chỉnh năm 2024</w:t>
      </w:r>
    </w:p>
    <w:p>
      <w:r>
        <w:t>A</w:t>
      </w:r>
    </w:p>
    <w:p>
      <w:r>
        <w:t>B</w:t>
      </w:r>
    </w:p>
    <w:p>
      <w:r>
        <w:t>C</w:t>
      </w:r>
    </w:p>
    <w:p>
      <w:r>
        <w:t>TỔNG CHI NGÂN SÁCH ĐỊA PHƯƠNG</w:t>
      </w:r>
    </w:p>
    <w:p>
      <w:r>
        <w:t>25.811.904</w:t>
      </w:r>
    </w:p>
    <w:p>
      <w:r>
        <w:t>A</w:t>
      </w:r>
    </w:p>
    <w:p>
      <w:r>
        <w:t>CHI BỔ SUNG CÂN ĐỐI CHO NGÂN SÁCH CẤP DƯỚI</w:t>
      </w:r>
    </w:p>
    <w:p>
      <w:r>
        <w:t>3.068.219</w:t>
      </w:r>
    </w:p>
    <w:p>
      <w:r>
        <w:t>B</w:t>
      </w:r>
    </w:p>
    <w:p>
      <w:r>
        <w:t>CHI NGÂN SÁCH CẤP TỈNH THEO LĨNH VỰC</w:t>
      </w:r>
    </w:p>
    <w:p>
      <w:r>
        <w:t>19.485.160</w:t>
      </w:r>
    </w:p>
    <w:p>
      <w:r>
        <w:t>I</w:t>
      </w:r>
    </w:p>
    <w:p>
      <w:r>
        <w:t>Chi đầu tư phát triển</w:t>
      </w:r>
    </w:p>
    <w:p>
      <w:r>
        <w:t>16.343.025</w:t>
      </w:r>
    </w:p>
    <w:p>
      <w:r>
        <w:t>1</w:t>
      </w:r>
    </w:p>
    <w:p>
      <w:r>
        <w:t>Chi đầu tư cho các dự án (1)</w:t>
      </w:r>
    </w:p>
    <w:p>
      <w:r>
        <w:t>16.005.225</w:t>
      </w:r>
    </w:p>
    <w:p>
      <w:r>
        <w:t>- Chi giáo dục - đào tạo và dạy nghề</w:t>
      </w:r>
    </w:p>
    <w:p>
      <w:r>
        <w:t>1.207.179</w:t>
      </w:r>
    </w:p>
    <w:p>
      <w:r>
        <w:t>- Chi khoa học và công nghệ</w:t>
      </w:r>
    </w:p>
    <w:p>
      <w:r>
        <w:t>- Chi quốc phòng</w:t>
      </w:r>
    </w:p>
    <w:p>
      <w:r>
        <w:t>15.670</w:t>
      </w:r>
    </w:p>
    <w:p>
      <w:r>
        <w:t>- Chi an ninh và trật tự an toàn xã hội</w:t>
      </w:r>
    </w:p>
    <w:p>
      <w:r>
        <w:t>15.200</w:t>
      </w:r>
    </w:p>
    <w:p>
      <w:r>
        <w:t>- Chi y tế, dân số và gia đình</w:t>
      </w:r>
    </w:p>
    <w:p>
      <w:r>
        <w:t>346.294</w:t>
      </w:r>
    </w:p>
    <w:p>
      <w:r>
        <w:t>- Chi văn hóa thông tin</w:t>
      </w:r>
    </w:p>
    <w:p>
      <w:r>
        <w:t>48.200</w:t>
      </w:r>
    </w:p>
    <w:p>
      <w:r>
        <w:t>- Chi phát thanh, truyền hình, thông tấn</w:t>
      </w:r>
    </w:p>
    <w:p>
      <w:r>
        <w:t>7.300</w:t>
      </w:r>
    </w:p>
    <w:p>
      <w:r>
        <w:t>- Chi thể dục thể thao</w:t>
      </w:r>
    </w:p>
    <w:p>
      <w:r>
        <w:t>18.440</w:t>
      </w:r>
    </w:p>
    <w:p>
      <w:r>
        <w:t>- Chi bảo vệ môi trường</w:t>
      </w:r>
    </w:p>
    <w:p>
      <w:r>
        <w:t>1.660.924</w:t>
      </w:r>
    </w:p>
    <w:p>
      <w:r>
        <w:t>- Chi các hoạt động kinh tế</w:t>
      </w:r>
    </w:p>
    <w:p>
      <w:r>
        <w:t>12.641.357</w:t>
      </w:r>
    </w:p>
    <w:p>
      <w:r>
        <w:t>- Chi hoạt động của cơ quan quản lý nhà nước, đảng, đoàn thể</w:t>
      </w:r>
    </w:p>
    <w:p>
      <w:r>
        <w:t>41.200</w:t>
      </w:r>
    </w:p>
    <w:p>
      <w:r>
        <w:t>- Chi đảm bảo xã hội</w:t>
      </w:r>
    </w:p>
    <w:p>
      <w:r>
        <w:t>- Chi đầu tư phát triển khác</w:t>
      </w:r>
    </w:p>
    <w:p>
      <w:r>
        <w:t>3.461</w:t>
      </w:r>
    </w:p>
    <w:p>
      <w:r>
        <w:t>2</w:t>
      </w:r>
    </w:p>
    <w:p>
      <w:r>
        <w:t>Chi hỗ trợ vốn các quỹ</w:t>
      </w:r>
    </w:p>
    <w:p>
      <w:r>
        <w:t>3</w:t>
      </w:r>
    </w:p>
    <w:p>
      <w:r>
        <w:t>Chi trả nợ gốc</w:t>
      </w:r>
    </w:p>
    <w:p>
      <w:r>
        <w:t>87.800</w:t>
      </w:r>
    </w:p>
    <w:p>
      <w:r>
        <w:t>4</w:t>
      </w:r>
    </w:p>
    <w:p>
      <w:r>
        <w:t>Chi đầu tư phát triển khác</w:t>
      </w:r>
    </w:p>
    <w:p>
      <w:r>
        <w:t>250.000</w:t>
      </w:r>
    </w:p>
    <w:p>
      <w:r>
        <w:t>II</w:t>
      </w:r>
    </w:p>
    <w:p>
      <w:r>
        <w:t>Chi thường xuyên</w:t>
      </w:r>
    </w:p>
    <w:p>
      <w:r>
        <w:t>2.656.493</w:t>
      </w:r>
    </w:p>
    <w:p>
      <w:r>
        <w:t>- Chi giáo dục - đào tạo và dạy nghề</w:t>
      </w:r>
    </w:p>
    <w:p>
      <w:r>
        <w:t>724.320</w:t>
      </w:r>
    </w:p>
    <w:p>
      <w:r>
        <w:t>- Chi khoa học và công nghệ</w:t>
      </w:r>
    </w:p>
    <w:p>
      <w:r>
        <w:t>63.873</w:t>
      </w:r>
    </w:p>
    <w:p>
      <w:r>
        <w:t>- Chi quốc phòng</w:t>
      </w:r>
    </w:p>
    <w:p>
      <w:r>
        <w:t>85.000</w:t>
      </w:r>
    </w:p>
    <w:p>
      <w:r>
        <w:t>- Chi an ninh và trật tự an toàn xã hội</w:t>
      </w:r>
    </w:p>
    <w:p>
      <w:r>
        <w:t>106.247</w:t>
      </w:r>
    </w:p>
    <w:p>
      <w:r>
        <w:t>- Chi y tế, dân số và gia đình</w:t>
      </w:r>
    </w:p>
    <w:p>
      <w:r>
        <w:t>182.452</w:t>
      </w:r>
    </w:p>
    <w:p>
      <w:r>
        <w:t>- Chi văn hóa thông tin</w:t>
      </w:r>
    </w:p>
    <w:p>
      <w:r>
        <w:t>48.956</w:t>
      </w:r>
    </w:p>
    <w:p>
      <w:r>
        <w:t>- Chi phát thanh, truyền hình, thông tấn</w:t>
      </w:r>
    </w:p>
    <w:p>
      <w:r>
        <w:t>10.525</w:t>
      </w:r>
    </w:p>
    <w:p>
      <w:r>
        <w:t>- Chi thể dục thể thao</w:t>
      </w:r>
    </w:p>
    <w:p>
      <w:r>
        <w:t>111.709</w:t>
      </w:r>
    </w:p>
    <w:p>
      <w:r>
        <w:t>- Chi bảo vệ môi trường</w:t>
      </w:r>
    </w:p>
    <w:p>
      <w:r>
        <w:t>153.658</w:t>
      </w:r>
    </w:p>
    <w:p>
      <w:r>
        <w:t>- Chi các hoạt động kinh tế</w:t>
      </w:r>
    </w:p>
    <w:p>
      <w:r>
        <w:t>307.437</w:t>
      </w:r>
    </w:p>
    <w:p>
      <w:r>
        <w:t>- Chi hoạt động của cơ quan quản lý nhà nước, đảng, đoàn thể</w:t>
      </w:r>
    </w:p>
    <w:p>
      <w:r>
        <w:t>639.435</w:t>
      </w:r>
    </w:p>
    <w:p>
      <w:r>
        <w:t>- Chi đảm bảo xã hội</w:t>
      </w:r>
    </w:p>
    <w:p>
      <w:r>
        <w:t>213.322</w:t>
      </w:r>
    </w:p>
    <w:p>
      <w:r>
        <w:t>- Chi thường xuyên khác</w:t>
      </w:r>
    </w:p>
    <w:p>
      <w:r>
        <w:t>9.559</w:t>
      </w:r>
    </w:p>
    <w:p>
      <w:r>
        <w:t>III</w:t>
      </w:r>
    </w:p>
    <w:p>
      <w:r>
        <w:t>Chi trả nợ lãi các khoản do chính quyền địa phương vay</w:t>
      </w:r>
    </w:p>
    <w:p>
      <w:r>
        <w:t>172.800</w:t>
      </w:r>
    </w:p>
    <w:p>
      <w:r>
        <w:t>IV</w:t>
      </w:r>
    </w:p>
    <w:p>
      <w:r>
        <w:t>Chi bổ sung quỹ dự trữ tài chính</w:t>
      </w:r>
    </w:p>
    <w:p>
      <w:r>
        <w:t>1.160</w:t>
      </w:r>
    </w:p>
    <w:p>
      <w:r>
        <w:t>V</w:t>
      </w:r>
    </w:p>
    <w:p>
      <w:r>
        <w:t>Dự phòng ngân sách</w:t>
      </w:r>
    </w:p>
    <w:p>
      <w:r>
        <w:t>303.366</w:t>
      </w:r>
    </w:p>
    <w:p>
      <w:r>
        <w:t>VI</w:t>
      </w:r>
    </w:p>
    <w:p>
      <w:r>
        <w:t>Chi tạo nguồn, điều chỉnh tiền lương</w:t>
      </w:r>
    </w:p>
    <w:p>
      <w:r>
        <w:t>8.316</w:t>
      </w:r>
    </w:p>
    <w:p>
      <w:r>
        <w:t>C</w:t>
      </w:r>
    </w:p>
    <w:p>
      <w:r>
        <w:t>CHI CÁC CHƯƠNG TRÌNH MỤC TIÊU</w:t>
      </w:r>
    </w:p>
    <w:p>
      <w:r>
        <w:t>3.258.525</w:t>
      </w:r>
    </w:p>
    <w:p>
      <w:r>
        <w:t>I</w:t>
      </w:r>
    </w:p>
    <w:p>
      <w:r>
        <w:t>Chi các chương trình mục tiêu quốc gia</w:t>
      </w:r>
    </w:p>
    <w:p>
      <w:r>
        <w:t>0</w:t>
      </w:r>
    </w:p>
    <w:p>
      <w:r>
        <w:t>II</w:t>
      </w:r>
    </w:p>
    <w:p>
      <w:r>
        <w:t>Chi các chương trình mục tiêu, nhiệm vụ</w:t>
      </w:r>
    </w:p>
    <w:p>
      <w:r>
        <w:t>3.258.525</w:t>
      </w:r>
    </w:p>
    <w:p>
      <w:r>
        <w:t>D</w:t>
      </w:r>
    </w:p>
    <w:p>
      <w:r>
        <w:t>CHI CHUYỂN NGUỒN SANG NĂM SAU</w:t>
      </w:r>
    </w:p>
    <w:p>
      <w:r>
        <w:t>0</w:t>
      </w:r>
    </w:p>
    <w:p>
      <w:r>
        <w:t>Ghi chú: (1) Đã bao gồm chi đầu tư xây dựng cơ bản từ nguồn thu của Đề án khai thác nguồn lực từ đất 6.721.621 triệu đồng.</w:t>
      </w:r>
    </w:p>
    <w:p>
      <w:r>
        <w:t>PHỤ LỤC X</w:t>
      </w:r>
    </w:p>
    <w:p>
      <w:r>
        <w:t>DỰ TOÁN CHI NGÂN SÁCH CẤP TỈNH CHO TỪNG CƠ QUAN, TỔ CHỨC THEO LĨNH VỰC NĂM 2024</w:t>
      </w:r>
    </w:p>
    <w:p>
      <w:r>
        <w:t>(Ban hành kèm theo Nghị quyết số 19/NQ-HĐND ngày 23 tháng 8 năm 2024 của Hội đồng nhân dân tỉnh)</w:t>
      </w:r>
    </w:p>
    <w:p>
      <w:r>
        <w:t>Đơn vị: triệu đồng</w:t>
      </w:r>
    </w:p>
    <w:p>
      <w:r>
        <w:t>STT</w:t>
      </w:r>
    </w:p>
    <w:p>
      <w:r>
        <w:t>Tên đơn vị</w:t>
      </w:r>
    </w:p>
    <w:p>
      <w:r>
        <w:t>Dự toán điều chỉnh năm 2024</w:t>
      </w:r>
    </w:p>
    <w:p>
      <w:r>
        <w:t>Tổng số</w:t>
      </w:r>
    </w:p>
    <w:p>
      <w:r>
        <w:t>Chi đầu tư phát triển (1)(Không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các chương trình     mục tiêu, nhiệm vụ</w:t>
      </w:r>
    </w:p>
    <w:p>
      <w:r>
        <w:t>Chi chương trình     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22.743.685</w:t>
      </w:r>
    </w:p>
    <w:p>
      <w:r>
        <w:t>16.343.025</w:t>
      </w:r>
    </w:p>
    <w:p>
      <w:r>
        <w:t>2.656.493</w:t>
      </w:r>
    </w:p>
    <w:p>
      <w:r>
        <w:t>172.800</w:t>
      </w:r>
    </w:p>
    <w:p>
      <w:r>
        <w:t>1.160</w:t>
      </w:r>
    </w:p>
    <w:p>
      <w:r>
        <w:t>303.366</w:t>
      </w:r>
    </w:p>
    <w:p>
      <w:r>
        <w:t>8.316</w:t>
      </w:r>
    </w:p>
    <w:p>
      <w:r>
        <w:t>3.258.525</w:t>
      </w:r>
    </w:p>
    <w:p>
      <w:r>
        <w:t>0</w:t>
      </w:r>
    </w:p>
    <w:p>
      <w:r>
        <w:t>0</w:t>
      </w:r>
    </w:p>
    <w:p>
      <w:r>
        <w:t>0</w:t>
      </w:r>
    </w:p>
    <w:p>
      <w:r>
        <w:t>0</w:t>
      </w:r>
    </w:p>
    <w:p>
      <w:r>
        <w:t>I</w:t>
      </w:r>
    </w:p>
    <w:p>
      <w:r>
        <w:t>CÁC CƠ     QUAN,   TỔ CHỨC</w:t>
      </w:r>
    </w:p>
    <w:p>
      <w:r>
        <w:t>22.258.043</w:t>
      </w:r>
    </w:p>
    <w:p>
      <w:r>
        <w:t>16.343.025</w:t>
      </w:r>
    </w:p>
    <w:p>
      <w:r>
        <w:t>2.656.493</w:t>
      </w:r>
    </w:p>
    <w:p>
      <w:r>
        <w:t>0</w:t>
      </w:r>
    </w:p>
    <w:p>
      <w:r>
        <w:t>0</w:t>
      </w:r>
    </w:p>
    <w:p>
      <w:r>
        <w:t>0</w:t>
      </w:r>
    </w:p>
    <w:p>
      <w:r>
        <w:t>0</w:t>
      </w:r>
    </w:p>
    <w:p>
      <w:r>
        <w:t>3.258.525</w:t>
      </w:r>
    </w:p>
    <w:p>
      <w:r>
        <w:t>0</w:t>
      </w:r>
    </w:p>
    <w:p>
      <w:r>
        <w:t>0</w:t>
      </w:r>
    </w:p>
    <w:p>
      <w:r>
        <w:t>0</w:t>
      </w:r>
    </w:p>
    <w:p>
      <w:r>
        <w:t>0</w:t>
      </w:r>
    </w:p>
    <w:p>
      <w:r>
        <w:t>1</w:t>
      </w:r>
    </w:p>
    <w:p>
      <w:r>
        <w:t>Văn phòng Đoàn ĐB Quốc hội và HĐND tỉnh</w:t>
      </w:r>
    </w:p>
    <w:p>
      <w:r>
        <w:t>19.105</w:t>
      </w:r>
    </w:p>
    <w:p>
      <w:r>
        <w:t>19.105</w:t>
      </w:r>
    </w:p>
    <w:p>
      <w:r>
        <w:t>2</w:t>
      </w:r>
    </w:p>
    <w:p>
      <w:r>
        <w:t>Văn phòng Ủy ban nhân dân tỉnh</w:t>
      </w:r>
    </w:p>
    <w:p>
      <w:r>
        <w:t>122.208</w:t>
      </w:r>
    </w:p>
    <w:p>
      <w:r>
        <w:t>122.208</w:t>
      </w:r>
    </w:p>
    <w:p>
      <w:r>
        <w:t>3</w:t>
      </w:r>
    </w:p>
    <w:p>
      <w:r>
        <w:t>Sở Ngoại vụ</w:t>
      </w:r>
    </w:p>
    <w:p>
      <w:r>
        <w:t>9.274</w:t>
      </w:r>
    </w:p>
    <w:p>
      <w:r>
        <w:t>9.274</w:t>
      </w:r>
    </w:p>
    <w:p>
      <w:r>
        <w:t>4</w:t>
      </w:r>
    </w:p>
    <w:p>
      <w:r>
        <w:t>Sở Kế hoạch - Đầu tư</w:t>
      </w:r>
    </w:p>
    <w:p>
      <w:r>
        <w:t>15.674</w:t>
      </w:r>
    </w:p>
    <w:p>
      <w:r>
        <w:t>15.674</w:t>
      </w:r>
    </w:p>
    <w:p>
      <w:r>
        <w:t>5</w:t>
      </w:r>
    </w:p>
    <w:p>
      <w:r>
        <w:t>Sở Tài chính</w:t>
      </w:r>
    </w:p>
    <w:p>
      <w:r>
        <w:t>14.559</w:t>
      </w:r>
    </w:p>
    <w:p>
      <w:r>
        <w:t>14.559</w:t>
      </w:r>
    </w:p>
    <w:p>
      <w:r>
        <w:t>6</w:t>
      </w:r>
    </w:p>
    <w:p>
      <w:r>
        <w:t>Thanh tra tỉnh</w:t>
      </w:r>
    </w:p>
    <w:p>
      <w:r>
        <w:t>11.015</w:t>
      </w:r>
    </w:p>
    <w:p>
      <w:r>
        <w:t>11.015</w:t>
      </w:r>
    </w:p>
    <w:p>
      <w:r>
        <w:t>7</w:t>
      </w:r>
    </w:p>
    <w:p>
      <w:r>
        <w:t>Trường Chính trị</w:t>
      </w:r>
    </w:p>
    <w:p>
      <w:r>
        <w:t>36.665</w:t>
      </w:r>
    </w:p>
    <w:p>
      <w:r>
        <w:t>36.665</w:t>
      </w:r>
    </w:p>
    <w:p>
      <w:r>
        <w:t>8</w:t>
      </w:r>
    </w:p>
    <w:p>
      <w:r>
        <w:t>Trường Đại học Thủ Dầu Một</w:t>
      </w:r>
    </w:p>
    <w:p>
      <w:r>
        <w:t>76.000</w:t>
      </w:r>
    </w:p>
    <w:p>
      <w:r>
        <w:t>76.000</w:t>
      </w:r>
    </w:p>
    <w:p>
      <w:r>
        <w:t>9</w:t>
      </w:r>
    </w:p>
    <w:p>
      <w:r>
        <w:t>Trường CĐ nghề Việt Nam - Singapore</w:t>
      </w:r>
    </w:p>
    <w:p>
      <w:r>
        <w:t>28.325</w:t>
      </w:r>
    </w:p>
    <w:p>
      <w:r>
        <w:t>1.000</w:t>
      </w:r>
    </w:p>
    <w:p>
      <w:r>
        <w:t>27.325</w:t>
      </w:r>
    </w:p>
    <w:p>
      <w:r>
        <w:t>10</w:t>
      </w:r>
    </w:p>
    <w:p>
      <w:r>
        <w:t>Trường Cao đẳng Y tế</w:t>
      </w:r>
    </w:p>
    <w:p>
      <w:r>
        <w:t>7.468</w:t>
      </w:r>
    </w:p>
    <w:p>
      <w:r>
        <w:t>7.468</w:t>
      </w:r>
    </w:p>
    <w:p>
      <w:r>
        <w:t>11</w:t>
      </w:r>
    </w:p>
    <w:p>
      <w:r>
        <w:t>Trường CĐ Việt Nam - Hàn Quốc Bình Dương</w:t>
      </w:r>
    </w:p>
    <w:p>
      <w:r>
        <w:t>17.037</w:t>
      </w:r>
    </w:p>
    <w:p>
      <w:r>
        <w:t>17.037</w:t>
      </w:r>
    </w:p>
    <w:p>
      <w:r>
        <w:t>12</w:t>
      </w:r>
    </w:p>
    <w:p>
      <w:r>
        <w:t>Quỹ Phát triển KHCN</w:t>
      </w:r>
    </w:p>
    <w:p>
      <w:r>
        <w:t>28.954</w:t>
      </w:r>
    </w:p>
    <w:p>
      <w:r>
        <w:t>28.954</w:t>
      </w:r>
    </w:p>
    <w:p>
      <w:r>
        <w:t>13</w:t>
      </w:r>
    </w:p>
    <w:p>
      <w:r>
        <w:t>Sở Nông nghiệp - Phát triển nông thôn</w:t>
      </w:r>
    </w:p>
    <w:p>
      <w:r>
        <w:t>78.316</w:t>
      </w:r>
    </w:p>
    <w:p>
      <w:r>
        <w:t>78.316</w:t>
      </w:r>
    </w:p>
    <w:p>
      <w:r>
        <w:t>14</w:t>
      </w:r>
    </w:p>
    <w:p>
      <w:r>
        <w:t>BQL DA ngành nông nghiệp và PTNT</w:t>
      </w:r>
    </w:p>
    <w:p>
      <w:r>
        <w:t>1.682.830</w:t>
      </w:r>
    </w:p>
    <w:p>
      <w:r>
        <w:t>1.437.160</w:t>
      </w:r>
    </w:p>
    <w:p>
      <w:r>
        <w:t>0</w:t>
      </w:r>
    </w:p>
    <w:p>
      <w:r>
        <w:t>245.670</w:t>
      </w:r>
    </w:p>
    <w:p>
      <w:r>
        <w:t>15</w:t>
      </w:r>
    </w:p>
    <w:p>
      <w:r>
        <w:t>Sở Tư Pháp</w:t>
      </w:r>
    </w:p>
    <w:p>
      <w:r>
        <w:t>13.267</w:t>
      </w:r>
    </w:p>
    <w:p>
      <w:r>
        <w:t>13.267</w:t>
      </w:r>
    </w:p>
    <w:p>
      <w:r>
        <w:t>16</w:t>
      </w:r>
    </w:p>
    <w:p>
      <w:r>
        <w:t>Sở Khoa học và Công nghệ</w:t>
      </w:r>
    </w:p>
    <w:p>
      <w:r>
        <w:t>37.865</w:t>
      </w:r>
    </w:p>
    <w:p>
      <w:r>
        <w:t>37.865</w:t>
      </w:r>
    </w:p>
    <w:p>
      <w:r>
        <w:t>17</w:t>
      </w:r>
    </w:p>
    <w:p>
      <w:r>
        <w:t>Sở Công thương</w:t>
      </w:r>
    </w:p>
    <w:p>
      <w:r>
        <w:t>27.413</w:t>
      </w:r>
    </w:p>
    <w:p>
      <w:r>
        <w:t>27.413</w:t>
      </w:r>
    </w:p>
    <w:p>
      <w:r>
        <w:t>18</w:t>
      </w:r>
    </w:p>
    <w:p>
      <w:r>
        <w:t>Sở Xây dựng</w:t>
      </w:r>
    </w:p>
    <w:p>
      <w:r>
        <w:t>24.564</w:t>
      </w:r>
    </w:p>
    <w:p>
      <w:r>
        <w:t>100</w:t>
      </w:r>
    </w:p>
    <w:p>
      <w:r>
        <w:t>24.464</w:t>
      </w:r>
    </w:p>
    <w:p>
      <w:r>
        <w:t>19</w:t>
      </w:r>
    </w:p>
    <w:p>
      <w:r>
        <w:t>Sở Giao thông - Vận tải</w:t>
      </w:r>
    </w:p>
    <w:p>
      <w:r>
        <w:t>189.660</w:t>
      </w:r>
    </w:p>
    <w:p>
      <w:r>
        <w:t>120.495</w:t>
      </w:r>
    </w:p>
    <w:p>
      <w:r>
        <w:t>69.165</w:t>
      </w:r>
    </w:p>
    <w:p>
      <w:r>
        <w:t>20</w:t>
      </w:r>
    </w:p>
    <w:p>
      <w:r>
        <w:t>Sở GTVT (Đề án Giao thông công cộng)</w:t>
      </w:r>
    </w:p>
    <w:p>
      <w:r>
        <w:t>1.500</w:t>
      </w:r>
    </w:p>
    <w:p>
      <w:r>
        <w:t>1.500</w:t>
      </w:r>
    </w:p>
    <w:p>
      <w:r>
        <w:t>21</w:t>
      </w:r>
    </w:p>
    <w:p>
      <w:r>
        <w:t>Sở Giáo dục - Đào tạo</w:t>
      </w:r>
    </w:p>
    <w:p>
      <w:r>
        <w:t>528.109</w:t>
      </w:r>
    </w:p>
    <w:p>
      <w:r>
        <w:t>50</w:t>
      </w:r>
    </w:p>
    <w:p>
      <w:r>
        <w:t>528.059</w:t>
      </w:r>
    </w:p>
    <w:p>
      <w:r>
        <w:t>22</w:t>
      </w:r>
    </w:p>
    <w:p>
      <w:r>
        <w:t>Bảo hiểm Y tế HS, SV</w:t>
      </w:r>
    </w:p>
    <w:p>
      <w:r>
        <w:t>25.000</w:t>
      </w:r>
    </w:p>
    <w:p>
      <w:r>
        <w:t>25.000</w:t>
      </w:r>
    </w:p>
    <w:p>
      <w:r>
        <w:t>23</w:t>
      </w:r>
    </w:p>
    <w:p>
      <w:r>
        <w:t>Ban Bảo vệ Chăm sóc SK Cán bộ</w:t>
      </w:r>
    </w:p>
    <w:p>
      <w:r>
        <w:t>16.241</w:t>
      </w:r>
    </w:p>
    <w:p>
      <w:r>
        <w:t>16.241</w:t>
      </w:r>
    </w:p>
    <w:p>
      <w:r>
        <w:t>24</w:t>
      </w:r>
    </w:p>
    <w:p>
      <w:r>
        <w:t>Sở Y tế</w:t>
      </w:r>
    </w:p>
    <w:p>
      <w:r>
        <w:t>175.725</w:t>
      </w:r>
    </w:p>
    <w:p>
      <w:r>
        <w:t>100</w:t>
      </w:r>
    </w:p>
    <w:p>
      <w:r>
        <w:t>175.625</w:t>
      </w:r>
    </w:p>
    <w:p>
      <w:r>
        <w:t>25</w:t>
      </w:r>
    </w:p>
    <w:p>
      <w:r>
        <w:t>Sở Lao động - Thương binh và Xã hội</w:t>
      </w:r>
    </w:p>
    <w:p>
      <w:r>
        <w:t>332.684</w:t>
      </w:r>
    </w:p>
    <w:p>
      <w:r>
        <w:t>60.276</w:t>
      </w:r>
    </w:p>
    <w:p>
      <w:r>
        <w:t>272.408</w:t>
      </w:r>
    </w:p>
    <w:p>
      <w:r>
        <w:t>26</w:t>
      </w:r>
    </w:p>
    <w:p>
      <w:r>
        <w:t>Sở Văn hóa - Thể thao - Du lịch</w:t>
      </w:r>
    </w:p>
    <w:p>
      <w:r>
        <w:t>197.305</w:t>
      </w:r>
    </w:p>
    <w:p>
      <w:r>
        <w:t>20.190</w:t>
      </w:r>
    </w:p>
    <w:p>
      <w:r>
        <w:t>177.115</w:t>
      </w:r>
    </w:p>
    <w:p>
      <w:r>
        <w:t>27</w:t>
      </w:r>
    </w:p>
    <w:p>
      <w:r>
        <w:t>Sở Tài nguyên - Môi trường</w:t>
      </w:r>
    </w:p>
    <w:p>
      <w:r>
        <w:t>73.799</w:t>
      </w:r>
    </w:p>
    <w:p>
      <w:r>
        <w:t>1.000</w:t>
      </w:r>
    </w:p>
    <w:p>
      <w:r>
        <w:t>72.799</w:t>
      </w:r>
    </w:p>
    <w:p>
      <w:r>
        <w:t>28</w:t>
      </w:r>
    </w:p>
    <w:p>
      <w:r>
        <w:t>Ban Quản lý chuyên ngành nước thải</w:t>
      </w:r>
    </w:p>
    <w:p>
      <w:r>
        <w:t>416.094</w:t>
      </w:r>
    </w:p>
    <w:p>
      <w:r>
        <w:t>310.094</w:t>
      </w:r>
    </w:p>
    <w:p>
      <w:r>
        <w:t>106.000</w:t>
      </w:r>
    </w:p>
    <w:p>
      <w:r>
        <w:t>29</w:t>
      </w:r>
    </w:p>
    <w:p>
      <w:r>
        <w:t>Sở Thông tin - Truyền thông</w:t>
      </w:r>
    </w:p>
    <w:p>
      <w:r>
        <w:t>69.560</w:t>
      </w:r>
    </w:p>
    <w:p>
      <w:r>
        <w:t>250</w:t>
      </w:r>
    </w:p>
    <w:p>
      <w:r>
        <w:t>69.310</w:t>
      </w:r>
    </w:p>
    <w:p>
      <w:r>
        <w:t>30</w:t>
      </w:r>
    </w:p>
    <w:p>
      <w:r>
        <w:t>Sở Nội vụ</w:t>
      </w:r>
    </w:p>
    <w:p>
      <w:r>
        <w:t>48.857</w:t>
      </w:r>
    </w:p>
    <w:p>
      <w:r>
        <w:t>3.100</w:t>
      </w:r>
    </w:p>
    <w:p>
      <w:r>
        <w:t>45.757</w:t>
      </w:r>
    </w:p>
    <w:p>
      <w:r>
        <w:t>31</w:t>
      </w:r>
    </w:p>
    <w:p>
      <w:r>
        <w:t>Đài Phát thanh - Truyền hình</w:t>
      </w:r>
    </w:p>
    <w:p>
      <w:r>
        <w:t>17.825</w:t>
      </w:r>
    </w:p>
    <w:p>
      <w:r>
        <w:t>7.300</w:t>
      </w:r>
    </w:p>
    <w:p>
      <w:r>
        <w:t>10.525</w:t>
      </w:r>
    </w:p>
    <w:p>
      <w:r>
        <w:t>32</w:t>
      </w:r>
    </w:p>
    <w:p>
      <w:r>
        <w:t>Ban Quản lý Khu Công nghiệp</w:t>
      </w:r>
    </w:p>
    <w:p>
      <w:r>
        <w:t>17.781</w:t>
      </w:r>
    </w:p>
    <w:p>
      <w:r>
        <w:t>17.781</w:t>
      </w:r>
    </w:p>
    <w:p>
      <w:r>
        <w:t>33</w:t>
      </w:r>
    </w:p>
    <w:p>
      <w:r>
        <w:t>BQL DA Đầu tư XD tỉnh</w:t>
      </w:r>
    </w:p>
    <w:p>
      <w:r>
        <w:t>662.930</w:t>
      </w:r>
    </w:p>
    <w:p>
      <w:r>
        <w:t>661.110</w:t>
      </w:r>
    </w:p>
    <w:p>
      <w:r>
        <w:t>1.820</w:t>
      </w:r>
    </w:p>
    <w:p>
      <w:r>
        <w:t>34</w:t>
      </w:r>
    </w:p>
    <w:p>
      <w:r>
        <w:t>Ban An toàn Giao thông</w:t>
      </w:r>
    </w:p>
    <w:p>
      <w:r>
        <w:t>10.932</w:t>
      </w:r>
    </w:p>
    <w:p>
      <w:r>
        <w:t>5.432</w:t>
      </w:r>
    </w:p>
    <w:p>
      <w:r>
        <w:t>5.500</w:t>
      </w:r>
    </w:p>
    <w:p>
      <w:r>
        <w:t>35</w:t>
      </w:r>
    </w:p>
    <w:p>
      <w:r>
        <w:t>BQL DA ĐTXD công trình giao thông tỉnh</w:t>
      </w:r>
    </w:p>
    <w:p>
      <w:r>
        <w:t>12.996.164</w:t>
      </w:r>
    </w:p>
    <w:p>
      <w:r>
        <w:t>10.547.974</w:t>
      </w:r>
    </w:p>
    <w:p>
      <w:r>
        <w:t>0</w:t>
      </w:r>
    </w:p>
    <w:p>
      <w:r>
        <w:t>2.448.190</w:t>
      </w:r>
    </w:p>
    <w:p>
      <w:r>
        <w:t>36</w:t>
      </w:r>
    </w:p>
    <w:p>
      <w:r>
        <w:t>Ủy ban Mặt trận Tổ quốc</w:t>
      </w:r>
    </w:p>
    <w:p>
      <w:r>
        <w:t>10.972</w:t>
      </w:r>
    </w:p>
    <w:p>
      <w:r>
        <w:t>10.972</w:t>
      </w:r>
    </w:p>
    <w:p>
      <w:r>
        <w:t>37</w:t>
      </w:r>
    </w:p>
    <w:p>
      <w:r>
        <w:t>Tỉnh Đoàn</w:t>
      </w:r>
    </w:p>
    <w:p>
      <w:r>
        <w:t>29.172</w:t>
      </w:r>
    </w:p>
    <w:p>
      <w:r>
        <w:t>29.172</w:t>
      </w:r>
    </w:p>
    <w:p>
      <w:r>
        <w:t>38</w:t>
      </w:r>
    </w:p>
    <w:p>
      <w:r>
        <w:t>Hội Liên hiệp Phụ nữ</w:t>
      </w:r>
    </w:p>
    <w:p>
      <w:r>
        <w:t>8.836</w:t>
      </w:r>
    </w:p>
    <w:p>
      <w:r>
        <w:t>8.836</w:t>
      </w:r>
    </w:p>
    <w:p>
      <w:r>
        <w:t>39</w:t>
      </w:r>
    </w:p>
    <w:p>
      <w:r>
        <w:t>Hội Nông dân</w:t>
      </w:r>
    </w:p>
    <w:p>
      <w:r>
        <w:t>8.775</w:t>
      </w:r>
    </w:p>
    <w:p>
      <w:r>
        <w:t>8.775</w:t>
      </w:r>
    </w:p>
    <w:p>
      <w:r>
        <w:t>40</w:t>
      </w:r>
    </w:p>
    <w:p>
      <w:r>
        <w:t>Hội Cựu Chiến binh</w:t>
      </w:r>
    </w:p>
    <w:p>
      <w:r>
        <w:t>4.132</w:t>
      </w:r>
    </w:p>
    <w:p>
      <w:r>
        <w:t>4.132</w:t>
      </w:r>
    </w:p>
    <w:p>
      <w:r>
        <w:t>41</w:t>
      </w:r>
    </w:p>
    <w:p>
      <w:r>
        <w:t>Hội Chữ thập đỏ</w:t>
      </w:r>
    </w:p>
    <w:p>
      <w:r>
        <w:t>4.385</w:t>
      </w:r>
    </w:p>
    <w:p>
      <w:r>
        <w:t>4.385</w:t>
      </w:r>
    </w:p>
    <w:p>
      <w:r>
        <w:t>42</w:t>
      </w:r>
    </w:p>
    <w:p>
      <w:r>
        <w:t>Hội Văn học Nghệ thuật</w:t>
      </w:r>
    </w:p>
    <w:p>
      <w:r>
        <w:t>3.527</w:t>
      </w:r>
    </w:p>
    <w:p>
      <w:r>
        <w:t>3.527</w:t>
      </w:r>
    </w:p>
    <w:p>
      <w:r>
        <w:t>43</w:t>
      </w:r>
    </w:p>
    <w:p>
      <w:r>
        <w:t>Hội Đông Y</w:t>
      </w:r>
    </w:p>
    <w:p>
      <w:r>
        <w:t>921</w:t>
      </w:r>
    </w:p>
    <w:p>
      <w:r>
        <w:t>921</w:t>
      </w:r>
    </w:p>
    <w:p>
      <w:r>
        <w:t>44</w:t>
      </w:r>
    </w:p>
    <w:p>
      <w:r>
        <w:t>Hội Người mù</w:t>
      </w:r>
    </w:p>
    <w:p>
      <w:r>
        <w:t>1.536</w:t>
      </w:r>
    </w:p>
    <w:p>
      <w:r>
        <w:t>1.536</w:t>
      </w:r>
    </w:p>
    <w:p>
      <w:r>
        <w:t>45</w:t>
      </w:r>
    </w:p>
    <w:p>
      <w:r>
        <w:t>Câu lạc bộ Hưu trí</w:t>
      </w:r>
    </w:p>
    <w:p>
      <w:r>
        <w:t>1.204</w:t>
      </w:r>
    </w:p>
    <w:p>
      <w:r>
        <w:t>1.204</w:t>
      </w:r>
    </w:p>
    <w:p>
      <w:r>
        <w:t>46</w:t>
      </w:r>
    </w:p>
    <w:p>
      <w:r>
        <w:t>Liên hiệp các tổ chức Hữu nghị</w:t>
      </w:r>
    </w:p>
    <w:p>
      <w:r>
        <w:t>2.563</w:t>
      </w:r>
    </w:p>
    <w:p>
      <w:r>
        <w:t>2.563</w:t>
      </w:r>
    </w:p>
    <w:p>
      <w:r>
        <w:t>47</w:t>
      </w:r>
    </w:p>
    <w:p>
      <w:r>
        <w:t>Hội Liên hiệp các hội KHKT</w:t>
      </w:r>
    </w:p>
    <w:p>
      <w:r>
        <w:t>3.135</w:t>
      </w:r>
    </w:p>
    <w:p>
      <w:r>
        <w:t>3.135</w:t>
      </w:r>
    </w:p>
    <w:p>
      <w:r>
        <w:t>48</w:t>
      </w:r>
    </w:p>
    <w:p>
      <w:r>
        <w:t>Hội Người cao tuổi</w:t>
      </w:r>
    </w:p>
    <w:p>
      <w:r>
        <w:t>669</w:t>
      </w:r>
    </w:p>
    <w:p>
      <w:r>
        <w:t>669</w:t>
      </w:r>
    </w:p>
    <w:p>
      <w:r>
        <w:t>49</w:t>
      </w:r>
    </w:p>
    <w:p>
      <w:r>
        <w:t>Liên minh các Hợp tác xã</w:t>
      </w:r>
    </w:p>
    <w:p>
      <w:r>
        <w:t>2.076</w:t>
      </w:r>
    </w:p>
    <w:p>
      <w:r>
        <w:t>2.076</w:t>
      </w:r>
    </w:p>
    <w:p>
      <w:r>
        <w:t>50</w:t>
      </w:r>
    </w:p>
    <w:p>
      <w:r>
        <w:t>Bộ Chỉ huy Quân sự</w:t>
      </w:r>
    </w:p>
    <w:p>
      <w:r>
        <w:t>99.923</w:t>
      </w:r>
    </w:p>
    <w:p>
      <w:r>
        <w:t>14.923</w:t>
      </w:r>
    </w:p>
    <w:p>
      <w:r>
        <w:t>85.000</w:t>
      </w:r>
    </w:p>
    <w:p>
      <w:r>
        <w:t>51</w:t>
      </w:r>
    </w:p>
    <w:p>
      <w:r>
        <w:t>Công an tỉnh</w:t>
      </w:r>
    </w:p>
    <w:p>
      <w:r>
        <w:t>127.147</w:t>
      </w:r>
    </w:p>
    <w:p>
      <w:r>
        <w:t>15.200</w:t>
      </w:r>
    </w:p>
    <w:p>
      <w:r>
        <w:t>111.947</w:t>
      </w:r>
    </w:p>
    <w:p>
      <w:r>
        <w:t>52</w:t>
      </w:r>
    </w:p>
    <w:p>
      <w:r>
        <w:t>Văn phòng Tỉnh ủy</w:t>
      </w:r>
    </w:p>
    <w:p>
      <w:r>
        <w:t>48.176</w:t>
      </w:r>
    </w:p>
    <w:p>
      <w:r>
        <w:t>48.176</w:t>
      </w:r>
    </w:p>
    <w:p>
      <w:r>
        <w:t>53</w:t>
      </w:r>
    </w:p>
    <w:p>
      <w:r>
        <w:t>Ban Tổ chức</w:t>
      </w:r>
    </w:p>
    <w:p>
      <w:r>
        <w:t>20.926</w:t>
      </w:r>
    </w:p>
    <w:p>
      <w:r>
        <w:t>20.926</w:t>
      </w:r>
    </w:p>
    <w:p>
      <w:r>
        <w:t>54</w:t>
      </w:r>
    </w:p>
    <w:p>
      <w:r>
        <w:t>Ủy ban kiểm tra</w:t>
      </w:r>
    </w:p>
    <w:p>
      <w:r>
        <w:t>7.814</w:t>
      </w:r>
    </w:p>
    <w:p>
      <w:r>
        <w:t>7.814</w:t>
      </w:r>
    </w:p>
    <w:p>
      <w:r>
        <w:t>55</w:t>
      </w:r>
    </w:p>
    <w:p>
      <w:r>
        <w:t>Ban Tuyên giáo</w:t>
      </w:r>
    </w:p>
    <w:p>
      <w:r>
        <w:t>27.628</w:t>
      </w:r>
    </w:p>
    <w:p>
      <w:r>
        <w:t>27.628</w:t>
      </w:r>
    </w:p>
    <w:p>
      <w:r>
        <w:t>56</w:t>
      </w:r>
    </w:p>
    <w:p>
      <w:r>
        <w:t>Ban Dân vận</w:t>
      </w:r>
    </w:p>
    <w:p>
      <w:r>
        <w:t>11.012</w:t>
      </w:r>
    </w:p>
    <w:p>
      <w:r>
        <w:t>11.012</w:t>
      </w:r>
    </w:p>
    <w:p>
      <w:r>
        <w:t>57</w:t>
      </w:r>
    </w:p>
    <w:p>
      <w:r>
        <w:t>Đảng ủy Khối các CQ tỉnh</w:t>
      </w:r>
    </w:p>
    <w:p>
      <w:r>
        <w:t>7.595</w:t>
      </w:r>
    </w:p>
    <w:p>
      <w:r>
        <w:t>7.595</w:t>
      </w:r>
    </w:p>
    <w:p>
      <w:r>
        <w:t>58</w:t>
      </w:r>
    </w:p>
    <w:p>
      <w:r>
        <w:t>Đảng ủy Khối DN tỉnh</w:t>
      </w:r>
    </w:p>
    <w:p>
      <w:r>
        <w:t>9.261</w:t>
      </w:r>
    </w:p>
    <w:p>
      <w:r>
        <w:t>9.261</w:t>
      </w:r>
    </w:p>
    <w:p>
      <w:r>
        <w:t>59</w:t>
      </w:r>
    </w:p>
    <w:p>
      <w:r>
        <w:t>Đảng ủy khối các cơ quan - DN</w:t>
      </w:r>
    </w:p>
    <w:p>
      <w:r>
        <w:t>4.455</w:t>
      </w:r>
    </w:p>
    <w:p>
      <w:r>
        <w:t>4.455</w:t>
      </w:r>
    </w:p>
    <w:p>
      <w:r>
        <w:t>60</w:t>
      </w:r>
    </w:p>
    <w:p>
      <w:r>
        <w:t>Ban Nội chính</w:t>
      </w:r>
    </w:p>
    <w:p>
      <w:r>
        <w:t>5.285</w:t>
      </w:r>
    </w:p>
    <w:p>
      <w:r>
        <w:t>5.285</w:t>
      </w:r>
    </w:p>
    <w:p>
      <w:r>
        <w:t>61</w:t>
      </w:r>
    </w:p>
    <w:p>
      <w:r>
        <w:t>Báo Bình Dương</w:t>
      </w:r>
    </w:p>
    <w:p>
      <w:r>
        <w:t>13.456</w:t>
      </w:r>
    </w:p>
    <w:p>
      <w:r>
        <w:t>13.456</w:t>
      </w:r>
    </w:p>
    <w:p>
      <w:r>
        <w:t>62</w:t>
      </w:r>
    </w:p>
    <w:p>
      <w:r>
        <w:t>Tòa án tỉnh Bình Dương</w:t>
      </w:r>
    </w:p>
    <w:p>
      <w:r>
        <w:t>678</w:t>
      </w:r>
    </w:p>
    <w:p>
      <w:r>
        <w:t>678</w:t>
      </w:r>
    </w:p>
    <w:p>
      <w:r>
        <w:t>63</w:t>
      </w:r>
    </w:p>
    <w:p>
      <w:r>
        <w:t>Viện kiểm sát nhân dân tỉnh Bình Dương</w:t>
      </w:r>
    </w:p>
    <w:p>
      <w:r>
        <w:t>565</w:t>
      </w:r>
    </w:p>
    <w:p>
      <w:r>
        <w:t>565</w:t>
      </w:r>
    </w:p>
    <w:p>
      <w:r>
        <w:t>64</w:t>
      </w:r>
    </w:p>
    <w:p>
      <w:r>
        <w:t>Liên đoàn Lao động tỉnh Bình Dương</w:t>
      </w:r>
    </w:p>
    <w:p>
      <w:r>
        <w:t>1.138</w:t>
      </w:r>
    </w:p>
    <w:p>
      <w:r>
        <w:t>100</w:t>
      </w:r>
    </w:p>
    <w:p>
      <w:r>
        <w:t>1.038</w:t>
      </w:r>
    </w:p>
    <w:p>
      <w:r>
        <w:t>65</w:t>
      </w:r>
    </w:p>
    <w:p>
      <w:r>
        <w:t>Cục Thi hành án dân sự tỉnh Bình Dương</w:t>
      </w:r>
    </w:p>
    <w:p>
      <w:r>
        <w:t>66</w:t>
      </w:r>
    </w:p>
    <w:p>
      <w:r>
        <w:t>66</w:t>
      </w:r>
    </w:p>
    <w:p>
      <w:r>
        <w:t>66</w:t>
      </w:r>
    </w:p>
    <w:p>
      <w:r>
        <w:t>Kho bạc nhà nước Bình Dương</w:t>
      </w:r>
    </w:p>
    <w:p>
      <w:r>
        <w:t>114</w:t>
      </w:r>
    </w:p>
    <w:p>
      <w:r>
        <w:t>114</w:t>
      </w:r>
    </w:p>
    <w:p>
      <w:r>
        <w:t>67</w:t>
      </w:r>
    </w:p>
    <w:p>
      <w:r>
        <w:t>Cục Thuế tỉnh Bình Dương</w:t>
      </w:r>
    </w:p>
    <w:p>
      <w:r>
        <w:t>472</w:t>
      </w:r>
    </w:p>
    <w:p>
      <w:r>
        <w:t>472</w:t>
      </w:r>
    </w:p>
    <w:p>
      <w:r>
        <w:t>68</w:t>
      </w:r>
    </w:p>
    <w:p>
      <w:r>
        <w:t>Cục Hải quan tỉnh Bình Dương</w:t>
      </w:r>
    </w:p>
    <w:p>
      <w:r>
        <w:t>634</w:t>
      </w:r>
    </w:p>
    <w:p>
      <w:r>
        <w:t>634</w:t>
      </w:r>
    </w:p>
    <w:p>
      <w:r>
        <w:t>69</w:t>
      </w:r>
    </w:p>
    <w:p>
      <w:r>
        <w:t>Cục Thống kê tỉnh Bình Dương</w:t>
      </w:r>
    </w:p>
    <w:p>
      <w:r>
        <w:t>58</w:t>
      </w:r>
    </w:p>
    <w:p>
      <w:r>
        <w:t>58</w:t>
      </w:r>
    </w:p>
    <w:p>
      <w:r>
        <w:t>70</w:t>
      </w:r>
    </w:p>
    <w:p>
      <w:r>
        <w:t>Cục Dự trữ nhà nước - Khu vực Đông Nam Bộ</w:t>
      </w:r>
    </w:p>
    <w:p>
      <w:r>
        <w:t>112</w:t>
      </w:r>
    </w:p>
    <w:p>
      <w:r>
        <w:t>112</w:t>
      </w:r>
    </w:p>
    <w:p>
      <w:r>
        <w:t>71</w:t>
      </w:r>
    </w:p>
    <w:p>
      <w:r>
        <w:t>Đài khí tượng thủy văn tỉnh Bình Dương</w:t>
      </w:r>
    </w:p>
    <w:p>
      <w:r>
        <w:t>36</w:t>
      </w:r>
    </w:p>
    <w:p>
      <w:r>
        <w:t>36</w:t>
      </w:r>
    </w:p>
    <w:p>
      <w:r>
        <w:t>72</w:t>
      </w:r>
    </w:p>
    <w:p>
      <w:r>
        <w:t>Trung tâm Giáo dục Trẻ khuyết tật Thuận An</w:t>
      </w:r>
    </w:p>
    <w:p>
      <w:r>
        <w:t>152</w:t>
      </w:r>
    </w:p>
    <w:p>
      <w:r>
        <w:t>152</w:t>
      </w:r>
    </w:p>
    <w:p>
      <w:r>
        <w:t>73</w:t>
      </w:r>
    </w:p>
    <w:p>
      <w:r>
        <w:t>Bảo hiểm xã hội tỉnh Bình Dương</w:t>
      </w:r>
    </w:p>
    <w:p>
      <w:r>
        <w:t>280</w:t>
      </w:r>
    </w:p>
    <w:p>
      <w:r>
        <w:t>280</w:t>
      </w:r>
    </w:p>
    <w:p>
      <w:r>
        <w:t>74</w:t>
      </w:r>
    </w:p>
    <w:p>
      <w:r>
        <w:t>Cục Quản lý thị trường tỉnh Bình Dương</w:t>
      </w:r>
    </w:p>
    <w:p>
      <w:r>
        <w:t>128</w:t>
      </w:r>
    </w:p>
    <w:p>
      <w:r>
        <w:t>128</w:t>
      </w:r>
    </w:p>
    <w:p>
      <w:r>
        <w:t>75</w:t>
      </w:r>
    </w:p>
    <w:p>
      <w:r>
        <w:t>Cơ quan thường trú Thông tấn xã tại tỉnh Bình Dương</w:t>
      </w:r>
    </w:p>
    <w:p>
      <w:r>
        <w:t>10</w:t>
      </w:r>
    </w:p>
    <w:p>
      <w:r>
        <w:t>10</w:t>
      </w:r>
    </w:p>
    <w:p>
      <w:r>
        <w:t>76</w:t>
      </w:r>
    </w:p>
    <w:p>
      <w:r>
        <w:t>Ngân hàng nhà nước- Chi nhánh tỉnh Bình Dương</w:t>
      </w:r>
    </w:p>
    <w:p>
      <w:r>
        <w:t>96</w:t>
      </w:r>
    </w:p>
    <w:p>
      <w:r>
        <w:t>96</w:t>
      </w:r>
    </w:p>
    <w:p>
      <w:r>
        <w:t>77</w:t>
      </w:r>
    </w:p>
    <w:p>
      <w:r>
        <w:t>Hội cựu thanh niên xung phong tỉnh Bình Dương</w:t>
      </w:r>
    </w:p>
    <w:p>
      <w:r>
        <w:t>377</w:t>
      </w:r>
    </w:p>
    <w:p>
      <w:r>
        <w:t>377</w:t>
      </w:r>
    </w:p>
    <w:p>
      <w:r>
        <w:t>78</w:t>
      </w:r>
    </w:p>
    <w:p>
      <w:r>
        <w:t>Hội Nhà báo tỉnh Bình Dương</w:t>
      </w:r>
    </w:p>
    <w:p>
      <w:r>
        <w:t>1.565</w:t>
      </w:r>
    </w:p>
    <w:p>
      <w:r>
        <w:t>1.565</w:t>
      </w:r>
    </w:p>
    <w:p>
      <w:r>
        <w:t>79</w:t>
      </w:r>
    </w:p>
    <w:p>
      <w:r>
        <w:t>Hội Luật gia tỉnh Bình Dương</w:t>
      </w:r>
    </w:p>
    <w:p>
      <w:r>
        <w:t>299</w:t>
      </w:r>
    </w:p>
    <w:p>
      <w:r>
        <w:t>299</w:t>
      </w:r>
    </w:p>
    <w:p>
      <w:r>
        <w:t>80</w:t>
      </w:r>
    </w:p>
    <w:p>
      <w:r>
        <w:t>Hội Sinh viên Việt Nam tỉnh Bình Dương</w:t>
      </w:r>
    </w:p>
    <w:p>
      <w:r>
        <w:t>218</w:t>
      </w:r>
    </w:p>
    <w:p>
      <w:r>
        <w:t>218</w:t>
      </w:r>
    </w:p>
    <w:p>
      <w:r>
        <w:t>81</w:t>
      </w:r>
    </w:p>
    <w:p>
      <w:r>
        <w:t>Hội Nạn nhân chất độc Da cam/Dioxin tỉnh Bình Dương</w:t>
      </w:r>
    </w:p>
    <w:p>
      <w:r>
        <w:t>633</w:t>
      </w:r>
    </w:p>
    <w:p>
      <w:r>
        <w:t>633</w:t>
      </w:r>
    </w:p>
    <w:p>
      <w:r>
        <w:t>82</w:t>
      </w:r>
    </w:p>
    <w:p>
      <w:r>
        <w:t>Hội Bảo trợ Người khuyết tật - Trẻ mồ côi - Bệnh nhân nghèo tỉnh Bình Dương</w:t>
      </w:r>
    </w:p>
    <w:p>
      <w:r>
        <w:t>335</w:t>
      </w:r>
    </w:p>
    <w:p>
      <w:r>
        <w:t>335</w:t>
      </w:r>
    </w:p>
    <w:p>
      <w:r>
        <w:t>83</w:t>
      </w:r>
    </w:p>
    <w:p>
      <w:r>
        <w:t>Hội Khuyến học tỉnh Bình Dương</w:t>
      </w:r>
    </w:p>
    <w:p>
      <w:r>
        <w:t>584</w:t>
      </w:r>
    </w:p>
    <w:p>
      <w:r>
        <w:t>584</w:t>
      </w:r>
    </w:p>
    <w:p>
      <w:r>
        <w:t>84</w:t>
      </w:r>
    </w:p>
    <w:p>
      <w:r>
        <w:t>Hội Bảo vệ quyền lợi người tiêu dùng tỉnh Bình Dương</w:t>
      </w:r>
    </w:p>
    <w:p>
      <w:r>
        <w:t>387</w:t>
      </w:r>
    </w:p>
    <w:p>
      <w:r>
        <w:t>387</w:t>
      </w:r>
    </w:p>
    <w:p>
      <w:r>
        <w:t>85</w:t>
      </w:r>
    </w:p>
    <w:p>
      <w:r>
        <w:t>Hội Kế hoạch hóa gia đình tỉnh Bình Dương</w:t>
      </w:r>
    </w:p>
    <w:p>
      <w:r>
        <w:t>224</w:t>
      </w:r>
    </w:p>
    <w:p>
      <w:r>
        <w:t>224</w:t>
      </w:r>
    </w:p>
    <w:p>
      <w:r>
        <w:t>86</w:t>
      </w:r>
    </w:p>
    <w:p>
      <w:r>
        <w:t>Hội Lazer y học tỉnh Bình Dương</w:t>
      </w:r>
    </w:p>
    <w:p>
      <w:r>
        <w:t>28</w:t>
      </w:r>
    </w:p>
    <w:p>
      <w:r>
        <w:t>28</w:t>
      </w:r>
    </w:p>
    <w:p>
      <w:r>
        <w:t>87</w:t>
      </w:r>
    </w:p>
    <w:p>
      <w:r>
        <w:t>Hội Khoa học lịch sử tỉnh Bình Dương</w:t>
      </w:r>
    </w:p>
    <w:p>
      <w:r>
        <w:t>136</w:t>
      </w:r>
    </w:p>
    <w:p>
      <w:r>
        <w:t>136</w:t>
      </w:r>
    </w:p>
    <w:p>
      <w:r>
        <w:t>88</w:t>
      </w:r>
    </w:p>
    <w:p>
      <w:r>
        <w:t>Ban Liên lạc chiến sĩ cách mạng bị địch bắt tù đày tỉnh Bình Dương</w:t>
      </w:r>
    </w:p>
    <w:p>
      <w:r>
        <w:t>214</w:t>
      </w:r>
    </w:p>
    <w:p>
      <w:r>
        <w:t>214</w:t>
      </w:r>
    </w:p>
    <w:p>
      <w:r>
        <w:t>89</w:t>
      </w:r>
    </w:p>
    <w:p>
      <w:r>
        <w:t>Bộ tư lệnh vùng Cảnh sát biển 3</w:t>
      </w:r>
    </w:p>
    <w:p>
      <w:r>
        <w:t>70</w:t>
      </w:r>
    </w:p>
    <w:p>
      <w:r>
        <w:t>70</w:t>
      </w:r>
    </w:p>
    <w:p>
      <w:r>
        <w:t>90</w:t>
      </w:r>
    </w:p>
    <w:p>
      <w:r>
        <w:t>Lữ đoàn đặc công Bộ 429</w:t>
      </w:r>
    </w:p>
    <w:p>
      <w:r>
        <w:t>50</w:t>
      </w:r>
    </w:p>
    <w:p>
      <w:r>
        <w:t>50</w:t>
      </w:r>
    </w:p>
    <w:p>
      <w:r>
        <w:t>91</w:t>
      </w:r>
    </w:p>
    <w:p>
      <w:r>
        <w:t>Chi nhánh Ngân hàng chính sách xã hội tỉnh Bình Dương</w:t>
      </w:r>
    </w:p>
    <w:p>
      <w:r>
        <w:t>250.000</w:t>
      </w:r>
    </w:p>
    <w:p>
      <w:r>
        <w:t>250.000</w:t>
      </w:r>
    </w:p>
    <w:p>
      <w:r>
        <w:t>92</w:t>
      </w:r>
    </w:p>
    <w:p>
      <w:r>
        <w:t>UBND thị xã Bến Cát</w:t>
      </w:r>
    </w:p>
    <w:p>
      <w:r>
        <w:t>243.900</w:t>
      </w:r>
    </w:p>
    <w:p>
      <w:r>
        <w:t>243.900</w:t>
      </w:r>
    </w:p>
    <w:p>
      <w:r>
        <w:t>93</w:t>
      </w:r>
    </w:p>
    <w:p>
      <w:r>
        <w:t>UBND huyện Bàu Bàng</w:t>
      </w:r>
    </w:p>
    <w:p>
      <w:r>
        <w:t>138.900</w:t>
      </w:r>
    </w:p>
    <w:p>
      <w:r>
        <w:t>138.900</w:t>
      </w:r>
    </w:p>
    <w:p>
      <w:r>
        <w:t>94</w:t>
      </w:r>
    </w:p>
    <w:p>
      <w:r>
        <w:t>UBND huyện Dầu Tiếng</w:t>
      </w:r>
    </w:p>
    <w:p>
      <w:r>
        <w:t>399.880</w:t>
      </w:r>
    </w:p>
    <w:p>
      <w:r>
        <w:t>399.880</w:t>
      </w:r>
    </w:p>
    <w:p>
      <w:r>
        <w:t>95</w:t>
      </w:r>
    </w:p>
    <w:p>
      <w:r>
        <w:t>UBND huyện Phú Giáo</w:t>
      </w:r>
    </w:p>
    <w:p>
      <w:r>
        <w:t>836.312</w:t>
      </w:r>
    </w:p>
    <w:p>
      <w:r>
        <w:t>346.312</w:t>
      </w:r>
    </w:p>
    <w:p>
      <w:r>
        <w:t>490.000</w:t>
      </w:r>
    </w:p>
    <w:p>
      <w:r>
        <w:t>96</w:t>
      </w:r>
    </w:p>
    <w:p>
      <w:r>
        <w:t>UBND thành phố Thuận An</w:t>
      </w:r>
    </w:p>
    <w:p>
      <w:r>
        <w:t>697.994</w:t>
      </w:r>
    </w:p>
    <w:p>
      <w:r>
        <w:t>697.994</w:t>
      </w:r>
    </w:p>
    <w:p>
      <w:r>
        <w:t>97</w:t>
      </w:r>
    </w:p>
    <w:p>
      <w:r>
        <w:t>UBND thành phố Dĩ An</w:t>
      </w:r>
    </w:p>
    <w:p>
      <w:r>
        <w:t>468.956</w:t>
      </w:r>
    </w:p>
    <w:p>
      <w:r>
        <w:t>468.956</w:t>
      </w:r>
    </w:p>
    <w:p>
      <w:r>
        <w:t>98</w:t>
      </w:r>
    </w:p>
    <w:p>
      <w:r>
        <w:t>UBND thành phố Thủ Dầu Một</w:t>
      </w:r>
    </w:p>
    <w:p>
      <w:r>
        <w:t>400.450</w:t>
      </w:r>
    </w:p>
    <w:p>
      <w:r>
        <w:t>400.450</w:t>
      </w:r>
    </w:p>
    <w:p>
      <w:r>
        <w:t>99</w:t>
      </w:r>
    </w:p>
    <w:p>
      <w:r>
        <w:t>UBND thành phố Tân Uyên</w:t>
      </w:r>
    </w:p>
    <w:p>
      <w:r>
        <w:t>140.500</w:t>
      </w:r>
    </w:p>
    <w:p>
      <w:r>
        <w:t>140.500</w:t>
      </w:r>
    </w:p>
    <w:p>
      <w:r>
        <w:t>100</w:t>
      </w:r>
    </w:p>
    <w:p>
      <w:r>
        <w:t>UBND huyện Bắc Tân Uyên</w:t>
      </w:r>
    </w:p>
    <w:p>
      <w:r>
        <w:t>83.185</w:t>
      </w:r>
    </w:p>
    <w:p>
      <w:r>
        <w:t>83.185</w:t>
      </w:r>
    </w:p>
    <w:p>
      <w:r>
        <w:t>101</w:t>
      </w:r>
    </w:p>
    <w:p>
      <w:r>
        <w:t>Trung tâm Đầu tư - Khai thác thủy lợi và NSNT</w:t>
      </w:r>
    </w:p>
    <w:p>
      <w:r>
        <w:t>5.121</w:t>
      </w:r>
    </w:p>
    <w:p>
      <w:r>
        <w:t>5.121</w:t>
      </w:r>
    </w:p>
    <w:p>
      <w:r>
        <w:t>102</w:t>
      </w:r>
    </w:p>
    <w:p>
      <w:r>
        <w:t>Khác</w:t>
      </w:r>
    </w:p>
    <w:p>
      <w:r>
        <w:t>100</w:t>
      </w:r>
    </w:p>
    <w:p>
      <w:r>
        <w:t>100</w:t>
      </w:r>
    </w:p>
    <w:p>
      <w:r>
        <w:t>103</w:t>
      </w:r>
    </w:p>
    <w:p>
      <w:r>
        <w:t>Chi trả nợ gốc</w:t>
      </w:r>
    </w:p>
    <w:p>
      <w:r>
        <w:t>87.800</w:t>
      </w:r>
    </w:p>
    <w:p>
      <w:r>
        <w:t>87.800</w:t>
      </w:r>
    </w:p>
    <w:p>
      <w:r>
        <w:t>II</w:t>
      </w:r>
    </w:p>
    <w:p>
      <w:r>
        <w:t>CHI TRẢ NỢ LÃI CÁC KHOẢN DO CHÍNH QUYỀN ĐỊA PHƯƠNG VAY</w:t>
      </w:r>
    </w:p>
    <w:p>
      <w:r>
        <w:t>172.800</w:t>
      </w:r>
    </w:p>
    <w:p>
      <w:r>
        <w:t>0</w:t>
      </w:r>
    </w:p>
    <w:p>
      <w:r>
        <w:t>0</w:t>
      </w:r>
    </w:p>
    <w:p>
      <w:r>
        <w:t>172.800</w:t>
      </w:r>
    </w:p>
    <w:p>
      <w:r>
        <w:t>0</w:t>
      </w:r>
    </w:p>
    <w:p>
      <w:r>
        <w:t>0</w:t>
      </w:r>
    </w:p>
    <w:p>
      <w:r>
        <w:t>0</w:t>
      </w:r>
    </w:p>
    <w:p>
      <w:r>
        <w:t>0</w:t>
      </w:r>
    </w:p>
    <w:p>
      <w:r>
        <w:t>0</w:t>
      </w:r>
    </w:p>
    <w:p>
      <w:r>
        <w:t>0</w:t>
      </w:r>
    </w:p>
    <w:p>
      <w:r>
        <w:t>0</w:t>
      </w:r>
    </w:p>
    <w:p>
      <w:r>
        <w:t>0</w:t>
      </w:r>
    </w:p>
    <w:p>
      <w:r>
        <w:t>III</w:t>
      </w:r>
    </w:p>
    <w:p>
      <w:r>
        <w:t>CHI BỔ SUNG QUỸ DỰ TRỮ TÀI CHÍNH</w:t>
      </w:r>
    </w:p>
    <w:p>
      <w:r>
        <w:t>1.160</w:t>
      </w:r>
    </w:p>
    <w:p>
      <w:r>
        <w:t>0</w:t>
      </w:r>
    </w:p>
    <w:p>
      <w:r>
        <w:t>0</w:t>
      </w:r>
    </w:p>
    <w:p>
      <w:r>
        <w:t>0</w:t>
      </w:r>
    </w:p>
    <w:p>
      <w:r>
        <w:t>1.160</w:t>
      </w:r>
    </w:p>
    <w:p>
      <w:r>
        <w:t>0</w:t>
      </w:r>
    </w:p>
    <w:p>
      <w:r>
        <w:t>0</w:t>
      </w:r>
    </w:p>
    <w:p>
      <w:r>
        <w:t>0</w:t>
      </w:r>
    </w:p>
    <w:p>
      <w:r>
        <w:t>0</w:t>
      </w:r>
    </w:p>
    <w:p>
      <w:r>
        <w:t>0</w:t>
      </w:r>
    </w:p>
    <w:p>
      <w:r>
        <w:t>0</w:t>
      </w:r>
    </w:p>
    <w:p>
      <w:r>
        <w:t>0</w:t>
      </w:r>
    </w:p>
    <w:p>
      <w:r>
        <w:t>IV</w:t>
      </w:r>
    </w:p>
    <w:p>
      <w:r>
        <w:t>CHI DỰ PHÒNG NGÂN SÁCH</w:t>
      </w:r>
    </w:p>
    <w:p>
      <w:r>
        <w:t>303.366</w:t>
      </w:r>
    </w:p>
    <w:p>
      <w:r>
        <w:t>0</w:t>
      </w:r>
    </w:p>
    <w:p>
      <w:r>
        <w:t>0</w:t>
      </w:r>
    </w:p>
    <w:p>
      <w:r>
        <w:t>0</w:t>
      </w:r>
    </w:p>
    <w:p>
      <w:r>
        <w:t>0</w:t>
      </w:r>
    </w:p>
    <w:p>
      <w:r>
        <w:t>303.366</w:t>
      </w:r>
    </w:p>
    <w:p>
      <w:r>
        <w:t>0</w:t>
      </w:r>
    </w:p>
    <w:p>
      <w:r>
        <w:t>0</w:t>
      </w:r>
    </w:p>
    <w:p>
      <w:r>
        <w:t>0</w:t>
      </w:r>
    </w:p>
    <w:p>
      <w:r>
        <w:t>0</w:t>
      </w:r>
    </w:p>
    <w:p>
      <w:r>
        <w:t>0</w:t>
      </w:r>
    </w:p>
    <w:p>
      <w:r>
        <w:t>0</w:t>
      </w:r>
    </w:p>
    <w:p>
      <w:r>
        <w:t>V</w:t>
      </w:r>
    </w:p>
    <w:p>
      <w:r>
        <w:t>CHI TẠO     NGUỒN, ĐIỀU CHỈNH TIỀN LƯƠNG</w:t>
      </w:r>
    </w:p>
    <w:p>
      <w:r>
        <w:t>8.316</w:t>
      </w:r>
    </w:p>
    <w:p>
      <w:r>
        <w:t>0</w:t>
      </w:r>
    </w:p>
    <w:p>
      <w:r>
        <w:t>0</w:t>
      </w:r>
    </w:p>
    <w:p>
      <w:r>
        <w:t>0</w:t>
      </w:r>
    </w:p>
    <w:p>
      <w:r>
        <w:t>0</w:t>
      </w:r>
    </w:p>
    <w:p>
      <w:r>
        <w:t>0</w:t>
      </w:r>
    </w:p>
    <w:p>
      <w:r>
        <w:t>8.316</w:t>
      </w:r>
    </w:p>
    <w:p>
      <w:r>
        <w:t>0</w:t>
      </w:r>
    </w:p>
    <w:p>
      <w:r>
        <w:t>0</w:t>
      </w:r>
    </w:p>
    <w:p>
      <w:r>
        <w:t>0</w:t>
      </w:r>
    </w:p>
    <w:p>
      <w:r>
        <w:t>0</w:t>
      </w:r>
    </w:p>
    <w:p>
      <w:r>
        <w:t>0</w:t>
      </w:r>
    </w:p>
    <w:p>
      <w:r>
        <w:t>PHỤ LỤC XI</w:t>
      </w:r>
    </w:p>
    <w:p>
      <w:r>
        <w:t>DỰ TOÁN CHI ĐẦU TƯ PHÁT TRIỂN CỦA NGÂN SÁCH CẤP TỈNH CHO TỪNG CƠ QUAN, TỔ CHỨC THEO LĨNH VỰC NĂM 2024</w:t>
      </w:r>
    </w:p>
    <w:p>
      <w:r>
        <w:t>(Ban hành kèm theo Nghị quyết số 19/NQ-HĐND ngày 23 tháng 8 năm 2024 của Hội đồng nhân dân tỉnh)</w:t>
      </w:r>
    </w:p>
    <w:p>
      <w:r>
        <w:t>Đơn vị: triệu đồng</w:t>
      </w:r>
    </w:p>
    <w:p>
      <w:r>
        <w:t>STT</w:t>
      </w:r>
    </w:p>
    <w:p>
      <w:r>
        <w:t>Tên đơn vị</w:t>
      </w:r>
    </w:p>
    <w:p>
      <w:r>
        <w:t>Dự toán điều chỉnh năm 2024</w:t>
      </w:r>
    </w:p>
    <w:p>
      <w:r>
        <w:t>Tổng số</w:t>
      </w:r>
    </w:p>
    <w:p>
      <w:r>
        <w:t>Chi đầu tư cho các dự án từ ngân sách địa phương</w:t>
      </w:r>
    </w:p>
    <w:p>
      <w:r>
        <w:t>Chi đầu tư phát triển khác</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giao thông</w:t>
      </w:r>
    </w:p>
    <w:p>
      <w:r>
        <w:t>Chi nông nghiệp     , lâm   nghiệp   , thủy lợi, thủy sản</w:t>
      </w:r>
    </w:p>
    <w:p>
      <w:r>
        <w:t>Chi khác</w:t>
      </w:r>
    </w:p>
    <w:p>
      <w:r>
        <w:t>A</w:t>
      </w:r>
    </w:p>
    <w:p>
      <w:r>
        <w:t>B</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TỔNG SỐ</w:t>
      </w:r>
    </w:p>
    <w:p>
      <w:r>
        <w:t>20.440.885</w:t>
      </w:r>
    </w:p>
    <w:p>
      <w:r>
        <w:t>20.190.885</w:t>
      </w:r>
    </w:p>
    <w:p>
      <w:r>
        <w:t>1.207.179</w:t>
      </w:r>
    </w:p>
    <w:p>
      <w:r>
        <w:t>0</w:t>
      </w:r>
    </w:p>
    <w:p>
      <w:r>
        <w:t>15.670</w:t>
      </w:r>
    </w:p>
    <w:p>
      <w:r>
        <w:t>15.200</w:t>
      </w:r>
    </w:p>
    <w:p>
      <w:r>
        <w:t>346.294</w:t>
      </w:r>
    </w:p>
    <w:p>
      <w:r>
        <w:t>48.200</w:t>
      </w:r>
    </w:p>
    <w:p>
      <w:r>
        <w:t>7.300</w:t>
      </w:r>
    </w:p>
    <w:p>
      <w:r>
        <w:t>18.440</w:t>
      </w:r>
    </w:p>
    <w:p>
      <w:r>
        <w:t>2.901.730</w:t>
      </w:r>
    </w:p>
    <w:p>
      <w:r>
        <w:t>15.586.211</w:t>
      </w:r>
    </w:p>
    <w:p>
      <w:r>
        <w:t>15.263.048</w:t>
      </w:r>
    </w:p>
    <w:p>
      <w:r>
        <w:t>500</w:t>
      </w:r>
    </w:p>
    <w:p>
      <w:r>
        <w:t>322.663</w:t>
      </w:r>
    </w:p>
    <w:p>
      <w:r>
        <w:t>41.200</w:t>
      </w:r>
    </w:p>
    <w:p>
      <w:r>
        <w:t>0</w:t>
      </w:r>
    </w:p>
    <w:p>
      <w:r>
        <w:t>3.461</w:t>
      </w:r>
    </w:p>
    <w:p>
      <w:r>
        <w:t>250.000</w:t>
      </w:r>
    </w:p>
    <w:p>
      <w:r>
        <w:t>A</w:t>
      </w:r>
    </w:p>
    <w:p>
      <w:r>
        <w:t>Chi đầu tư phát triển</w:t>
      </w:r>
    </w:p>
    <w:p>
      <w:r>
        <w:t>16.255.225</w:t>
      </w:r>
    </w:p>
    <w:p>
      <w:r>
        <w:t>16.005.225</w:t>
      </w:r>
    </w:p>
    <w:p>
      <w:r>
        <w:t>1.207.179</w:t>
      </w:r>
    </w:p>
    <w:p>
      <w:r>
        <w:t>0</w:t>
      </w:r>
    </w:p>
    <w:p>
      <w:r>
        <w:t>15.670</w:t>
      </w:r>
    </w:p>
    <w:p>
      <w:r>
        <w:t>15.200</w:t>
      </w:r>
    </w:p>
    <w:p>
      <w:r>
        <w:t>346.294</w:t>
      </w:r>
    </w:p>
    <w:p>
      <w:r>
        <w:t>48.200</w:t>
      </w:r>
    </w:p>
    <w:p>
      <w:r>
        <w:t>7.300</w:t>
      </w:r>
    </w:p>
    <w:p>
      <w:r>
        <w:t>18.440</w:t>
      </w:r>
    </w:p>
    <w:p>
      <w:r>
        <w:t>1.660.924</w:t>
      </w:r>
    </w:p>
    <w:p>
      <w:r>
        <w:t>12.641.357</w:t>
      </w:r>
    </w:p>
    <w:p>
      <w:r>
        <w:t>12.318.194</w:t>
      </w:r>
    </w:p>
    <w:p>
      <w:r>
        <w:t>500</w:t>
      </w:r>
    </w:p>
    <w:p>
      <w:r>
        <w:t>322.663</w:t>
      </w:r>
    </w:p>
    <w:p>
      <w:r>
        <w:t>41.200</w:t>
      </w:r>
    </w:p>
    <w:p>
      <w:r>
        <w:t>0</w:t>
      </w:r>
    </w:p>
    <w:p>
      <w:r>
        <w:t>3.461</w:t>
      </w:r>
    </w:p>
    <w:p>
      <w:r>
        <w:t>I</w:t>
      </w:r>
    </w:p>
    <w:p>
      <w:r>
        <w:t>Chi đầu tư cho các dự án từ ngân sách địa phương</w:t>
      </w:r>
    </w:p>
    <w:p>
      <w:r>
        <w:t>16.005.225</w:t>
      </w:r>
    </w:p>
    <w:p>
      <w:r>
        <w:t>16.005.225</w:t>
      </w:r>
    </w:p>
    <w:p>
      <w:r>
        <w:t>1.207.179</w:t>
      </w:r>
    </w:p>
    <w:p>
      <w:r>
        <w:t>0</w:t>
      </w:r>
    </w:p>
    <w:p>
      <w:r>
        <w:t>15.670</w:t>
      </w:r>
    </w:p>
    <w:p>
      <w:r>
        <w:t>15.200</w:t>
      </w:r>
    </w:p>
    <w:p>
      <w:r>
        <w:t>346.294</w:t>
      </w:r>
    </w:p>
    <w:p>
      <w:r>
        <w:t>48.200</w:t>
      </w:r>
    </w:p>
    <w:p>
      <w:r>
        <w:t>7.300</w:t>
      </w:r>
    </w:p>
    <w:p>
      <w:r>
        <w:t>18.440</w:t>
      </w:r>
    </w:p>
    <w:p>
      <w:r>
        <w:t>1.660.924</w:t>
      </w:r>
    </w:p>
    <w:p>
      <w:r>
        <w:t>12.641.357</w:t>
      </w:r>
    </w:p>
    <w:p>
      <w:r>
        <w:t>12.318.194</w:t>
      </w:r>
    </w:p>
    <w:p>
      <w:r>
        <w:t>500</w:t>
      </w:r>
    </w:p>
    <w:p>
      <w:r>
        <w:t>322.663</w:t>
      </w:r>
    </w:p>
    <w:p>
      <w:r>
        <w:t>41.200</w:t>
      </w:r>
    </w:p>
    <w:p>
      <w:r>
        <w:t>0</w:t>
      </w:r>
    </w:p>
    <w:p>
      <w:r>
        <w:t>3.461</w:t>
      </w:r>
    </w:p>
    <w:p>
      <w:r>
        <w:t>1</w:t>
      </w:r>
    </w:p>
    <w:p>
      <w:r>
        <w:t>Ban quản lý dự án chuyên ngành nước thải tỉnh</w:t>
      </w:r>
    </w:p>
    <w:p>
      <w:r>
        <w:t>310.094</w:t>
      </w:r>
    </w:p>
    <w:p>
      <w:r>
        <w:t>310.094</w:t>
      </w:r>
    </w:p>
    <w:p>
      <w:r>
        <w:t>94</w:t>
      </w:r>
    </w:p>
    <w:p>
      <w:r>
        <w:t>300.000</w:t>
      </w:r>
    </w:p>
    <w:p>
      <w:r>
        <w:t>10.000</w:t>
      </w:r>
    </w:p>
    <w:p>
      <w:r>
        <w:t>10.000</w:t>
      </w:r>
    </w:p>
    <w:p>
      <w:r>
        <w:t>0</w:t>
      </w:r>
    </w:p>
    <w:p>
      <w:r>
        <w:t>2</w:t>
      </w:r>
    </w:p>
    <w:p>
      <w:r>
        <w:t>Ban quản lý dự án Đầu tư xây dựng công trình giao thông</w:t>
      </w:r>
    </w:p>
    <w:p>
      <w:r>
        <w:t>10.547.974</w:t>
      </w:r>
    </w:p>
    <w:p>
      <w:r>
        <w:t>10.547.974</w:t>
      </w:r>
    </w:p>
    <w:p>
      <w:r>
        <w:t>1.200</w:t>
      </w:r>
    </w:p>
    <w:p>
      <w:r>
        <w:t>10.546.774</w:t>
      </w:r>
    </w:p>
    <w:p>
      <w:r>
        <w:t>10.546.774</w:t>
      </w:r>
    </w:p>
    <w:p>
      <w:r>
        <w:t>0</w:t>
      </w:r>
    </w:p>
    <w:p>
      <w:r>
        <w:t>0</w:t>
      </w:r>
    </w:p>
    <w:p>
      <w:r>
        <w:t>3</w:t>
      </w:r>
    </w:p>
    <w:p>
      <w:r>
        <w:t>Ban quản lý dự án đầu tư xây dựng tỉnh</w:t>
      </w:r>
    </w:p>
    <w:p>
      <w:r>
        <w:t>661.110</w:t>
      </w:r>
    </w:p>
    <w:p>
      <w:r>
        <w:t>661.110</w:t>
      </w:r>
    </w:p>
    <w:p>
      <w:r>
        <w:t>302.500</w:t>
      </w:r>
    </w:p>
    <w:p>
      <w:r>
        <w:t>166.050</w:t>
      </w:r>
    </w:p>
    <w:p>
      <w:r>
        <w:t>45.150</w:t>
      </w:r>
    </w:p>
    <w:p>
      <w:r>
        <w:t>50</w:t>
      </w:r>
    </w:p>
    <w:p>
      <w:r>
        <w:t>115.260</w:t>
      </w:r>
    </w:p>
    <w:p>
      <w:r>
        <w:t>15.260</w:t>
      </w:r>
    </w:p>
    <w:p>
      <w:r>
        <w:t>100.000</w:t>
      </w:r>
    </w:p>
    <w:p>
      <w:r>
        <w:t>32.100</w:t>
      </w:r>
    </w:p>
    <w:p>
      <w:r>
        <w:t>0</w:t>
      </w:r>
    </w:p>
    <w:p>
      <w:r>
        <w:t>4</w:t>
      </w:r>
    </w:p>
    <w:p>
      <w:r>
        <w:t>Ban quản lý dự án ngành Nông nghiệp và Phát triển nông thôn</w:t>
      </w:r>
    </w:p>
    <w:p>
      <w:r>
        <w:t>1.437.160</w:t>
      </w:r>
    </w:p>
    <w:p>
      <w:r>
        <w:t>1.437.160</w:t>
      </w:r>
    </w:p>
    <w:p>
      <w:r>
        <w:t>1.356.180</w:t>
      </w:r>
    </w:p>
    <w:p>
      <w:r>
        <w:t>80.980</w:t>
      </w:r>
    </w:p>
    <w:p>
      <w:r>
        <w:t>500</w:t>
      </w:r>
    </w:p>
    <w:p>
      <w:r>
        <w:t>80.480</w:t>
      </w:r>
    </w:p>
    <w:p>
      <w:r>
        <w:t>0</w:t>
      </w:r>
    </w:p>
    <w:p>
      <w:r>
        <w:t>5</w:t>
      </w:r>
    </w:p>
    <w:p>
      <w:r>
        <w:t>Bộ Chỉ huy quân sự tỉnh</w:t>
      </w:r>
    </w:p>
    <w:p>
      <w:r>
        <w:t>14.923</w:t>
      </w:r>
    </w:p>
    <w:p>
      <w:r>
        <w:t>14.923</w:t>
      </w:r>
    </w:p>
    <w:p>
      <w:r>
        <w:t>14.923</w:t>
      </w:r>
    </w:p>
    <w:p>
      <w:r>
        <w:t>0</w:t>
      </w:r>
    </w:p>
    <w:p>
      <w:r>
        <w:t>0</w:t>
      </w:r>
    </w:p>
    <w:p>
      <w:r>
        <w:t>0</w:t>
      </w:r>
    </w:p>
    <w:p>
      <w:r>
        <w:t>6</w:t>
      </w:r>
    </w:p>
    <w:p>
      <w:r>
        <w:t>Công an tỉnh</w:t>
      </w:r>
    </w:p>
    <w:p>
      <w:r>
        <w:t>15.200</w:t>
      </w:r>
    </w:p>
    <w:p>
      <w:r>
        <w:t>15.200</w:t>
      </w:r>
    </w:p>
    <w:p>
      <w:r>
        <w:t>15.200</w:t>
      </w:r>
    </w:p>
    <w:p>
      <w:r>
        <w:t>0</w:t>
      </w:r>
    </w:p>
    <w:p>
      <w:r>
        <w:t>0</w:t>
      </w:r>
    </w:p>
    <w:p>
      <w:r>
        <w:t>0</w:t>
      </w:r>
    </w:p>
    <w:p>
      <w:r>
        <w:t>7</w:t>
      </w:r>
    </w:p>
    <w:p>
      <w:r>
        <w:t>Đài Phát thanh và Truyền hình</w:t>
      </w:r>
    </w:p>
    <w:p>
      <w:r>
        <w:t>7.300</w:t>
      </w:r>
    </w:p>
    <w:p>
      <w:r>
        <w:t>7.300</w:t>
      </w:r>
    </w:p>
    <w:p>
      <w:r>
        <w:t>7.300</w:t>
      </w:r>
    </w:p>
    <w:p>
      <w:r>
        <w:t>0</w:t>
      </w:r>
    </w:p>
    <w:p>
      <w:r>
        <w:t>0</w:t>
      </w:r>
    </w:p>
    <w:p>
      <w:r>
        <w:t>0</w:t>
      </w:r>
    </w:p>
    <w:p>
      <w:r>
        <w:t>8</w:t>
      </w:r>
    </w:p>
    <w:p>
      <w:r>
        <w:t>Liên đoàn Lao động tỉnh</w:t>
      </w:r>
    </w:p>
    <w:p>
      <w:r>
        <w:t>100</w:t>
      </w:r>
    </w:p>
    <w:p>
      <w:r>
        <w:t>100</w:t>
      </w:r>
    </w:p>
    <w:p>
      <w:r>
        <w:t>100</w:t>
      </w:r>
    </w:p>
    <w:p>
      <w:r>
        <w:t>0</w:t>
      </w:r>
    </w:p>
    <w:p>
      <w:r>
        <w:t>0</w:t>
      </w:r>
    </w:p>
    <w:p>
      <w:r>
        <w:t>0</w:t>
      </w:r>
    </w:p>
    <w:p>
      <w:r>
        <w:t>9</w:t>
      </w:r>
    </w:p>
    <w:p>
      <w:r>
        <w:t>Sở Giáo dục và đào tạo</w:t>
      </w:r>
    </w:p>
    <w:p>
      <w:r>
        <w:t>50</w:t>
      </w:r>
    </w:p>
    <w:p>
      <w:r>
        <w:t>50</w:t>
      </w:r>
    </w:p>
    <w:p>
      <w:r>
        <w:t>50</w:t>
      </w:r>
    </w:p>
    <w:p>
      <w:r>
        <w:t>50</w:t>
      </w:r>
    </w:p>
    <w:p>
      <w:r>
        <w:t>0</w:t>
      </w:r>
    </w:p>
    <w:p>
      <w:r>
        <w:t>10</w:t>
      </w:r>
    </w:p>
    <w:p>
      <w:r>
        <w:t>Sở Lao động Thương binh và Xã hội</w:t>
      </w:r>
    </w:p>
    <w:p>
      <w:r>
        <w:t>60.276</w:t>
      </w:r>
    </w:p>
    <w:p>
      <w:r>
        <w:t>60.276</w:t>
      </w:r>
    </w:p>
    <w:p>
      <w:r>
        <w:t>60.176</w:t>
      </w:r>
    </w:p>
    <w:p>
      <w:r>
        <w:t>100</w:t>
      </w:r>
    </w:p>
    <w:p>
      <w:r>
        <w:t>100</w:t>
      </w:r>
    </w:p>
    <w:p>
      <w:r>
        <w:t>0</w:t>
      </w:r>
    </w:p>
    <w:p>
      <w:r>
        <w:t>11</w:t>
      </w:r>
    </w:p>
    <w:p>
      <w:r>
        <w:t>Sở Nội vụ</w:t>
      </w:r>
    </w:p>
    <w:p>
      <w:r>
        <w:t>3.100</w:t>
      </w:r>
    </w:p>
    <w:p>
      <w:r>
        <w:t>3.100</w:t>
      </w:r>
    </w:p>
    <w:p>
      <w:r>
        <w:t>100</w:t>
      </w:r>
    </w:p>
    <w:p>
      <w:r>
        <w:t>100</w:t>
      </w:r>
    </w:p>
    <w:p>
      <w:r>
        <w:t>3.000</w:t>
      </w:r>
    </w:p>
    <w:p>
      <w:r>
        <w:t>12</w:t>
      </w:r>
    </w:p>
    <w:p>
      <w:r>
        <w:t>Sở Tài nguyên và Môi trường</w:t>
      </w:r>
    </w:p>
    <w:p>
      <w:r>
        <w:t>1.000</w:t>
      </w:r>
    </w:p>
    <w:p>
      <w:r>
        <w:t>1.000</w:t>
      </w:r>
    </w:p>
    <w:p>
      <w:r>
        <w:t>0</w:t>
      </w:r>
    </w:p>
    <w:p>
      <w:r>
        <w:t>0</w:t>
      </w:r>
    </w:p>
    <w:p>
      <w:r>
        <w:t>1.000</w:t>
      </w:r>
    </w:p>
    <w:p>
      <w:r>
        <w:t>13</w:t>
      </w:r>
    </w:p>
    <w:p>
      <w:r>
        <w:t>Sở Thông tin Truyền thông</w:t>
      </w:r>
    </w:p>
    <w:p>
      <w:r>
        <w:t>250</w:t>
      </w:r>
    </w:p>
    <w:p>
      <w:r>
        <w:t>250</w:t>
      </w:r>
    </w:p>
    <w:p>
      <w:r>
        <w:t>250</w:t>
      </w:r>
    </w:p>
    <w:p>
      <w:r>
        <w:t>250</w:t>
      </w:r>
    </w:p>
    <w:p>
      <w:r>
        <w:t>0</w:t>
      </w:r>
    </w:p>
    <w:p>
      <w:r>
        <w:t>14</w:t>
      </w:r>
    </w:p>
    <w:p>
      <w:r>
        <w:t>Sở Văn hóa, Thể thao và Du lịch</w:t>
      </w:r>
    </w:p>
    <w:p>
      <w:r>
        <w:t>20.190</w:t>
      </w:r>
    </w:p>
    <w:p>
      <w:r>
        <w:t>20.190</w:t>
      </w:r>
    </w:p>
    <w:p>
      <w:r>
        <w:t>1.650</w:t>
      </w:r>
    </w:p>
    <w:p>
      <w:r>
        <w:t>18.390</w:t>
      </w:r>
    </w:p>
    <w:p>
      <w:r>
        <w:t>150</w:t>
      </w:r>
    </w:p>
    <w:p>
      <w:r>
        <w:t>150</w:t>
      </w:r>
    </w:p>
    <w:p>
      <w:r>
        <w:t>0</w:t>
      </w:r>
    </w:p>
    <w:p>
      <w:r>
        <w:t>15</w:t>
      </w:r>
    </w:p>
    <w:p>
      <w:r>
        <w:t>Sở Xây dựng</w:t>
      </w:r>
    </w:p>
    <w:p>
      <w:r>
        <w:t>100</w:t>
      </w:r>
    </w:p>
    <w:p>
      <w:r>
        <w:t>100</w:t>
      </w:r>
    </w:p>
    <w:p>
      <w:r>
        <w:t>0</w:t>
      </w:r>
    </w:p>
    <w:p>
      <w:r>
        <w:t>100</w:t>
      </w:r>
    </w:p>
    <w:p>
      <w:r>
        <w:t>100</w:t>
      </w:r>
    </w:p>
    <w:p>
      <w:r>
        <w:t>0</w:t>
      </w:r>
    </w:p>
    <w:p>
      <w:r>
        <w:t>16</w:t>
      </w:r>
    </w:p>
    <w:p>
      <w:r>
        <w:t>Sở Y tế</w:t>
      </w:r>
    </w:p>
    <w:p>
      <w:r>
        <w:t>100</w:t>
      </w:r>
    </w:p>
    <w:p>
      <w:r>
        <w:t>100</w:t>
      </w:r>
    </w:p>
    <w:p>
      <w:r>
        <w:t>100</w:t>
      </w:r>
    </w:p>
    <w:p>
      <w:r>
        <w:t>100</w:t>
      </w:r>
    </w:p>
    <w:p>
      <w:r>
        <w:t>0</w:t>
      </w:r>
    </w:p>
    <w:p>
      <w:r>
        <w:t>17</w:t>
      </w:r>
    </w:p>
    <w:p>
      <w:r>
        <w:t>Thư viện tỉnh</w:t>
      </w:r>
    </w:p>
    <w:p>
      <w:r>
        <w:t>100</w:t>
      </w:r>
    </w:p>
    <w:p>
      <w:r>
        <w:t>100</w:t>
      </w:r>
    </w:p>
    <w:p>
      <w:r>
        <w:t>0</w:t>
      </w:r>
    </w:p>
    <w:p>
      <w:r>
        <w:t>0</w:t>
      </w:r>
    </w:p>
    <w:p>
      <w:r>
        <w:t>100</w:t>
      </w:r>
    </w:p>
    <w:p>
      <w:r>
        <w:t>18</w:t>
      </w:r>
    </w:p>
    <w:p>
      <w:r>
        <w:t>Trung tâm Đầu tư khai thác thủy lợi và nước sạch nông thôn</w:t>
      </w:r>
    </w:p>
    <w:p>
      <w:r>
        <w:t>5.121</w:t>
      </w:r>
    </w:p>
    <w:p>
      <w:r>
        <w:t>5.121</w:t>
      </w:r>
    </w:p>
    <w:p>
      <w:r>
        <w:t>5.121</w:t>
      </w:r>
    </w:p>
    <w:p>
      <w:r>
        <w:t>5.121</w:t>
      </w:r>
    </w:p>
    <w:p>
      <w:r>
        <w:t>0</w:t>
      </w:r>
    </w:p>
    <w:p>
      <w:r>
        <w:t>19</w:t>
      </w:r>
    </w:p>
    <w:p>
      <w:r>
        <w:t>Trường cao đẳng nghề Việt Nam - Singapore</w:t>
      </w:r>
    </w:p>
    <w:p>
      <w:r>
        <w:t>1.000</w:t>
      </w:r>
    </w:p>
    <w:p>
      <w:r>
        <w:t>1.000</w:t>
      </w:r>
    </w:p>
    <w:p>
      <w:r>
        <w:t>1.000</w:t>
      </w:r>
    </w:p>
    <w:p>
      <w:r>
        <w:t>0</w:t>
      </w:r>
    </w:p>
    <w:p>
      <w:r>
        <w:t>0</w:t>
      </w:r>
    </w:p>
    <w:p>
      <w:r>
        <w:t>0</w:t>
      </w:r>
    </w:p>
    <w:p>
      <w:r>
        <w:t>20</w:t>
      </w:r>
    </w:p>
    <w:p>
      <w:r>
        <w:t>UBND huyện Bàu Bàng</w:t>
      </w:r>
    </w:p>
    <w:p>
      <w:r>
        <w:t>138.900</w:t>
      </w:r>
    </w:p>
    <w:p>
      <w:r>
        <w:t>138.900</w:t>
      </w:r>
    </w:p>
    <w:p>
      <w:r>
        <w:t>85.700</w:t>
      </w:r>
    </w:p>
    <w:p>
      <w:r>
        <w:t>0</w:t>
      </w:r>
    </w:p>
    <w:p>
      <w:r>
        <w:t>0</w:t>
      </w:r>
    </w:p>
    <w:p>
      <w:r>
        <w:t>100</w:t>
      </w:r>
    </w:p>
    <w:p>
      <w:r>
        <w:t>53.100</w:t>
      </w:r>
    </w:p>
    <w:p>
      <w:r>
        <w:t>53.100</w:t>
      </w:r>
    </w:p>
    <w:p>
      <w:r>
        <w:t>0</w:t>
      </w:r>
    </w:p>
    <w:p>
      <w:r>
        <w:t>0</w:t>
      </w:r>
    </w:p>
    <w:p>
      <w:r>
        <w:t>21</w:t>
      </w:r>
    </w:p>
    <w:p>
      <w:r>
        <w:t>UBND huyện Bắc Tân Uyên</w:t>
      </w:r>
    </w:p>
    <w:p>
      <w:r>
        <w:t>83.185</w:t>
      </w:r>
    </w:p>
    <w:p>
      <w:r>
        <w:t>83.185</w:t>
      </w:r>
    </w:p>
    <w:p>
      <w:r>
        <w:t>48.400</w:t>
      </w:r>
    </w:p>
    <w:p>
      <w:r>
        <w:t>0</w:t>
      </w:r>
    </w:p>
    <w:p>
      <w:r>
        <w:t>0</w:t>
      </w:r>
    </w:p>
    <w:p>
      <w:r>
        <w:t>0</w:t>
      </w:r>
    </w:p>
    <w:p>
      <w:r>
        <w:t>0</w:t>
      </w:r>
    </w:p>
    <w:p>
      <w:r>
        <w:t>29.785</w:t>
      </w:r>
    </w:p>
    <w:p>
      <w:r>
        <w:t>29.785</w:t>
      </w:r>
    </w:p>
    <w:p>
      <w:r>
        <w:t>0</w:t>
      </w:r>
    </w:p>
    <w:p>
      <w:r>
        <w:t>5.000</w:t>
      </w:r>
    </w:p>
    <w:p>
      <w:r>
        <w:t>22</w:t>
      </w:r>
    </w:p>
    <w:p>
      <w:r>
        <w:t>UBND huyện Dầu Tiếng</w:t>
      </w:r>
    </w:p>
    <w:p>
      <w:r>
        <w:t>399.880</w:t>
      </w:r>
    </w:p>
    <w:p>
      <w:r>
        <w:t>399.880</w:t>
      </w:r>
    </w:p>
    <w:p>
      <w:r>
        <w:t>38.853</w:t>
      </w:r>
    </w:p>
    <w:p>
      <w:r>
        <w:t>747</w:t>
      </w:r>
    </w:p>
    <w:p>
      <w:r>
        <w:t>82.550</w:t>
      </w:r>
    </w:p>
    <w:p>
      <w:r>
        <w:t>0</w:t>
      </w:r>
    </w:p>
    <w:p>
      <w:r>
        <w:t>4.744</w:t>
      </w:r>
    </w:p>
    <w:p>
      <w:r>
        <w:t>269.525</w:t>
      </w:r>
    </w:p>
    <w:p>
      <w:r>
        <w:t>269.525</w:t>
      </w:r>
    </w:p>
    <w:p>
      <w:r>
        <w:t>0</w:t>
      </w:r>
    </w:p>
    <w:p>
      <w:r>
        <w:t>0</w:t>
      </w:r>
    </w:p>
    <w:p>
      <w:r>
        <w:t>0</w:t>
      </w:r>
    </w:p>
    <w:p>
      <w:r>
        <w:t>3.461</w:t>
      </w:r>
    </w:p>
    <w:p>
      <w:r>
        <w:t>23</w:t>
      </w:r>
    </w:p>
    <w:p>
      <w:r>
        <w:t>UBND huyện Phú Giáo</w:t>
      </w:r>
    </w:p>
    <w:p>
      <w:r>
        <w:t>346.312</w:t>
      </w:r>
    </w:p>
    <w:p>
      <w:r>
        <w:t>346.312</w:t>
      </w:r>
    </w:p>
    <w:p>
      <w:r>
        <w:t>116.000</w:t>
      </w:r>
    </w:p>
    <w:p>
      <w:r>
        <w:t>56.400</w:t>
      </w:r>
    </w:p>
    <w:p>
      <w:r>
        <w:t>173.912</w:t>
      </w:r>
    </w:p>
    <w:p>
      <w:r>
        <w:t>172.400</w:t>
      </w:r>
    </w:p>
    <w:p>
      <w:r>
        <w:t>1.512</w:t>
      </w:r>
    </w:p>
    <w:p>
      <w:r>
        <w:t>0</w:t>
      </w:r>
    </w:p>
    <w:p>
      <w:r>
        <w:t>24</w:t>
      </w:r>
    </w:p>
    <w:p>
      <w:r>
        <w:t>UBND thành phố Dĩ An</w:t>
      </w:r>
    </w:p>
    <w:p>
      <w:r>
        <w:t>468.956</w:t>
      </w:r>
    </w:p>
    <w:p>
      <w:r>
        <w:t>468.956</w:t>
      </w:r>
    </w:p>
    <w:p>
      <w:r>
        <w:t>99.456</w:t>
      </w:r>
    </w:p>
    <w:p>
      <w:r>
        <w:t>100</w:t>
      </w:r>
    </w:p>
    <w:p>
      <w:r>
        <w:t>369.400</w:t>
      </w:r>
    </w:p>
    <w:p>
      <w:r>
        <w:t>361.300</w:t>
      </w:r>
    </w:p>
    <w:p>
      <w:r>
        <w:t>8.100</w:t>
      </w:r>
    </w:p>
    <w:p>
      <w:r>
        <w:t>0</w:t>
      </w:r>
    </w:p>
    <w:p>
      <w:r>
        <w:t>25</w:t>
      </w:r>
    </w:p>
    <w:p>
      <w:r>
        <w:t>UBND thành phố Tân Uyên</w:t>
      </w:r>
    </w:p>
    <w:p>
      <w:r>
        <w:t>140.500</w:t>
      </w:r>
    </w:p>
    <w:p>
      <w:r>
        <w:t>140.500</w:t>
      </w:r>
    </w:p>
    <w:p>
      <w:r>
        <w:t>31.500</w:t>
      </w:r>
    </w:p>
    <w:p>
      <w:r>
        <w:t>0</w:t>
      </w:r>
    </w:p>
    <w:p>
      <w:r>
        <w:t>0</w:t>
      </w:r>
    </w:p>
    <w:p>
      <w:r>
        <w:t>109.000</w:t>
      </w:r>
    </w:p>
    <w:p>
      <w:r>
        <w:t>109.000</w:t>
      </w:r>
    </w:p>
    <w:p>
      <w:r>
        <w:t>0</w:t>
      </w:r>
    </w:p>
    <w:p>
      <w:r>
        <w:t>0</w:t>
      </w:r>
    </w:p>
    <w:p>
      <w:r>
        <w:t>26</w:t>
      </w:r>
    </w:p>
    <w:p>
      <w:r>
        <w:t>UBND thành phố Thủ Dầu Một</w:t>
      </w:r>
    </w:p>
    <w:p>
      <w:r>
        <w:t>400.450</w:t>
      </w:r>
    </w:p>
    <w:p>
      <w:r>
        <w:t>400.450</w:t>
      </w:r>
    </w:p>
    <w:p>
      <w:r>
        <w:t>163.300</w:t>
      </w:r>
    </w:p>
    <w:p>
      <w:r>
        <w:t>0</w:t>
      </w:r>
    </w:p>
    <w:p>
      <w:r>
        <w:t>40.000</w:t>
      </w:r>
    </w:p>
    <w:p>
      <w:r>
        <w:t>900</w:t>
      </w:r>
    </w:p>
    <w:p>
      <w:r>
        <w:t>196.250</w:t>
      </w:r>
    </w:p>
    <w:p>
      <w:r>
        <w:t>196.250</w:t>
      </w:r>
    </w:p>
    <w:p>
      <w:r>
        <w:t>0</w:t>
      </w:r>
    </w:p>
    <w:p>
      <w:r>
        <w:t>0</w:t>
      </w:r>
    </w:p>
    <w:p>
      <w:r>
        <w:t>27</w:t>
      </w:r>
    </w:p>
    <w:p>
      <w:r>
        <w:t>UBND thành phố Thuận An</w:t>
      </w:r>
    </w:p>
    <w:p>
      <w:r>
        <w:t>697.994</w:t>
      </w:r>
    </w:p>
    <w:p>
      <w:r>
        <w:t>697.994</w:t>
      </w:r>
    </w:p>
    <w:p>
      <w:r>
        <w:t>170.794</w:t>
      </w:r>
    </w:p>
    <w:p>
      <w:r>
        <w:t>527.200</w:t>
      </w:r>
    </w:p>
    <w:p>
      <w:r>
        <w:t>410.600</w:t>
      </w:r>
    </w:p>
    <w:p>
      <w:r>
        <w:t>116.600</w:t>
      </w:r>
    </w:p>
    <w:p>
      <w:r>
        <w:t>0</w:t>
      </w:r>
    </w:p>
    <w:p>
      <w:r>
        <w:t>28</w:t>
      </w:r>
    </w:p>
    <w:p>
      <w:r>
        <w:t>UBND thị xã Bến Cát</w:t>
      </w:r>
    </w:p>
    <w:p>
      <w:r>
        <w:t>243.900</w:t>
      </w:r>
    </w:p>
    <w:p>
      <w:r>
        <w:t>243.900</w:t>
      </w:r>
    </w:p>
    <w:p>
      <w:r>
        <w:t>89.500</w:t>
      </w:r>
    </w:p>
    <w:p>
      <w:r>
        <w:t>200</w:t>
      </w:r>
    </w:p>
    <w:p>
      <w:r>
        <w:t>154.200</w:t>
      </w:r>
    </w:p>
    <w:p>
      <w:r>
        <w:t>154.200</w:t>
      </w:r>
    </w:p>
    <w:p>
      <w:r>
        <w:t>0</w:t>
      </w:r>
    </w:p>
    <w:p>
      <w:r>
        <w:t>0</w:t>
      </w:r>
    </w:p>
    <w:p>
      <w:r>
        <w:t>II</w:t>
      </w:r>
    </w:p>
    <w:p>
      <w:r>
        <w:t>Chi đầu tư phát triển khác</w:t>
      </w:r>
    </w:p>
    <w:p>
      <w:r>
        <w:t>250.000</w:t>
      </w:r>
    </w:p>
    <w:p>
      <w:r>
        <w:t>-</w:t>
      </w:r>
    </w:p>
    <w:p>
      <w:r>
        <w:t>-</w:t>
      </w:r>
    </w:p>
    <w:p>
      <w:r>
        <w:t>250.000</w:t>
      </w:r>
    </w:p>
    <w:p>
      <w:r>
        <w:t>1</w:t>
      </w:r>
    </w:p>
    <w:p>
      <w:r>
        <w:t>Chi nhánh Ngân hàng chính sách xã hội tỉnh Bình Dương</w:t>
      </w:r>
    </w:p>
    <w:p>
      <w:r>
        <w:t>250.000</w:t>
      </w:r>
    </w:p>
    <w:p>
      <w:r>
        <w:t>-</w:t>
      </w:r>
    </w:p>
    <w:p>
      <w:r>
        <w:t>250.000</w:t>
      </w:r>
    </w:p>
    <w:p>
      <w:r>
        <w:t>B</w:t>
      </w:r>
    </w:p>
    <w:p>
      <w:r>
        <w:t>Vốn ngân     sách Trung ương hỗ trợ có mục tiêu</w:t>
      </w:r>
    </w:p>
    <w:p>
      <w:r>
        <w:t>3.183.860</w:t>
      </w:r>
    </w:p>
    <w:p>
      <w:r>
        <w:t>3.183.860</w:t>
      </w:r>
    </w:p>
    <w:p>
      <w:r>
        <w:t>245.670</w:t>
      </w:r>
    </w:p>
    <w:p>
      <w:r>
        <w:t>2.938.190</w:t>
      </w:r>
    </w:p>
    <w:p>
      <w:r>
        <w:t>2.938.190</w:t>
      </w:r>
    </w:p>
    <w:p>
      <w:r>
        <w:t>0</w:t>
      </w:r>
    </w:p>
    <w:p>
      <w:r>
        <w:t>0</w:t>
      </w:r>
    </w:p>
    <w:p>
      <w:r>
        <w:t>1</w:t>
      </w:r>
    </w:p>
    <w:p>
      <w:r>
        <w:t>UBND huyện Phú Giáo</w:t>
      </w:r>
    </w:p>
    <w:p>
      <w:r>
        <w:t>490.000</w:t>
      </w:r>
    </w:p>
    <w:p>
      <w:r>
        <w:t>490.000</w:t>
      </w:r>
    </w:p>
    <w:p>
      <w:r>
        <w:t>490.000</w:t>
      </w:r>
    </w:p>
    <w:p>
      <w:r>
        <w:t>490.000</w:t>
      </w:r>
    </w:p>
    <w:p>
      <w:r>
        <w:t>0</w:t>
      </w:r>
    </w:p>
    <w:p>
      <w:r>
        <w:t>2</w:t>
      </w:r>
    </w:p>
    <w:p>
      <w:r>
        <w:t>BQL DA ngành nông nghiệp</w:t>
      </w:r>
    </w:p>
    <w:p>
      <w:r>
        <w:t>245.670</w:t>
      </w:r>
    </w:p>
    <w:p>
      <w:r>
        <w:t>245.670</w:t>
      </w:r>
    </w:p>
    <w:p>
      <w:r>
        <w:t>245.670</w:t>
      </w:r>
    </w:p>
    <w:p>
      <w:r>
        <w:t>0</w:t>
      </w:r>
    </w:p>
    <w:p>
      <w:r>
        <w:t>3</w:t>
      </w:r>
    </w:p>
    <w:p>
      <w:r>
        <w:t>BQL DA ĐTXD công trình giao thông tỉnh</w:t>
      </w:r>
    </w:p>
    <w:p>
      <w:r>
        <w:t>2.448.190</w:t>
      </w:r>
    </w:p>
    <w:p>
      <w:r>
        <w:t>2.448.190</w:t>
      </w:r>
    </w:p>
    <w:p>
      <w:r>
        <w:t>2.448.190</w:t>
      </w:r>
    </w:p>
    <w:p>
      <w:r>
        <w:t>2.448.190</w:t>
      </w:r>
    </w:p>
    <w:p>
      <w:r>
        <w:t>0</w:t>
      </w:r>
    </w:p>
    <w:p>
      <w:r>
        <w:t>C</w:t>
      </w:r>
    </w:p>
    <w:p>
      <w:r>
        <w:t>Vốn bội     chi ngân sách địa phương</w:t>
      </w:r>
    </w:p>
    <w:p>
      <w:r>
        <w:t>1.001.800</w:t>
      </w:r>
    </w:p>
    <w:p>
      <w:r>
        <w:t>1.001.800</w:t>
      </w:r>
    </w:p>
    <w:p>
      <w:r>
        <w:t>995.136</w:t>
      </w:r>
    </w:p>
    <w:p>
      <w:r>
        <w:t>6.664</w:t>
      </w:r>
    </w:p>
    <w:p>
      <w:r>
        <w:t>6.664</w:t>
      </w:r>
    </w:p>
    <w:p>
      <w:r>
        <w:t>1</w:t>
      </w:r>
    </w:p>
    <w:p>
      <w:r>
        <w:t>Ban quản lý dự án chuyên ngành nước thải tỉnh</w:t>
      </w:r>
    </w:p>
    <w:p>
      <w:r>
        <w:t>995.136</w:t>
      </w:r>
    </w:p>
    <w:p>
      <w:r>
        <w:t>995.136</w:t>
      </w:r>
    </w:p>
    <w:p>
      <w:r>
        <w:t>995.136</w:t>
      </w:r>
    </w:p>
    <w:p>
      <w:r>
        <w:t>2</w:t>
      </w:r>
    </w:p>
    <w:p>
      <w:r>
        <w:t>Ban quản lý dự án Đầu tư xây dựng công trình giao thông</w:t>
      </w:r>
    </w:p>
    <w:p>
      <w:r>
        <w:t>6.664</w:t>
      </w:r>
    </w:p>
    <w:p>
      <w:r>
        <w:t>6.664</w:t>
      </w:r>
    </w:p>
    <w:p>
      <w:r>
        <w:t>6.664</w:t>
      </w:r>
    </w:p>
    <w:p>
      <w:r>
        <w:t>6.664</w:t>
      </w:r>
    </w:p>
    <w:p>
      <w:r>
        <w:t>0</w:t>
      </w:r>
    </w:p>
    <w:p>
      <w:r>
        <w:t>PHỤ LỤC XII</w:t>
      </w:r>
    </w:p>
    <w:p>
      <w:r>
        <w:t>DỰ TOÁN CHI THƯỜNG XUYÊN CỦA NGÂN SÁCH TỈNH CHO TỪNG CƠ QUAN, ĐƠN VỊ THEO LĨNH VỰC NĂM 2024</w:t>
      </w:r>
    </w:p>
    <w:p>
      <w:r>
        <w:t>(Ban hành kèm theo Nghị quyết số 19/NQ-HĐND ngày 23 tháng 8 năm 2024 của Hội đồng nhân dân tỉnh)</w:t>
      </w:r>
    </w:p>
    <w:p>
      <w:r>
        <w:t>Đơn vị: triệu đồng</w:t>
      </w:r>
    </w:p>
    <w:p>
      <w:r>
        <w:t>Dự toán điều chỉnh năm 2024</w:t>
      </w:r>
    </w:p>
    <w:p>
      <w:r>
        <w:t>Dự toán thu</w:t>
      </w:r>
    </w:p>
    <w:p>
      <w:r>
        <w:t>Tổng số</w:t>
      </w:r>
    </w:p>
    <w:p>
      <w:r>
        <w:t>Chi từ ngân sách theo lĩnh vực</w:t>
      </w:r>
    </w:p>
    <w:p>
      <w:r>
        <w:t>Tổng     thu</w:t>
      </w:r>
    </w:p>
    <w:p>
      <w:r>
        <w:t>Số thu được để lại</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các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1</w:t>
      </w:r>
    </w:p>
    <w:p>
      <w:r>
        <w:t>2</w:t>
      </w:r>
    </w:p>
    <w:p>
      <w:r>
        <w:t>3=4+...+18</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 (A+B)</w:t>
      </w:r>
    </w:p>
    <w:p>
      <w:r>
        <w:t>1.876.561</w:t>
      </w:r>
    </w:p>
    <w:p>
      <w:r>
        <w:t>1.815.565</w:t>
      </w:r>
    </w:p>
    <w:p>
      <w:r>
        <w:t>2.731.158</w:t>
      </w:r>
    </w:p>
    <w:p>
      <w:r>
        <w:t>724.320</w:t>
      </w:r>
    </w:p>
    <w:p>
      <w:r>
        <w:t>63.873</w:t>
      </w:r>
    </w:p>
    <w:p>
      <w:r>
        <w:t>85.000</w:t>
      </w:r>
    </w:p>
    <w:p>
      <w:r>
        <w:t>106.247</w:t>
      </w:r>
    </w:p>
    <w:p>
      <w:r>
        <w:t>182.452</w:t>
      </w:r>
    </w:p>
    <w:p>
      <w:r>
        <w:t>48.956</w:t>
      </w:r>
    </w:p>
    <w:p>
      <w:r>
        <w:t>10.525</w:t>
      </w:r>
    </w:p>
    <w:p>
      <w:r>
        <w:t>111.709</w:t>
      </w:r>
    </w:p>
    <w:p>
      <w:r>
        <w:t>153.658</w:t>
      </w:r>
    </w:p>
    <w:p>
      <w:r>
        <w:t>376.602</w:t>
      </w:r>
    </w:p>
    <w:p>
      <w:r>
        <w:t>156.046</w:t>
      </w:r>
    </w:p>
    <w:p>
      <w:r>
        <w:t>48.152</w:t>
      </w:r>
    </w:p>
    <w:p>
      <w:r>
        <w:t>644.935</w:t>
      </w:r>
    </w:p>
    <w:p>
      <w:r>
        <w:t>213.322</w:t>
      </w:r>
    </w:p>
    <w:p>
      <w:r>
        <w:t>9.559</w:t>
      </w:r>
    </w:p>
    <w:p>
      <w:r>
        <w:t>A</w:t>
      </w:r>
    </w:p>
    <w:p>
      <w:r>
        <w:t>Chi cân đối NSĐP</w:t>
      </w:r>
    </w:p>
    <w:p>
      <w:r>
        <w:t>1.876.561</w:t>
      </w:r>
    </w:p>
    <w:p>
      <w:r>
        <w:t>1.815.565</w:t>
      </w:r>
    </w:p>
    <w:p>
      <w:r>
        <w:t>2.656.493</w:t>
      </w:r>
    </w:p>
    <w:p>
      <w:r>
        <w:t>724.320</w:t>
      </w:r>
    </w:p>
    <w:p>
      <w:r>
        <w:t>63.873</w:t>
      </w:r>
    </w:p>
    <w:p>
      <w:r>
        <w:t>85.000</w:t>
      </w:r>
    </w:p>
    <w:p>
      <w:r>
        <w:t>106.247</w:t>
      </w:r>
    </w:p>
    <w:p>
      <w:r>
        <w:t>182.452</w:t>
      </w:r>
    </w:p>
    <w:p>
      <w:r>
        <w:t>48.956</w:t>
      </w:r>
    </w:p>
    <w:p>
      <w:r>
        <w:t>10.525</w:t>
      </w:r>
    </w:p>
    <w:p>
      <w:r>
        <w:t>111.709</w:t>
      </w:r>
    </w:p>
    <w:p>
      <w:r>
        <w:t>153.658</w:t>
      </w:r>
    </w:p>
    <w:p>
      <w:r>
        <w:t>307.437</w:t>
      </w:r>
    </w:p>
    <w:p>
      <w:r>
        <w:t>86.881</w:t>
      </w:r>
    </w:p>
    <w:p>
      <w:r>
        <w:t>48.152</w:t>
      </w:r>
    </w:p>
    <w:p>
      <w:r>
        <w:t>639.435</w:t>
      </w:r>
    </w:p>
    <w:p>
      <w:r>
        <w:t>213.322</w:t>
      </w:r>
    </w:p>
    <w:p>
      <w:r>
        <w:t>9.559</w:t>
      </w:r>
    </w:p>
    <w:p>
      <w:r>
        <w:t>I</w:t>
      </w:r>
    </w:p>
    <w:p>
      <w:r>
        <w:t>Khối cơ quan QLNN, đơn vị     sự nghiệp</w:t>
      </w:r>
    </w:p>
    <w:p>
      <w:r>
        <w:t>1.839.955</w:t>
      </w:r>
    </w:p>
    <w:p>
      <w:r>
        <w:t>1.778.959</w:t>
      </w:r>
    </w:p>
    <w:p>
      <w:r>
        <w:t>2.212.476</w:t>
      </w:r>
    </w:p>
    <w:p>
      <w:r>
        <w:t>724.320</w:t>
      </w:r>
    </w:p>
    <w:p>
      <w:r>
        <w:t>63.233</w:t>
      </w:r>
    </w:p>
    <w:p>
      <w:r>
        <w:t>0</w:t>
      </w:r>
    </w:p>
    <w:p>
      <w:r>
        <w:t>0</w:t>
      </w:r>
    </w:p>
    <w:p>
      <w:r>
        <w:t>182.452</w:t>
      </w:r>
    </w:p>
    <w:p>
      <w:r>
        <w:t>45.415</w:t>
      </w:r>
    </w:p>
    <w:p>
      <w:r>
        <w:t>10.525</w:t>
      </w:r>
    </w:p>
    <w:p>
      <w:r>
        <w:t>111.709</w:t>
      </w:r>
    </w:p>
    <w:p>
      <w:r>
        <w:t>147.701</w:t>
      </w:r>
    </w:p>
    <w:p>
      <w:r>
        <w:t>300.593</w:t>
      </w:r>
    </w:p>
    <w:p>
      <w:r>
        <w:t>86.881</w:t>
      </w:r>
    </w:p>
    <w:p>
      <w:r>
        <w:t>47.615</w:t>
      </w:r>
    </w:p>
    <w:p>
      <w:r>
        <w:t>413.206</w:t>
      </w:r>
    </w:p>
    <w:p>
      <w:r>
        <w:t>213.322</w:t>
      </w:r>
    </w:p>
    <w:p>
      <w:r>
        <w:t>0</w:t>
      </w:r>
    </w:p>
    <w:p>
      <w:r>
        <w:t>1</w:t>
      </w:r>
    </w:p>
    <w:p>
      <w:r>
        <w:t>Văn phòng Đoàn ĐB Quốc hội và HĐND tỉnh</w:t>
      </w:r>
    </w:p>
    <w:p>
      <w:r>
        <w:t>19.105</w:t>
      </w:r>
    </w:p>
    <w:p>
      <w:r>
        <w:t>19.105</w:t>
      </w:r>
    </w:p>
    <w:p>
      <w:r>
        <w:t>2</w:t>
      </w:r>
    </w:p>
    <w:p>
      <w:r>
        <w:t>Văn phòng Ủy ban nhân dân tỉnh</w:t>
      </w:r>
    </w:p>
    <w:p>
      <w:r>
        <w:t>5.322</w:t>
      </w:r>
    </w:p>
    <w:p>
      <w:r>
        <w:t>5.322</w:t>
      </w:r>
    </w:p>
    <w:p>
      <w:r>
        <w:t>122.208</w:t>
      </w:r>
    </w:p>
    <w:p>
      <w:r>
        <w:t>81.294</w:t>
      </w:r>
    </w:p>
    <w:p>
      <w:r>
        <w:t>40.914</w:t>
      </w:r>
    </w:p>
    <w:p>
      <w:r>
        <w:t>3</w:t>
      </w:r>
    </w:p>
    <w:p>
      <w:r>
        <w:t>Sở Ngoại vụ</w:t>
      </w:r>
    </w:p>
    <w:p>
      <w:r>
        <w:t>1.400</w:t>
      </w:r>
    </w:p>
    <w:p>
      <w:r>
        <w:t>1.400</w:t>
      </w:r>
    </w:p>
    <w:p>
      <w:r>
        <w:t>9.274</w:t>
      </w:r>
    </w:p>
    <w:p>
      <w:r>
        <w:t>9.274</w:t>
      </w:r>
    </w:p>
    <w:p>
      <w:r>
        <w:t>4</w:t>
      </w:r>
    </w:p>
    <w:p>
      <w:r>
        <w:t>Sở Kế hoạch - Đầu tư</w:t>
      </w:r>
    </w:p>
    <w:p>
      <w:r>
        <w:t>530</w:t>
      </w:r>
    </w:p>
    <w:p>
      <w:r>
        <w:t>530</w:t>
      </w:r>
    </w:p>
    <w:p>
      <w:r>
        <w:t>15.674</w:t>
      </w:r>
    </w:p>
    <w:p>
      <w:r>
        <w:t>4.650</w:t>
      </w:r>
    </w:p>
    <w:p>
      <w:r>
        <w:t>11.024</w:t>
      </w:r>
    </w:p>
    <w:p>
      <w:r>
        <w:t>5</w:t>
      </w:r>
    </w:p>
    <w:p>
      <w:r>
        <w:t>Sở Tài chính</w:t>
      </w:r>
    </w:p>
    <w:p>
      <w:r>
        <w:t>14.559</w:t>
      </w:r>
    </w:p>
    <w:p>
      <w:r>
        <w:t>14.559</w:t>
      </w:r>
    </w:p>
    <w:p>
      <w:r>
        <w:t>6</w:t>
      </w:r>
    </w:p>
    <w:p>
      <w:r>
        <w:t>Thanh tra tỉnh</w:t>
      </w:r>
    </w:p>
    <w:p>
      <w:r>
        <w:t>11.015</w:t>
      </w:r>
    </w:p>
    <w:p>
      <w:r>
        <w:t>11.015</w:t>
      </w:r>
    </w:p>
    <w:p>
      <w:r>
        <w:t>7</w:t>
      </w:r>
    </w:p>
    <w:p>
      <w:r>
        <w:t>Trường Chính trị</w:t>
      </w:r>
    </w:p>
    <w:p>
      <w:r>
        <w:t>3.085</w:t>
      </w:r>
    </w:p>
    <w:p>
      <w:r>
        <w:t>3.085</w:t>
      </w:r>
    </w:p>
    <w:p>
      <w:r>
        <w:t>36.665</w:t>
      </w:r>
    </w:p>
    <w:p>
      <w:r>
        <w:t>36.665</w:t>
      </w:r>
    </w:p>
    <w:p>
      <w:r>
        <w:t>8</w:t>
      </w:r>
    </w:p>
    <w:p>
      <w:r>
        <w:t>Trường Đại học Thủ Dầu Một</w:t>
      </w:r>
    </w:p>
    <w:p>
      <w:r>
        <w:t>370.000</w:t>
      </w:r>
    </w:p>
    <w:p>
      <w:r>
        <w:t>370.000</w:t>
      </w:r>
    </w:p>
    <w:p>
      <w:r>
        <w:t>76.000</w:t>
      </w:r>
    </w:p>
    <w:p>
      <w:r>
        <w:t>70.858</w:t>
      </w:r>
    </w:p>
    <w:p>
      <w:r>
        <w:t>5.142</w:t>
      </w:r>
    </w:p>
    <w:p>
      <w:r>
        <w:t>9</w:t>
      </w:r>
    </w:p>
    <w:p>
      <w:r>
        <w:t>Trường CĐ nghề Việt Nam- Singapore</w:t>
      </w:r>
    </w:p>
    <w:p>
      <w:r>
        <w:t>37.867</w:t>
      </w:r>
    </w:p>
    <w:p>
      <w:r>
        <w:t>37.867</w:t>
      </w:r>
    </w:p>
    <w:p>
      <w:r>
        <w:t>27.325</w:t>
      </w:r>
    </w:p>
    <w:p>
      <w:r>
        <w:t>27.325</w:t>
      </w:r>
    </w:p>
    <w:p>
      <w:r>
        <w:t>10</w:t>
      </w:r>
    </w:p>
    <w:p>
      <w:r>
        <w:t>Trường Cao đẳng Y tế</w:t>
      </w:r>
    </w:p>
    <w:p>
      <w:r>
        <w:t>22.851</w:t>
      </w:r>
    </w:p>
    <w:p>
      <w:r>
        <w:t>22.851</w:t>
      </w:r>
    </w:p>
    <w:p>
      <w:r>
        <w:t>7.468</w:t>
      </w:r>
    </w:p>
    <w:p>
      <w:r>
        <w:t>7.468</w:t>
      </w:r>
    </w:p>
    <w:p>
      <w:r>
        <w:t>11</w:t>
      </w:r>
    </w:p>
    <w:p>
      <w:r>
        <w:t>Trường CĐ Việt Nam - Hàn Quốc Bình Dương</w:t>
      </w:r>
    </w:p>
    <w:p>
      <w:r>
        <w:t>17.091</w:t>
      </w:r>
    </w:p>
    <w:p>
      <w:r>
        <w:t>17.091</w:t>
      </w:r>
    </w:p>
    <w:p>
      <w:r>
        <w:t>17.037</w:t>
      </w:r>
    </w:p>
    <w:p>
      <w:r>
        <w:t>17.037</w:t>
      </w:r>
    </w:p>
    <w:p>
      <w:r>
        <w:t>12</w:t>
      </w:r>
    </w:p>
    <w:p>
      <w:r>
        <w:t>Quỹ Phát triển KHCN</w:t>
      </w:r>
    </w:p>
    <w:p>
      <w:r>
        <w:t>60</w:t>
      </w:r>
    </w:p>
    <w:p>
      <w:r>
        <w:t>60</w:t>
      </w:r>
    </w:p>
    <w:p>
      <w:r>
        <w:t>28.954</w:t>
      </w:r>
    </w:p>
    <w:p>
      <w:r>
        <w:t>28.572</w:t>
      </w:r>
    </w:p>
    <w:p>
      <w:r>
        <w:t>382</w:t>
      </w:r>
    </w:p>
    <w:p>
      <w:r>
        <w:t>13</w:t>
      </w:r>
    </w:p>
    <w:p>
      <w:r>
        <w:t>Sở Nông nghiệp - Phát triển nông thôn</w:t>
      </w:r>
    </w:p>
    <w:p>
      <w:r>
        <w:t>94.617</w:t>
      </w:r>
    </w:p>
    <w:p>
      <w:r>
        <w:t>92.695</w:t>
      </w:r>
    </w:p>
    <w:p>
      <w:r>
        <w:t>78.316</w:t>
      </w:r>
    </w:p>
    <w:p>
      <w:r>
        <w:t>40</w:t>
      </w:r>
    </w:p>
    <w:p>
      <w:r>
        <w:t>47.615</w:t>
      </w:r>
    </w:p>
    <w:p>
      <w:r>
        <w:t>47.615</w:t>
      </w:r>
    </w:p>
    <w:p>
      <w:r>
        <w:t>30.661</w:t>
      </w:r>
    </w:p>
    <w:p>
      <w:r>
        <w:t>14</w:t>
      </w:r>
    </w:p>
    <w:p>
      <w:r>
        <w:t>Ban Quản lý dự án ngành nông nghiệp và PTNT</w:t>
      </w:r>
    </w:p>
    <w:p>
      <w:r>
        <w:t>0</w:t>
      </w:r>
    </w:p>
    <w:p>
      <w:r>
        <w:t>0</w:t>
      </w:r>
    </w:p>
    <w:p>
      <w:r>
        <w:t>0</w:t>
      </w:r>
    </w:p>
    <w:p>
      <w:r>
        <w:t>15</w:t>
      </w:r>
    </w:p>
    <w:p>
      <w:r>
        <w:t>Sở Tư Pháp</w:t>
      </w:r>
    </w:p>
    <w:p>
      <w:r>
        <w:t>6.650</w:t>
      </w:r>
    </w:p>
    <w:p>
      <w:r>
        <w:t>5.148</w:t>
      </w:r>
    </w:p>
    <w:p>
      <w:r>
        <w:t>13.267</w:t>
      </w:r>
    </w:p>
    <w:p>
      <w:r>
        <w:t>3.523</w:t>
      </w:r>
    </w:p>
    <w:p>
      <w:r>
        <w:t>9.744</w:t>
      </w:r>
    </w:p>
    <w:p>
      <w:r>
        <w:t>16</w:t>
      </w:r>
    </w:p>
    <w:p>
      <w:r>
        <w:t>Sở Khoa học và Công nghệ</w:t>
      </w:r>
    </w:p>
    <w:p>
      <w:r>
        <w:t>13.759</w:t>
      </w:r>
    </w:p>
    <w:p>
      <w:r>
        <w:t>13.710</w:t>
      </w:r>
    </w:p>
    <w:p>
      <w:r>
        <w:t>37.865</w:t>
      </w:r>
    </w:p>
    <w:p>
      <w:r>
        <w:t>27.904</w:t>
      </w:r>
    </w:p>
    <w:p>
      <w:r>
        <w:t>9.961</w:t>
      </w:r>
    </w:p>
    <w:p>
      <w:r>
        <w:t>17</w:t>
      </w:r>
    </w:p>
    <w:p>
      <w:r>
        <w:t>Sở Công thương</w:t>
      </w:r>
    </w:p>
    <w:p>
      <w:r>
        <w:t>800</w:t>
      </w:r>
    </w:p>
    <w:p>
      <w:r>
        <w:t>800</w:t>
      </w:r>
    </w:p>
    <w:p>
      <w:r>
        <w:t>27.413</w:t>
      </w:r>
    </w:p>
    <w:p>
      <w:r>
        <w:t>1.583</w:t>
      </w:r>
    </w:p>
    <w:p>
      <w:r>
        <w:t>12.072</w:t>
      </w:r>
    </w:p>
    <w:p>
      <w:r>
        <w:t>13.758</w:t>
      </w:r>
    </w:p>
    <w:p>
      <w:r>
        <w:t>18</w:t>
      </w:r>
    </w:p>
    <w:p>
      <w:r>
        <w:t>Sở Xây dựng</w:t>
      </w:r>
    </w:p>
    <w:p>
      <w:r>
        <w:t>13.172</w:t>
      </w:r>
    </w:p>
    <w:p>
      <w:r>
        <w:t>12.973</w:t>
      </w:r>
    </w:p>
    <w:p>
      <w:r>
        <w:t>24.464</w:t>
      </w:r>
    </w:p>
    <w:p>
      <w:r>
        <w:t>6.200</w:t>
      </w:r>
    </w:p>
    <w:p>
      <w:r>
        <w:t>18.264</w:t>
      </w:r>
    </w:p>
    <w:p>
      <w:r>
        <w:t>19</w:t>
      </w:r>
    </w:p>
    <w:p>
      <w:r>
        <w:t>Sở Giao thông- Vận tải</w:t>
      </w:r>
    </w:p>
    <w:p>
      <w:r>
        <w:t>53.140</w:t>
      </w:r>
    </w:p>
    <w:p>
      <w:r>
        <w:t>23.006</w:t>
      </w:r>
    </w:p>
    <w:p>
      <w:r>
        <w:t>120.495</w:t>
      </w:r>
    </w:p>
    <w:p>
      <w:r>
        <w:t>85.381</w:t>
      </w:r>
    </w:p>
    <w:p>
      <w:r>
        <w:t>85.381</w:t>
      </w:r>
    </w:p>
    <w:p>
      <w:r>
        <w:t>35.114</w:t>
      </w:r>
    </w:p>
    <w:p>
      <w:r>
        <w:t>20</w:t>
      </w:r>
    </w:p>
    <w:p>
      <w:r>
        <w:t>Sở Giao thông - Vận tải (Đề án giao thông công cộng)</w:t>
      </w:r>
    </w:p>
    <w:p>
      <w:r>
        <w:t>1.500</w:t>
      </w:r>
    </w:p>
    <w:p>
      <w:r>
        <w:t>1.500</w:t>
      </w:r>
    </w:p>
    <w:p>
      <w:r>
        <w:t>1.500</w:t>
      </w:r>
    </w:p>
    <w:p>
      <w:r>
        <w:t>21</w:t>
      </w:r>
    </w:p>
    <w:p>
      <w:r>
        <w:t>Sở Giáo dục- Đào tạo</w:t>
      </w:r>
    </w:p>
    <w:p>
      <w:r>
        <w:t>26.564</w:t>
      </w:r>
    </w:p>
    <w:p>
      <w:r>
        <w:t>26.564</w:t>
      </w:r>
    </w:p>
    <w:p>
      <w:r>
        <w:t>528.059</w:t>
      </w:r>
    </w:p>
    <w:p>
      <w:r>
        <w:t>513.980</w:t>
      </w:r>
    </w:p>
    <w:p>
      <w:r>
        <w:t>14.079</w:t>
      </w:r>
    </w:p>
    <w:p>
      <w:r>
        <w:t>22</w:t>
      </w:r>
    </w:p>
    <w:p>
      <w:r>
        <w:t>Bảo hiểm Y tế HS, SV</w:t>
      </w:r>
    </w:p>
    <w:p>
      <w:r>
        <w:t>25.000</w:t>
      </w:r>
    </w:p>
    <w:p>
      <w:r>
        <w:t>25.000</w:t>
      </w:r>
    </w:p>
    <w:p>
      <w:r>
        <w:t>23</w:t>
      </w:r>
    </w:p>
    <w:p>
      <w:r>
        <w:t>Ban Bảo vệ Chăm sóc SK Cán bộ</w:t>
      </w:r>
    </w:p>
    <w:p>
      <w:r>
        <w:t>350</w:t>
      </w:r>
    </w:p>
    <w:p>
      <w:r>
        <w:t>350</w:t>
      </w:r>
    </w:p>
    <w:p>
      <w:r>
        <w:t>16.241</w:t>
      </w:r>
    </w:p>
    <w:p>
      <w:r>
        <w:t>16.241</w:t>
      </w:r>
    </w:p>
    <w:p>
      <w:r>
        <w:t>24</w:t>
      </w:r>
    </w:p>
    <w:p>
      <w:r>
        <w:t>Sở Y tế</w:t>
      </w:r>
    </w:p>
    <w:p>
      <w:r>
        <w:t>735.038</w:t>
      </w:r>
    </w:p>
    <w:p>
      <w:r>
        <w:t>733.693</w:t>
      </w:r>
    </w:p>
    <w:p>
      <w:r>
        <w:t>175.625</w:t>
      </w:r>
    </w:p>
    <w:p>
      <w:r>
        <w:t>15.000</w:t>
      </w:r>
    </w:p>
    <w:p>
      <w:r>
        <w:t>140.346</w:t>
      </w:r>
    </w:p>
    <w:p>
      <w:r>
        <w:t>1.010</w:t>
      </w:r>
    </w:p>
    <w:p>
      <w:r>
        <w:t>19.269</w:t>
      </w:r>
    </w:p>
    <w:p>
      <w:r>
        <w:t>25</w:t>
      </w:r>
    </w:p>
    <w:p>
      <w:r>
        <w:t>Sở Lao động - Thương binh và Xã hội</w:t>
      </w:r>
    </w:p>
    <w:p>
      <w:r>
        <w:t>16.307</w:t>
      </w:r>
    </w:p>
    <w:p>
      <w:r>
        <w:t>13.307</w:t>
      </w:r>
    </w:p>
    <w:p>
      <w:r>
        <w:t>272.408</w:t>
      </w:r>
    </w:p>
    <w:p>
      <w:r>
        <w:t>32.387</w:t>
      </w:r>
    </w:p>
    <w:p>
      <w:r>
        <w:t>7.108</w:t>
      </w:r>
    </w:p>
    <w:p>
      <w:r>
        <w:t>19.591</w:t>
      </w:r>
    </w:p>
    <w:p>
      <w:r>
        <w:t>213.322</w:t>
      </w:r>
    </w:p>
    <w:p>
      <w:r>
        <w:t>26</w:t>
      </w:r>
    </w:p>
    <w:p>
      <w:r>
        <w:t>Sở Văn hóa - Thể thao - Du lịch</w:t>
      </w:r>
    </w:p>
    <w:p>
      <w:r>
        <w:t>1.185</w:t>
      </w:r>
    </w:p>
    <w:p>
      <w:r>
        <w:t>1.185</w:t>
      </w:r>
    </w:p>
    <w:p>
      <w:r>
        <w:t>177.115</w:t>
      </w:r>
    </w:p>
    <w:p>
      <w:r>
        <w:t>1.615</w:t>
      </w:r>
    </w:p>
    <w:p>
      <w:r>
        <w:t>865</w:t>
      </w:r>
    </w:p>
    <w:p>
      <w:r>
        <w:t>45.415</w:t>
      </w:r>
    </w:p>
    <w:p>
      <w:r>
        <w:t>111.709</w:t>
      </w:r>
    </w:p>
    <w:p>
      <w:r>
        <w:t>4.279</w:t>
      </w:r>
    </w:p>
    <w:p>
      <w:r>
        <w:t>13.232</w:t>
      </w:r>
    </w:p>
    <w:p>
      <w:r>
        <w:t>27</w:t>
      </w:r>
    </w:p>
    <w:p>
      <w:r>
        <w:t>Sở Tài nguyên - Môi trường</w:t>
      </w:r>
    </w:p>
    <w:p>
      <w:r>
        <w:t>312.994</w:t>
      </w:r>
    </w:p>
    <w:p>
      <w:r>
        <w:t>294.761</w:t>
      </w:r>
    </w:p>
    <w:p>
      <w:r>
        <w:t>72.799</w:t>
      </w:r>
    </w:p>
    <w:p>
      <w:r>
        <w:t>39.068</w:t>
      </w:r>
    </w:p>
    <w:p>
      <w:r>
        <w:t>14.691</w:t>
      </w:r>
    </w:p>
    <w:p>
      <w:r>
        <w:t>19.040</w:t>
      </w:r>
    </w:p>
    <w:p>
      <w:r>
        <w:t>28</w:t>
      </w:r>
    </w:p>
    <w:p>
      <w:r>
        <w:t>Ban QLDA chuyên ngành nước thải</w:t>
      </w:r>
    </w:p>
    <w:p>
      <w:r>
        <w:t>106.000</w:t>
      </w:r>
    </w:p>
    <w:p>
      <w:r>
        <w:t>106.000</w:t>
      </w:r>
    </w:p>
    <w:p>
      <w:r>
        <w:t>29</w:t>
      </w:r>
    </w:p>
    <w:p>
      <w:r>
        <w:t>Sở Thông tin -Truyền thông</w:t>
      </w:r>
    </w:p>
    <w:p>
      <w:r>
        <w:t>2.800</w:t>
      </w:r>
    </w:p>
    <w:p>
      <w:r>
        <w:t>2.800</w:t>
      </w:r>
    </w:p>
    <w:p>
      <w:r>
        <w:t>69.310</w:t>
      </w:r>
    </w:p>
    <w:p>
      <w:r>
        <w:t>500</w:t>
      </w:r>
    </w:p>
    <w:p>
      <w:r>
        <w:t>23.839</w:t>
      </w:r>
    </w:p>
    <w:p>
      <w:r>
        <w:t>44.971</w:t>
      </w:r>
    </w:p>
    <w:p>
      <w:r>
        <w:t>30</w:t>
      </w:r>
    </w:p>
    <w:p>
      <w:r>
        <w:t>Sở Nội vụ</w:t>
      </w:r>
    </w:p>
    <w:p>
      <w:r>
        <w:t>2.018</w:t>
      </w:r>
    </w:p>
    <w:p>
      <w:r>
        <w:t>2.016</w:t>
      </w:r>
    </w:p>
    <w:p>
      <w:r>
        <w:t>45.757</w:t>
      </w:r>
    </w:p>
    <w:p>
      <w:r>
        <w:t>3.100</w:t>
      </w:r>
    </w:p>
    <w:p>
      <w:r>
        <w:t>4.248</w:t>
      </w:r>
    </w:p>
    <w:p>
      <w:r>
        <w:t>38.409</w:t>
      </w:r>
    </w:p>
    <w:p>
      <w:r>
        <w:t>31</w:t>
      </w:r>
    </w:p>
    <w:p>
      <w:r>
        <w:t>Đài Phát thanh - Truyền hình</w:t>
      </w:r>
    </w:p>
    <w:p>
      <w:r>
        <w:t>80.000</w:t>
      </w:r>
    </w:p>
    <w:p>
      <w:r>
        <w:t>80.000</w:t>
      </w:r>
    </w:p>
    <w:p>
      <w:r>
        <w:t>10.525</w:t>
      </w:r>
    </w:p>
    <w:p>
      <w:r>
        <w:t>10.525</w:t>
      </w:r>
    </w:p>
    <w:p>
      <w:r>
        <w:t>32</w:t>
      </w:r>
    </w:p>
    <w:p>
      <w:r>
        <w:t>Ban Quản lý Khu Công nghiệp</w:t>
      </w:r>
    </w:p>
    <w:p>
      <w:r>
        <w:t>1.610</w:t>
      </w:r>
    </w:p>
    <w:p>
      <w:r>
        <w:t>0</w:t>
      </w:r>
    </w:p>
    <w:p>
      <w:r>
        <w:t>17.781</w:t>
      </w:r>
    </w:p>
    <w:p>
      <w:r>
        <w:t>0</w:t>
      </w:r>
    </w:p>
    <w:p>
      <w:r>
        <w:t>1.991</w:t>
      </w:r>
    </w:p>
    <w:p>
      <w:r>
        <w:t>15.790</w:t>
      </w:r>
    </w:p>
    <w:p>
      <w:r>
        <w:t>33</w:t>
      </w:r>
    </w:p>
    <w:p>
      <w:r>
        <w:t>BQL DA Đầu tư XD tỉnh</w:t>
      </w:r>
    </w:p>
    <w:p>
      <w:r>
        <w:t>1.820</w:t>
      </w:r>
    </w:p>
    <w:p>
      <w:r>
        <w:t>1.820</w:t>
      </w:r>
    </w:p>
    <w:p>
      <w:r>
        <w:t>34</w:t>
      </w:r>
    </w:p>
    <w:p>
      <w:r>
        <w:t>Ban An toàn Giao thông</w:t>
      </w:r>
    </w:p>
    <w:p>
      <w:r>
        <w:t>5.432</w:t>
      </w:r>
    </w:p>
    <w:p>
      <w:r>
        <w:t>5.432</w:t>
      </w:r>
    </w:p>
    <w:p>
      <w:r>
        <w:t>35</w:t>
      </w:r>
    </w:p>
    <w:p>
      <w:r>
        <w:t>Trung tâm Đăng kiểm xe cơ giới</w:t>
      </w:r>
    </w:p>
    <w:p>
      <w:r>
        <w:t>20.745</w:t>
      </w:r>
    </w:p>
    <w:p>
      <w:r>
        <w:t>17.745</w:t>
      </w:r>
    </w:p>
    <w:p>
      <w:r>
        <w:t>0</w:t>
      </w:r>
    </w:p>
    <w:p>
      <w:r>
        <w:t>II</w:t>
      </w:r>
    </w:p>
    <w:p>
      <w:r>
        <w:t>Khối đoàn thể</w:t>
      </w:r>
    </w:p>
    <w:p>
      <w:r>
        <w:t>12.606</w:t>
      </w:r>
    </w:p>
    <w:p>
      <w:r>
        <w:t>12.606</w:t>
      </w:r>
    </w:p>
    <w:p>
      <w:r>
        <w:t>61.887</w:t>
      </w:r>
    </w:p>
    <w:p>
      <w:r>
        <w:t>0</w:t>
      </w:r>
    </w:p>
    <w:p>
      <w:r>
        <w:t>0</w:t>
      </w:r>
    </w:p>
    <w:p>
      <w:r>
        <w:t>0</w:t>
      </w:r>
    </w:p>
    <w:p>
      <w:r>
        <w:t>0</w:t>
      </w:r>
    </w:p>
    <w:p>
      <w:r>
        <w:t>0</w:t>
      </w:r>
    </w:p>
    <w:p>
      <w:r>
        <w:t>3.541</w:t>
      </w:r>
    </w:p>
    <w:p>
      <w:r>
        <w:t>0</w:t>
      </w:r>
    </w:p>
    <w:p>
      <w:r>
        <w:t>0</w:t>
      </w:r>
    </w:p>
    <w:p>
      <w:r>
        <w:t>207</w:t>
      </w:r>
    </w:p>
    <w:p>
      <w:r>
        <w:t>6.844</w:t>
      </w:r>
    </w:p>
    <w:p>
      <w:r>
        <w:t>0</w:t>
      </w:r>
    </w:p>
    <w:p>
      <w:r>
        <w:t>537</w:t>
      </w:r>
    </w:p>
    <w:p>
      <w:r>
        <w:t>51.295</w:t>
      </w:r>
    </w:p>
    <w:p>
      <w:r>
        <w:t>0</w:t>
      </w:r>
    </w:p>
    <w:p>
      <w:r>
        <w:t>0</w:t>
      </w:r>
    </w:p>
    <w:p>
      <w:r>
        <w:t>36</w:t>
      </w:r>
    </w:p>
    <w:p>
      <w:r>
        <w:t>Ủy ban Mặt trận Tổ quốc</w:t>
      </w:r>
    </w:p>
    <w:p>
      <w:r>
        <w:t>10.972</w:t>
      </w:r>
    </w:p>
    <w:p>
      <w:r>
        <w:t>207</w:t>
      </w:r>
    </w:p>
    <w:p>
      <w:r>
        <w:t>10.765</w:t>
      </w:r>
    </w:p>
    <w:p>
      <w:r>
        <w:t>37</w:t>
      </w:r>
    </w:p>
    <w:p>
      <w:r>
        <w:t>Tỉnh Đoàn</w:t>
      </w:r>
    </w:p>
    <w:p>
      <w:r>
        <w:t>12.406</w:t>
      </w:r>
    </w:p>
    <w:p>
      <w:r>
        <w:t>12.406</w:t>
      </w:r>
    </w:p>
    <w:p>
      <w:r>
        <w:t>29.172</w:t>
      </w:r>
    </w:p>
    <w:p>
      <w:r>
        <w:t>3.541</w:t>
      </w:r>
    </w:p>
    <w:p>
      <w:r>
        <w:t>5.498</w:t>
      </w:r>
    </w:p>
    <w:p>
      <w:r>
        <w:t>537</w:t>
      </w:r>
    </w:p>
    <w:p>
      <w:r>
        <w:t>20.133</w:t>
      </w:r>
    </w:p>
    <w:p>
      <w:r>
        <w:t>38</w:t>
      </w:r>
    </w:p>
    <w:p>
      <w:r>
        <w:t>Hội Liên hiệp Phụ nữ</w:t>
      </w:r>
    </w:p>
    <w:p>
      <w:r>
        <w:t>200</w:t>
      </w:r>
    </w:p>
    <w:p>
      <w:r>
        <w:t>200</w:t>
      </w:r>
    </w:p>
    <w:p>
      <w:r>
        <w:t>8.836</w:t>
      </w:r>
    </w:p>
    <w:p>
      <w:r>
        <w:t>8.836</w:t>
      </w:r>
    </w:p>
    <w:p>
      <w:r>
        <w:t>39</w:t>
      </w:r>
    </w:p>
    <w:p>
      <w:r>
        <w:t>Hội Nông dân</w:t>
      </w:r>
    </w:p>
    <w:p>
      <w:r>
        <w:t>8.775</w:t>
      </w:r>
    </w:p>
    <w:p>
      <w:r>
        <w:t>1.346</w:t>
      </w:r>
    </w:p>
    <w:p>
      <w:r>
        <w:t>7.429</w:t>
      </w:r>
    </w:p>
    <w:p>
      <w:r>
        <w:t>40</w:t>
      </w:r>
    </w:p>
    <w:p>
      <w:r>
        <w:t>Hội Cựu Chiến binh</w:t>
      </w:r>
    </w:p>
    <w:p>
      <w:r>
        <w:t>4.132</w:t>
      </w:r>
    </w:p>
    <w:p>
      <w:r>
        <w:t>4.132</w:t>
      </w:r>
    </w:p>
    <w:p>
      <w:r>
        <w:t>III</w:t>
      </w:r>
    </w:p>
    <w:p>
      <w:r>
        <w:t>Các tổ chức XH và XH nghề     nghiệp</w:t>
      </w:r>
    </w:p>
    <w:p>
      <w:r>
        <w:t>0</w:t>
      </w:r>
    </w:p>
    <w:p>
      <w:r>
        <w:t>0</w:t>
      </w:r>
    </w:p>
    <w:p>
      <w:r>
        <w:t>20.016</w:t>
      </w:r>
    </w:p>
    <w:p>
      <w:r>
        <w:t>0</w:t>
      </w:r>
    </w:p>
    <w:p>
      <w:r>
        <w:t>640</w:t>
      </w:r>
    </w:p>
    <w:p>
      <w:r>
        <w:t>0</w:t>
      </w:r>
    </w:p>
    <w:p>
      <w:r>
        <w:t>0</w:t>
      </w:r>
    </w:p>
    <w:p>
      <w:r>
        <w:t>0</w:t>
      </w:r>
    </w:p>
    <w:p>
      <w:r>
        <w:t>0</w:t>
      </w:r>
    </w:p>
    <w:p>
      <w:r>
        <w:t>0</w:t>
      </w:r>
    </w:p>
    <w:p>
      <w:r>
        <w:t>0</w:t>
      </w:r>
    </w:p>
    <w:p>
      <w:r>
        <w:t>50</w:t>
      </w:r>
    </w:p>
    <w:p>
      <w:r>
        <w:t>0</w:t>
      </w:r>
    </w:p>
    <w:p>
      <w:r>
        <w:t>0</w:t>
      </w:r>
    </w:p>
    <w:p>
      <w:r>
        <w:t>0</w:t>
      </w:r>
    </w:p>
    <w:p>
      <w:r>
        <w:t>19.326</w:t>
      </w:r>
    </w:p>
    <w:p>
      <w:r>
        <w:t>0</w:t>
      </w:r>
    </w:p>
    <w:p>
      <w:r>
        <w:t>0</w:t>
      </w:r>
    </w:p>
    <w:p>
      <w:r>
        <w:t>41</w:t>
      </w:r>
    </w:p>
    <w:p>
      <w:r>
        <w:t>Hội Chữ thập đỏ</w:t>
      </w:r>
    </w:p>
    <w:p>
      <w:r>
        <w:t>4.385</w:t>
      </w:r>
    </w:p>
    <w:p>
      <w:r>
        <w:t>4.385</w:t>
      </w:r>
    </w:p>
    <w:p>
      <w:r>
        <w:t>42</w:t>
      </w:r>
    </w:p>
    <w:p>
      <w:r>
        <w:t>Hội Văn học Nghệ thuật</w:t>
      </w:r>
    </w:p>
    <w:p>
      <w:r>
        <w:t>3.527</w:t>
      </w:r>
    </w:p>
    <w:p>
      <w:r>
        <w:t>3.527</w:t>
      </w:r>
    </w:p>
    <w:p>
      <w:r>
        <w:t>43</w:t>
      </w:r>
    </w:p>
    <w:p>
      <w:r>
        <w:t>Hội Đông Y</w:t>
      </w:r>
    </w:p>
    <w:p>
      <w:r>
        <w:t>921</w:t>
      </w:r>
    </w:p>
    <w:p>
      <w:r>
        <w:t>921</w:t>
      </w:r>
    </w:p>
    <w:p>
      <w:r>
        <w:t>44</w:t>
      </w:r>
    </w:p>
    <w:p>
      <w:r>
        <w:t>Hội Người mù</w:t>
      </w:r>
    </w:p>
    <w:p>
      <w:r>
        <w:t>1.536</w:t>
      </w:r>
    </w:p>
    <w:p>
      <w:r>
        <w:t>1.536</w:t>
      </w:r>
    </w:p>
    <w:p>
      <w:r>
        <w:t>45</w:t>
      </w:r>
    </w:p>
    <w:p>
      <w:r>
        <w:t>Câu lạc bộ Hưu trí</w:t>
      </w:r>
    </w:p>
    <w:p>
      <w:r>
        <w:t>1.204</w:t>
      </w:r>
    </w:p>
    <w:p>
      <w:r>
        <w:t>1.204</w:t>
      </w:r>
    </w:p>
    <w:p>
      <w:r>
        <w:t>46</w:t>
      </w:r>
    </w:p>
    <w:p>
      <w:r>
        <w:t>Liên hiệp các tổ chức Hữu nghị</w:t>
      </w:r>
    </w:p>
    <w:p>
      <w:r>
        <w:t>2.563</w:t>
      </w:r>
    </w:p>
    <w:p>
      <w:r>
        <w:t>2.563</w:t>
      </w:r>
    </w:p>
    <w:p>
      <w:r>
        <w:t>47</w:t>
      </w:r>
    </w:p>
    <w:p>
      <w:r>
        <w:t>Hội Liên hiệp các hội KHKT</w:t>
      </w:r>
    </w:p>
    <w:p>
      <w:r>
        <w:t>3.135</w:t>
      </w:r>
    </w:p>
    <w:p>
      <w:r>
        <w:t>640</w:t>
      </w:r>
    </w:p>
    <w:p>
      <w:r>
        <w:t>50</w:t>
      </w:r>
    </w:p>
    <w:p>
      <w:r>
        <w:t>2.445</w:t>
      </w:r>
    </w:p>
    <w:p>
      <w:r>
        <w:t>48</w:t>
      </w:r>
    </w:p>
    <w:p>
      <w:r>
        <w:t>Hội Người cao tuổi</w:t>
      </w:r>
    </w:p>
    <w:p>
      <w:r>
        <w:t>669</w:t>
      </w:r>
    </w:p>
    <w:p>
      <w:r>
        <w:t>669</w:t>
      </w:r>
    </w:p>
    <w:p>
      <w:r>
        <w:t>49</w:t>
      </w:r>
    </w:p>
    <w:p>
      <w:r>
        <w:t>Liên minh các Hợp tác xã</w:t>
      </w:r>
    </w:p>
    <w:p>
      <w:r>
        <w:t>2.076</w:t>
      </w:r>
    </w:p>
    <w:p>
      <w:r>
        <w:t>2.076</w:t>
      </w:r>
    </w:p>
    <w:p>
      <w:r>
        <w:t>IV</w:t>
      </w:r>
    </w:p>
    <w:p>
      <w:r>
        <w:t>An ninh-Quốc phòng</w:t>
      </w:r>
    </w:p>
    <w:p>
      <w:r>
        <w:t>0</w:t>
      </w:r>
    </w:p>
    <w:p>
      <w:r>
        <w:t>0</w:t>
      </w:r>
    </w:p>
    <w:p>
      <w:r>
        <w:t>196.947</w:t>
      </w:r>
    </w:p>
    <w:p>
      <w:r>
        <w:t>0</w:t>
      </w:r>
    </w:p>
    <w:p>
      <w:r>
        <w:t>0</w:t>
      </w:r>
    </w:p>
    <w:p>
      <w:r>
        <w:t>85.000</w:t>
      </w:r>
    </w:p>
    <w:p>
      <w:r>
        <w:t>106.247</w:t>
      </w:r>
    </w:p>
    <w:p>
      <w:r>
        <w:t>0</w:t>
      </w:r>
    </w:p>
    <w:p>
      <w:r>
        <w:t>0</w:t>
      </w:r>
    </w:p>
    <w:p>
      <w:r>
        <w:t>0</w:t>
      </w:r>
    </w:p>
    <w:p>
      <w:r>
        <w:t>0</w:t>
      </w:r>
    </w:p>
    <w:p>
      <w:r>
        <w:t>5.700</w:t>
      </w:r>
    </w:p>
    <w:p>
      <w:r>
        <w:t>0</w:t>
      </w:r>
    </w:p>
    <w:p>
      <w:r>
        <w:t>0</w:t>
      </w:r>
    </w:p>
    <w:p>
      <w:r>
        <w:t>0</w:t>
      </w:r>
    </w:p>
    <w:p>
      <w:r>
        <w:t>0</w:t>
      </w:r>
    </w:p>
    <w:p>
      <w:r>
        <w:t>0</w:t>
      </w:r>
    </w:p>
    <w:p>
      <w:r>
        <w:t>0</w:t>
      </w:r>
    </w:p>
    <w:p>
      <w:r>
        <w:t>50</w:t>
      </w:r>
    </w:p>
    <w:p>
      <w:r>
        <w:t>Bộ Chỉ huy Quân sự</w:t>
      </w:r>
    </w:p>
    <w:p>
      <w:r>
        <w:t>85.000</w:t>
      </w:r>
    </w:p>
    <w:p>
      <w:r>
        <w:t>85.000</w:t>
      </w:r>
    </w:p>
    <w:p>
      <w:r>
        <w:t>51</w:t>
      </w:r>
    </w:p>
    <w:p>
      <w:r>
        <w:t>Công an tỉnh</w:t>
      </w:r>
    </w:p>
    <w:p>
      <w:r>
        <w:t>111.947</w:t>
      </w:r>
    </w:p>
    <w:p>
      <w:r>
        <w:t>106.247</w:t>
      </w:r>
    </w:p>
    <w:p>
      <w:r>
        <w:t>5.700</w:t>
      </w:r>
    </w:p>
    <w:p>
      <w:r>
        <w:t>V</w:t>
      </w:r>
    </w:p>
    <w:p>
      <w:r>
        <w:t>Khối đảng</w:t>
      </w:r>
    </w:p>
    <w:p>
      <w:r>
        <w:t>24.000</w:t>
      </w:r>
    </w:p>
    <w:p>
      <w:r>
        <w:t>24.000</w:t>
      </w:r>
    </w:p>
    <w:p>
      <w:r>
        <w:t>155.608</w:t>
      </w:r>
    </w:p>
    <w:p>
      <w:r>
        <w:t>0</w:t>
      </w:r>
    </w:p>
    <w:p>
      <w:r>
        <w:t>0</w:t>
      </w:r>
    </w:p>
    <w:p>
      <w:r>
        <w:t>0</w:t>
      </w:r>
    </w:p>
    <w:p>
      <w:r>
        <w:t>0</w:t>
      </w:r>
    </w:p>
    <w:p>
      <w:r>
        <w:t>0</w:t>
      </w:r>
    </w:p>
    <w:p>
      <w:r>
        <w:t>0</w:t>
      </w:r>
    </w:p>
    <w:p>
      <w:r>
        <w:t>0</w:t>
      </w:r>
    </w:p>
    <w:p>
      <w:r>
        <w:t>0</w:t>
      </w:r>
    </w:p>
    <w:p>
      <w:r>
        <w:t>0</w:t>
      </w:r>
    </w:p>
    <w:p>
      <w:r>
        <w:t>0</w:t>
      </w:r>
    </w:p>
    <w:p>
      <w:r>
        <w:t>0</w:t>
      </w:r>
    </w:p>
    <w:p>
      <w:r>
        <w:t>0</w:t>
      </w:r>
    </w:p>
    <w:p>
      <w:r>
        <w:t>155.608</w:t>
      </w:r>
    </w:p>
    <w:p>
      <w:r>
        <w:t>0</w:t>
      </w:r>
    </w:p>
    <w:p>
      <w:r>
        <w:t>0</w:t>
      </w:r>
    </w:p>
    <w:p>
      <w:r>
        <w:t>52</w:t>
      </w:r>
    </w:p>
    <w:p>
      <w:r>
        <w:t>Văn phòng Tỉnh ủy</w:t>
      </w:r>
    </w:p>
    <w:p>
      <w:r>
        <w:t>48.176</w:t>
      </w:r>
    </w:p>
    <w:p>
      <w:r>
        <w:t>48.176</w:t>
      </w:r>
    </w:p>
    <w:p>
      <w:r>
        <w:t>53</w:t>
      </w:r>
    </w:p>
    <w:p>
      <w:r>
        <w:t>Ban Tổ chức</w:t>
      </w:r>
    </w:p>
    <w:p>
      <w:r>
        <w:t>20.926</w:t>
      </w:r>
    </w:p>
    <w:p>
      <w:r>
        <w:t>20.926</w:t>
      </w:r>
    </w:p>
    <w:p>
      <w:r>
        <w:t>54</w:t>
      </w:r>
    </w:p>
    <w:p>
      <w:r>
        <w:t>Ủy ban kiểm tra</w:t>
      </w:r>
    </w:p>
    <w:p>
      <w:r>
        <w:t>7.814</w:t>
      </w:r>
    </w:p>
    <w:p>
      <w:r>
        <w:t>7.814</w:t>
      </w:r>
    </w:p>
    <w:p>
      <w:r>
        <w:t>55</w:t>
      </w:r>
    </w:p>
    <w:p>
      <w:r>
        <w:t>Ban Tuyên giáo</w:t>
      </w:r>
    </w:p>
    <w:p>
      <w:r>
        <w:t>27.628</w:t>
      </w:r>
    </w:p>
    <w:p>
      <w:r>
        <w:t>27.628</w:t>
      </w:r>
    </w:p>
    <w:p>
      <w:r>
        <w:t>56</w:t>
      </w:r>
    </w:p>
    <w:p>
      <w:r>
        <w:t>Ban Dân vận</w:t>
      </w:r>
    </w:p>
    <w:p>
      <w:r>
        <w:t>11.012</w:t>
      </w:r>
    </w:p>
    <w:p>
      <w:r>
        <w:t>11.012</w:t>
      </w:r>
    </w:p>
    <w:p>
      <w:r>
        <w:t>57</w:t>
      </w:r>
    </w:p>
    <w:p>
      <w:r>
        <w:t>Đảng ủy Khối các CQ tỉnh</w:t>
      </w:r>
    </w:p>
    <w:p>
      <w:r>
        <w:t>7.595</w:t>
      </w:r>
    </w:p>
    <w:p>
      <w:r>
        <w:t>7.595</w:t>
      </w:r>
    </w:p>
    <w:p>
      <w:r>
        <w:t>58</w:t>
      </w:r>
    </w:p>
    <w:p>
      <w:r>
        <w:t>Đảng ủy Khối DN tỉnh</w:t>
      </w:r>
    </w:p>
    <w:p>
      <w:r>
        <w:t>9.261</w:t>
      </w:r>
    </w:p>
    <w:p>
      <w:r>
        <w:t>9.261</w:t>
      </w:r>
    </w:p>
    <w:p>
      <w:r>
        <w:t>59</w:t>
      </w:r>
    </w:p>
    <w:p>
      <w:r>
        <w:t>Đảng ủy khối các cơ quan - DN</w:t>
      </w:r>
    </w:p>
    <w:p>
      <w:r>
        <w:t>4.455</w:t>
      </w:r>
    </w:p>
    <w:p>
      <w:r>
        <w:t>4.455</w:t>
      </w:r>
    </w:p>
    <w:p>
      <w:r>
        <w:t>60</w:t>
      </w:r>
    </w:p>
    <w:p>
      <w:r>
        <w:t>Ban Nội chính</w:t>
      </w:r>
    </w:p>
    <w:p>
      <w:r>
        <w:t>5.285</w:t>
      </w:r>
    </w:p>
    <w:p>
      <w:r>
        <w:t>5.285</w:t>
      </w:r>
    </w:p>
    <w:p>
      <w:r>
        <w:t>61</w:t>
      </w:r>
    </w:p>
    <w:p>
      <w:r>
        <w:t>Báo Bình Dương</w:t>
      </w:r>
    </w:p>
    <w:p>
      <w:r>
        <w:t>24.000</w:t>
      </w:r>
    </w:p>
    <w:p>
      <w:r>
        <w:t>24.000</w:t>
      </w:r>
    </w:p>
    <w:p>
      <w:r>
        <w:t>13.456</w:t>
      </w:r>
    </w:p>
    <w:p>
      <w:r>
        <w:t>13.456</w:t>
      </w:r>
    </w:p>
    <w:p>
      <w:r>
        <w:t>VI</w:t>
      </w:r>
    </w:p>
    <w:p>
      <w:r>
        <w:t>Các đơn vị khác</w:t>
      </w:r>
    </w:p>
    <w:p>
      <w:r>
        <w:t>0</w:t>
      </w:r>
    </w:p>
    <w:p>
      <w:r>
        <w:t>0</w:t>
      </w:r>
    </w:p>
    <w:p>
      <w:r>
        <w:t>9.559</w:t>
      </w:r>
    </w:p>
    <w:p>
      <w:r>
        <w:t>0</w:t>
      </w:r>
    </w:p>
    <w:p>
      <w:r>
        <w:t>0</w:t>
      </w:r>
    </w:p>
    <w:p>
      <w:r>
        <w:t>0</w:t>
      </w:r>
    </w:p>
    <w:p>
      <w:r>
        <w:t>0</w:t>
      </w:r>
    </w:p>
    <w:p>
      <w:r>
        <w:t>0</w:t>
      </w:r>
    </w:p>
    <w:p>
      <w:r>
        <w:t>0</w:t>
      </w:r>
    </w:p>
    <w:p>
      <w:r>
        <w:t>0</w:t>
      </w:r>
    </w:p>
    <w:p>
      <w:r>
        <w:t>0</w:t>
      </w:r>
    </w:p>
    <w:p>
      <w:r>
        <w:t>0</w:t>
      </w:r>
    </w:p>
    <w:p>
      <w:r>
        <w:t>0</w:t>
      </w:r>
    </w:p>
    <w:p>
      <w:r>
        <w:t>0</w:t>
      </w:r>
    </w:p>
    <w:p>
      <w:r>
        <w:t>0</w:t>
      </w:r>
    </w:p>
    <w:p>
      <w:r>
        <w:t>0</w:t>
      </w:r>
    </w:p>
    <w:p>
      <w:r>
        <w:t>0</w:t>
      </w:r>
    </w:p>
    <w:p>
      <w:r>
        <w:t>9.559</w:t>
      </w:r>
    </w:p>
    <w:p>
      <w:r>
        <w:t>62</w:t>
      </w:r>
    </w:p>
    <w:p>
      <w:r>
        <w:t>Tòa án tỉnh Bình Dương</w:t>
      </w:r>
    </w:p>
    <w:p>
      <w:r>
        <w:t>678</w:t>
      </w:r>
    </w:p>
    <w:p>
      <w:r>
        <w:t>678</w:t>
      </w:r>
    </w:p>
    <w:p>
      <w:r>
        <w:t>63</w:t>
      </w:r>
    </w:p>
    <w:p>
      <w:r>
        <w:t>Viện kiểm sát nhân dân tỉnh Bình Dương</w:t>
      </w:r>
    </w:p>
    <w:p>
      <w:r>
        <w:t>565</w:t>
      </w:r>
    </w:p>
    <w:p>
      <w:r>
        <w:t>565</w:t>
      </w:r>
    </w:p>
    <w:p>
      <w:r>
        <w:t>64</w:t>
      </w:r>
    </w:p>
    <w:p>
      <w:r>
        <w:t>Liên đoàn Lao động tỉnh Bình Dương</w:t>
      </w:r>
    </w:p>
    <w:p>
      <w:r>
        <w:t>1.038</w:t>
      </w:r>
    </w:p>
    <w:p>
      <w:r>
        <w:t>1.038</w:t>
      </w:r>
    </w:p>
    <w:p>
      <w:r>
        <w:t>65</w:t>
      </w:r>
    </w:p>
    <w:p>
      <w:r>
        <w:t>Cục Thi hành án dân sự tỉnh Bình Dương</w:t>
      </w:r>
    </w:p>
    <w:p>
      <w:r>
        <w:t>66</w:t>
      </w:r>
    </w:p>
    <w:p>
      <w:r>
        <w:t>66</w:t>
      </w:r>
    </w:p>
    <w:p>
      <w:r>
        <w:t>66</w:t>
      </w:r>
    </w:p>
    <w:p>
      <w:r>
        <w:t>Kho bạc nhà nước Bình Dương</w:t>
      </w:r>
    </w:p>
    <w:p>
      <w:r>
        <w:t>114</w:t>
      </w:r>
    </w:p>
    <w:p>
      <w:r>
        <w:t>114</w:t>
      </w:r>
    </w:p>
    <w:p>
      <w:r>
        <w:t>67</w:t>
      </w:r>
    </w:p>
    <w:p>
      <w:r>
        <w:t>Cục Thuế tỉnh Bình Dương</w:t>
      </w:r>
    </w:p>
    <w:p>
      <w:r>
        <w:t>472</w:t>
      </w:r>
    </w:p>
    <w:p>
      <w:r>
        <w:t>472</w:t>
      </w:r>
    </w:p>
    <w:p>
      <w:r>
        <w:t>68</w:t>
      </w:r>
    </w:p>
    <w:p>
      <w:r>
        <w:t>Cục Hải quan tỉnh Bình Dương</w:t>
      </w:r>
    </w:p>
    <w:p>
      <w:r>
        <w:t>634</w:t>
      </w:r>
    </w:p>
    <w:p>
      <w:r>
        <w:t>634</w:t>
      </w:r>
    </w:p>
    <w:p>
      <w:r>
        <w:t>69</w:t>
      </w:r>
    </w:p>
    <w:p>
      <w:r>
        <w:t>Cục Thống kê tỉnh Bình Dương</w:t>
      </w:r>
    </w:p>
    <w:p>
      <w:r>
        <w:t>58</w:t>
      </w:r>
    </w:p>
    <w:p>
      <w:r>
        <w:t>58</w:t>
      </w:r>
    </w:p>
    <w:p>
      <w:r>
        <w:t>70</w:t>
      </w:r>
    </w:p>
    <w:p>
      <w:r>
        <w:t>Cục Dự trữ nhà nước - Khu vực Đông Nam bộ</w:t>
      </w:r>
    </w:p>
    <w:p>
      <w:r>
        <w:t>112</w:t>
      </w:r>
    </w:p>
    <w:p>
      <w:r>
        <w:t>112</w:t>
      </w:r>
    </w:p>
    <w:p>
      <w:r>
        <w:t>71</w:t>
      </w:r>
    </w:p>
    <w:p>
      <w:r>
        <w:t>Đài khí tượng thủy văn tỉnh Bình Dương</w:t>
      </w:r>
    </w:p>
    <w:p>
      <w:r>
        <w:t>36</w:t>
      </w:r>
    </w:p>
    <w:p>
      <w:r>
        <w:t>36</w:t>
      </w:r>
    </w:p>
    <w:p>
      <w:r>
        <w:t>72</w:t>
      </w:r>
    </w:p>
    <w:p>
      <w:r>
        <w:t>Trung tâm Giáo dục Trẻ khuyết tật Thuận An</w:t>
      </w:r>
    </w:p>
    <w:p>
      <w:r>
        <w:t>152</w:t>
      </w:r>
    </w:p>
    <w:p>
      <w:r>
        <w:t>152</w:t>
      </w:r>
    </w:p>
    <w:p>
      <w:r>
        <w:t>73</w:t>
      </w:r>
    </w:p>
    <w:p>
      <w:r>
        <w:t>Bảo hiểm xã hội tỉnh Bình Dương</w:t>
      </w:r>
    </w:p>
    <w:p>
      <w:r>
        <w:t>280</w:t>
      </w:r>
    </w:p>
    <w:p>
      <w:r>
        <w:t>280</w:t>
      </w:r>
    </w:p>
    <w:p>
      <w:r>
        <w:t>74</w:t>
      </w:r>
    </w:p>
    <w:p>
      <w:r>
        <w:t>Cục Quản lý thị trường tỉnh Bình Dương</w:t>
      </w:r>
    </w:p>
    <w:p>
      <w:r>
        <w:t>128</w:t>
      </w:r>
    </w:p>
    <w:p>
      <w:r>
        <w:t>128</w:t>
      </w:r>
    </w:p>
    <w:p>
      <w:r>
        <w:t>75</w:t>
      </w:r>
    </w:p>
    <w:p>
      <w:r>
        <w:t>Cơ quan thường trú Thông tấn xã tại tỉnh Bình Dương</w:t>
      </w:r>
    </w:p>
    <w:p>
      <w:r>
        <w:t>10</w:t>
      </w:r>
    </w:p>
    <w:p>
      <w:r>
        <w:t>10</w:t>
      </w:r>
    </w:p>
    <w:p>
      <w:r>
        <w:t>76</w:t>
      </w:r>
    </w:p>
    <w:p>
      <w:r>
        <w:t>Ngân hàng nhà nước-Chi nhánh tỉnh Bình Dương</w:t>
      </w:r>
    </w:p>
    <w:p>
      <w:r>
        <w:t>96</w:t>
      </w:r>
    </w:p>
    <w:p>
      <w:r>
        <w:t>96</w:t>
      </w:r>
    </w:p>
    <w:p>
      <w:r>
        <w:t>77</w:t>
      </w:r>
    </w:p>
    <w:p>
      <w:r>
        <w:t>Hội cựu thanh niên xung phong tỉnh Bình Dương</w:t>
      </w:r>
    </w:p>
    <w:p>
      <w:r>
        <w:t>377</w:t>
      </w:r>
    </w:p>
    <w:p>
      <w:r>
        <w:t>377</w:t>
      </w:r>
    </w:p>
    <w:p>
      <w:r>
        <w:t>78</w:t>
      </w:r>
    </w:p>
    <w:p>
      <w:r>
        <w:t>Hội Nhà báo tỉnh Bình Dương</w:t>
      </w:r>
    </w:p>
    <w:p>
      <w:r>
        <w:t>1.565</w:t>
      </w:r>
    </w:p>
    <w:p>
      <w:r>
        <w:t>1.565</w:t>
      </w:r>
    </w:p>
    <w:p>
      <w:r>
        <w:t>79</w:t>
      </w:r>
    </w:p>
    <w:p>
      <w:r>
        <w:t>Hội Luật gia tỉnh Bình Dương</w:t>
      </w:r>
    </w:p>
    <w:p>
      <w:r>
        <w:t>299</w:t>
      </w:r>
    </w:p>
    <w:p>
      <w:r>
        <w:t>299</w:t>
      </w:r>
    </w:p>
    <w:p>
      <w:r>
        <w:t>80</w:t>
      </w:r>
    </w:p>
    <w:p>
      <w:r>
        <w:t>Hội Sinh viên Việt Nam tỉnh Bình Dương</w:t>
      </w:r>
    </w:p>
    <w:p>
      <w:r>
        <w:t>218</w:t>
      </w:r>
    </w:p>
    <w:p>
      <w:r>
        <w:t>218</w:t>
      </w:r>
    </w:p>
    <w:p>
      <w:r>
        <w:t>81</w:t>
      </w:r>
    </w:p>
    <w:p>
      <w:r>
        <w:t>Hội Nạn nhân chất độc Da cam/Dioxin tỉnh Bình Dương</w:t>
      </w:r>
    </w:p>
    <w:p>
      <w:r>
        <w:t>633</w:t>
      </w:r>
    </w:p>
    <w:p>
      <w:r>
        <w:t>633</w:t>
      </w:r>
    </w:p>
    <w:p>
      <w:r>
        <w:t>82</w:t>
      </w:r>
    </w:p>
    <w:p>
      <w:r>
        <w:t>Hội Bảo trợ Người khuyết tật - Trẻ mồ côi - Bệnh nhân nghèo tỉnh Bình Dương</w:t>
      </w:r>
    </w:p>
    <w:p>
      <w:r>
        <w:t>335</w:t>
      </w:r>
    </w:p>
    <w:p>
      <w:r>
        <w:t>335</w:t>
      </w:r>
    </w:p>
    <w:p>
      <w:r>
        <w:t>83</w:t>
      </w:r>
    </w:p>
    <w:p>
      <w:r>
        <w:t>Hội Khuyến học tỉnh Bình Dương</w:t>
      </w:r>
    </w:p>
    <w:p>
      <w:r>
        <w:t>584</w:t>
      </w:r>
    </w:p>
    <w:p>
      <w:r>
        <w:t>584</w:t>
      </w:r>
    </w:p>
    <w:p>
      <w:r>
        <w:t>84</w:t>
      </w:r>
    </w:p>
    <w:p>
      <w:r>
        <w:t>Hội Bảo vệ quyền lợi người tiêu dùng tỉnh Bình Dương</w:t>
      </w:r>
    </w:p>
    <w:p>
      <w:r>
        <w:t>387</w:t>
      </w:r>
    </w:p>
    <w:p>
      <w:r>
        <w:t>387</w:t>
      </w:r>
    </w:p>
    <w:p>
      <w:r>
        <w:t>85</w:t>
      </w:r>
    </w:p>
    <w:p>
      <w:r>
        <w:t>Hội Kế hoạch hóa gia đình tỉnh Bình Dương</w:t>
      </w:r>
    </w:p>
    <w:p>
      <w:r>
        <w:t>224</w:t>
      </w:r>
    </w:p>
    <w:p>
      <w:r>
        <w:t>224</w:t>
      </w:r>
    </w:p>
    <w:p>
      <w:r>
        <w:t>86</w:t>
      </w:r>
    </w:p>
    <w:p>
      <w:r>
        <w:t>Hội Lazer y học tỉnh Bình Dương</w:t>
      </w:r>
    </w:p>
    <w:p>
      <w:r>
        <w:t>28</w:t>
      </w:r>
    </w:p>
    <w:p>
      <w:r>
        <w:t>28</w:t>
      </w:r>
    </w:p>
    <w:p>
      <w:r>
        <w:t>87</w:t>
      </w:r>
    </w:p>
    <w:p>
      <w:r>
        <w:t>Hội Khoa học lịch sử tỉnh Bình Dương</w:t>
      </w:r>
    </w:p>
    <w:p>
      <w:r>
        <w:t>136</w:t>
      </w:r>
    </w:p>
    <w:p>
      <w:r>
        <w:t>136</w:t>
      </w:r>
    </w:p>
    <w:p>
      <w:r>
        <w:t>88</w:t>
      </w:r>
    </w:p>
    <w:p>
      <w:r>
        <w:t>Ban Liên lạc chiến sĩ cách mạng bị địch bắt tù đày tỉnh Bình Dương</w:t>
      </w:r>
    </w:p>
    <w:p>
      <w:r>
        <w:t>214</w:t>
      </w:r>
    </w:p>
    <w:p>
      <w:r>
        <w:t>214</w:t>
      </w:r>
    </w:p>
    <w:p>
      <w:r>
        <w:t>89</w:t>
      </w:r>
    </w:p>
    <w:p>
      <w:r>
        <w:t>Bộ tư lệnh vùng Cảnh sát biển 3</w:t>
      </w:r>
    </w:p>
    <w:p>
      <w:r>
        <w:t>70</w:t>
      </w:r>
    </w:p>
    <w:p>
      <w:r>
        <w:t>70</w:t>
      </w:r>
    </w:p>
    <w:p>
      <w:r>
        <w:t>90</w:t>
      </w:r>
    </w:p>
    <w:p>
      <w:r>
        <w:t>Lữ đoàn đặc công Bộ 429</w:t>
      </w:r>
    </w:p>
    <w:p>
      <w:r>
        <w:t>50</w:t>
      </w:r>
    </w:p>
    <w:p>
      <w:r>
        <w:t>50</w:t>
      </w:r>
    </w:p>
    <w:p>
      <w:r>
        <w:t>B</w:t>
      </w:r>
    </w:p>
    <w:p>
      <w:r>
        <w:t>Chi các chương trình mục tiêu</w:t>
      </w:r>
    </w:p>
    <w:p>
      <w:r>
        <w:t>74.665</w:t>
      </w:r>
    </w:p>
    <w:p>
      <w:r>
        <w:t>0</w:t>
      </w:r>
    </w:p>
    <w:p>
      <w:r>
        <w:t>0</w:t>
      </w:r>
    </w:p>
    <w:p>
      <w:r>
        <w:t>0</w:t>
      </w:r>
    </w:p>
    <w:p>
      <w:r>
        <w:t>0</w:t>
      </w:r>
    </w:p>
    <w:p>
      <w:r>
        <w:t>0</w:t>
      </w:r>
    </w:p>
    <w:p>
      <w:r>
        <w:t>0</w:t>
      </w:r>
    </w:p>
    <w:p>
      <w:r>
        <w:t>0</w:t>
      </w:r>
    </w:p>
    <w:p>
      <w:r>
        <w:t>0</w:t>
      </w:r>
    </w:p>
    <w:p>
      <w:r>
        <w:t>0</w:t>
      </w:r>
    </w:p>
    <w:p>
      <w:r>
        <w:t>69.165</w:t>
      </w:r>
    </w:p>
    <w:p>
      <w:r>
        <w:t>69.165</w:t>
      </w:r>
    </w:p>
    <w:p>
      <w:r>
        <w:t>0</w:t>
      </w:r>
    </w:p>
    <w:p>
      <w:r>
        <w:t>5.500</w:t>
      </w:r>
    </w:p>
    <w:p>
      <w:r>
        <w:t>0</w:t>
      </w:r>
    </w:p>
    <w:p>
      <w:r>
        <w:t>0</w:t>
      </w:r>
    </w:p>
    <w:p>
      <w:r>
        <w:t>91</w:t>
      </w:r>
    </w:p>
    <w:p>
      <w:r>
        <w:t>Ban An toàn Giao thông</w:t>
      </w:r>
    </w:p>
    <w:p>
      <w:r>
        <w:t>5.500</w:t>
      </w:r>
    </w:p>
    <w:p>
      <w:r>
        <w:t>0</w:t>
      </w:r>
    </w:p>
    <w:p>
      <w:r>
        <w:t>5.500</w:t>
      </w:r>
    </w:p>
    <w:p>
      <w:r>
        <w:t>92</w:t>
      </w:r>
    </w:p>
    <w:p>
      <w:r>
        <w:t>Sở Giao thông Vận tải</w:t>
      </w:r>
    </w:p>
    <w:p>
      <w:r>
        <w:t>69.165</w:t>
      </w:r>
    </w:p>
    <w:p>
      <w:r>
        <w:t>69.165</w:t>
      </w:r>
    </w:p>
    <w:p>
      <w:r>
        <w:t>69.165</w:t>
      </w:r>
    </w:p>
    <w:p>
      <w:r>
        <w:t>[1] Tăng 250.000.000.000 đồng (Hai trăm năm mươi tỷ đồng) so với Nghị quyết số 47/NQ-HĐND.</w:t>
      </w:r>
    </w:p>
    <w:p>
      <w:r>
        <w:t>[2] Tăng 250.000.000.000 đồng (Hai trăm năm mươi tỷ đồng) so với Nghị quyết số 47/NQ-HĐND.</w:t>
      </w:r>
    </w:p>
    <w:p>
      <w:r>
        <w:t>[3] Tăng 346.671.000.000 đồng (Ba trăm bốn mươi sáu tỷ sáu trăm bảy mươi mốt triệu đồng) so với Nghị quyết số 47/NQ-HĐND.</w:t>
      </w:r>
    </w:p>
    <w:p>
      <w:r>
        <w:t>[4] Tăng 346.671.000.000 đồng (Ba trăm bốn mươi sáu tỷ sáu trăm bảy mươi mốt triệu đồng) so với Nghị quyết số 47/NQ-HĐND.</w:t>
      </w:r>
    </w:p>
    <w:p>
      <w:r>
        <w:t>[5] Tăng 250.000.000.000 đồng (Hai trăm năm mươi tỷ đồng) so với Nghị quyết số 47/NQ-HĐND.</w:t>
      </w:r>
    </w:p>
    <w:p>
      <w:r>
        <w:t>[6] Tăng 96.671.000.000 đồng (Chín mươi sáu tỷ sáu trăm bảy mươi mốt triệu đồng) so với Nghị quyết số 47/NQ-HĐND.</w:t>
      </w:r>
    </w:p>
    <w:p>
      <w:r>
        <w:t>[7] Tăng 346.671.000.000 đồng (Ba trăm bốn mươi sáu tỷ sáu trăm bảy mươi mốt triệu đồng) so với Nghị quyết số 47/NQ-HĐND.</w:t>
      </w:r>
    </w:p>
    <w:p>
      <w:r>
        <w:t>[8] Tăng 346.671.000.000 đồng (Ba trăm bốn mươi sáu tỷ sáu trăm bảy mươi mốt triệu đồng) so với Nghị quyết số 47/NQ-HĐND.</w:t>
      </w:r>
    </w:p>
    <w:p>
      <w:r>
        <w:t>[9] Tăng 250.000.000.000 đồng (Hai trăm năm mươi tỷ đồng) so với Nghị quyết số 47/NQ-HĐND. theo cơ cấu chi năm 2024  (Phụ lục VIII) ;</w:t>
      </w:r>
    </w:p>
    <w:p>
      <w:r>
        <w:t>[10] Tăng 96.671.000.000 đồng (Chín mươi sáu tỷ sáu trăm bảy mươi mốt triệu đồng) so với Nghị quyết số 47/NQ-HĐND.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