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năm 2024 tán thành chủ trương sắp xếp đơn vị hành chính cấp huyện, cấp xã giai đoạn 2023-2025 của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19/NQ-HĐND</w:t>
      </w:r>
    </w:p>
    <w:p>
      <w:r>
        <w:t>Bình Phước, ngày 04 tháng 9 năm 2024</w:t>
      </w:r>
    </w:p>
    <w:p>
      <w:r>
        <w:t>NGHỊ QUYẾT</w:t>
      </w:r>
    </w:p>
    <w:p>
      <w:r>
        <w:t>VỀ VIỆC TÁN THÀNH CHỦ TRƯƠNG SẮP XẾP ĐƠN VỊ HÀNH CHÍNH CẤP HUYỆN, CẤP XÃ GIAI ĐOẠN 2023 - 2025 CỦA TỈNH BÌNH PHƯỚC</w:t>
      </w:r>
    </w:p>
    <w:p>
      <w:r>
        <w:t>HỘI ĐỒNG NHÂN DÂN TỈNH BÌNH PHƯỚC</w:t>
      </w:r>
    </w:p>
    <w:p>
      <w:r>
        <w:t>KHÓA X, KỲ HỌP THỨ 16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chính;Nghị quyết số 27/2022/UBTVQH15 ngày 21 tháng 9 năm 2022 của Ủy ban Thường vụ Quốc hội về sửa đổi, bổ sung một số điều của Nghị quyết số 1211/2016/UBTVQH13 ngày 25 tháng 5 năm 2016 của Ủy ban Thường vụ Quốc hội về tiêu chuẩn của đơn vị hành chính và phân loại đơn vị hành chính;</w:t>
      </w:r>
    </w:p>
    <w:p>
      <w:r>
        <w:t>Thực hiện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r>
        <w:t>Thực hiện Nghị quyết số 37-NQ/TW ngày 24 tháng 12 năm 2018 của Bộ Chính trị về sắp xếp các đơn vị hành chính cấp huyện và cấp xã; Kết luận số 48- KL/TW ngày 30 tháng 01 năm 2023 của Bộ Chính trị về tiếp tục thực hiện sắp xếp đơn vị hành chính cấp huyện, cấp xã giai đoạn 2023 - 2030;</w:t>
      </w:r>
    </w:p>
    <w:p>
      <w:r>
        <w:t>Căn cứ Nghị quyết số 35/2023/UBTVQH15 ngày 12 tháng 7 năm 2023 của Ủy ban Thường vụ Quốc hội về sắp xếp đơn vị hành chính cấp huyện, cấp xã giai đoạn 2023 - 2030;</w:t>
      </w:r>
    </w:p>
    <w:p>
      <w:r>
        <w:t>Căn cứ Nghị quyết số 117/NQ-CP ngày 30 tháng 7 năm 2023 của Chính phủ về ban hành Kế hoạch thực hiện sắp xếp đơn vị hành chính cấp huyện, cấp xã giai đoạn 2023 - 2025;</w:t>
      </w:r>
    </w:p>
    <w:p>
      <w:r>
        <w:t>Thực hiện Nghị quyết số 13-NQ/TU ngày 03 tháng 11 năm 2023 của Hội nghị lần thứ 16, Ban Chấp hành Đảng bộ tỉnh khóa XI về chủ trương sắp xếp lại đơn vị hành chính cấp huyện và phát triển đô thị trên địa bàn tỉnh Bình Phước giai đoạn 2023 - 2030;</w:t>
      </w:r>
    </w:p>
    <w:p>
      <w:r>
        <w:t>Thực hiện Chỉ thị số 23-CT/TU ngày 06 tháng 11 năm 2023 của Ban Thường vụ Tỉnh ủy về lãnh đạo thực hiện sắp xếp đơn vị hành chính cấp huyện, cấp xã trên địa bàn tỉnh Bình Phước giai đoạn 2023 - 2030;</w:t>
      </w:r>
    </w:p>
    <w:p>
      <w:r>
        <w:t>Thực hiện Nghị quyết số 19-NQ/TU ngày 25 tháng 6 năm 2024 của Ban Chấp hành Đảng bộ tỉnh về các nội dung tại Hội nghị lần thứ 19, khóa XI;</w:t>
      </w:r>
    </w:p>
    <w:p>
      <w:r>
        <w:t>Căn cứ Nghị quyết số 50/2024/UBTVQH15 ngày 22 tháng 8 năm 2024 của Ủy ban Thường vụ Quốc hội về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Tờ trình số 75/TTr-UBND ngày 19 tháng 8 năm 2024 của Ủy ban nhân dân tỉnh; Báo cáo thẩm tra số 30/BC-HĐND-PC ngày 30 tháng 8 năm 2024 của Ban pháp chế Hội đồng nhân dân tỉnh; ý kiến thảo luận của đại biểu Hội đồng nhân dân tỉnh tại kỳ họp.</w:t>
      </w:r>
    </w:p>
    <w:p>
      <w:r>
        <w:t>QUYẾT NGHỊ:</w:t>
      </w:r>
    </w:p>
    <w:p>
      <w:r>
        <w:t>Điều 1.    Tán thành chủ trương sắp xếp đơn vị hành chính cấp huyện, cấp xã giai đoạn 2023 - 2025 trên địa bàn tỉnh Bình Phước như sau:</w:t>
      </w:r>
    </w:p>
    <w:p>
      <w:r>
        <w:t>1. Sắp xếp đơn vị hành chính cấp huyện thuộc tỉnh Bình Phước</w:t>
      </w:r>
    </w:p>
    <w:p>
      <w:r>
        <w:t>a) Điều chỉnh 01 phần huyện Hớn Quản gồm toàn bộ diện tích tự nhiên và dân số của thị trấn Tân Khai và 09 xã: An Phú, Minh Tâm, Minh Đức, Thanh Bình, Phước An, Tân Lợi, Tân Hưng, An Khương, Thanh An vào thị xã Bình Long để mở rộng địa giới hành chính thị xã Bình Long.</w:t>
      </w:r>
    </w:p>
    <w:p>
      <w:r>
        <w:t>b) Điều chỉnh 01 phần huyện Hớn Quản còn lại gồm toàn bộ diện tích tự nhiên và dân số của các xã Đồng Nơ, Tân Hiệp và Tân Quan vào thị xã Chơn Thành để mở rộng địa giới hành chính thị xã Chơn Thành.</w:t>
      </w:r>
    </w:p>
    <w:p>
      <w:r>
        <w:t>2. Sắp xếp đơn vị hành chính cấp xã thuộc thị xã Bình Long và thị xã Chơn Thành</w:t>
      </w:r>
    </w:p>
    <w:p>
      <w:r>
        <w:t>a) Sắp xếp đơn vị hành chính cấp xã thuộc thị xã Bình Long</w:t>
      </w:r>
    </w:p>
    <w:p>
      <w:r>
        <w:t>- Điều chỉnh khu phố Đông Phất (diện tích tự nhiên 02 km 2 ; dân số 672 người) của phường Hưng Chiến để sáp nhập vào phường Phú Đức.</w:t>
      </w:r>
    </w:p>
    <w:p>
      <w:r>
        <w:t>- Điều chỉnh một phần ấp Phú Long (diện tích tự nhiên 0,003 km 2 , dân số 09 người) của xã Thanh Phú để sáp nhập vào phường An Lộc.</w:t>
      </w:r>
    </w:p>
    <w:p>
      <w:r>
        <w:t>- Điều chỉnh ấp Phú Lạc (diện tích tự nhiên 2,7km2; dân số 1.154 người) của xã Thanh Phú để sáp nhập vào phường Phú Thịnh.</w:t>
      </w:r>
    </w:p>
    <w:p>
      <w:r>
        <w:t>- Thành lập phường Thanh Phú trên cơ sở diện tích tự nhiên và dân số của xã Thanh Phú sau khi điều chỉnh địa giới hành chính.</w:t>
      </w:r>
    </w:p>
    <w:p>
      <w:r>
        <w:t>- Thành lập phường Tân Khai trên cơ sở nguyên trạng diện tích tự nhiên và dân số của thị trấn Tân Khai.</w:t>
      </w:r>
    </w:p>
    <w:p>
      <w:r>
        <w:t>- Thành lập phường Thanh Bình trên cơ sở nguyên trạng diện tích tự nhiên và dân số của xã Thanh Bình.</w:t>
      </w:r>
    </w:p>
    <w:p>
      <w:r>
        <w:t>Sau khi sắp xếp, thị xã Bình Long có 16 đơn vị (gồm 07 phường và 09 xã).</w:t>
      </w:r>
    </w:p>
    <w:p>
      <w:r>
        <w:t>b) Sắp xếp đơn vị hành chính cấp xã thuộc thị xã Chơn Thành</w:t>
      </w:r>
    </w:p>
    <w:p>
      <w:r>
        <w:t>Nhập toàn bộ diện tích tự nhiên và quy mô dân số của xã Tân Quan với toàn bộ diện tích tự nhiên và quy mô dân số của xã Quang Minh thành 01 đơn vị hành chính cấp xã Tân Quang.</w:t>
      </w:r>
    </w:p>
    <w:p>
      <w:r>
        <w:t>Sau khi sắp xếp, thị xã Chơn Thành có 11 đơn vị (gồm 05 phường và 06 xã).</w:t>
      </w:r>
    </w:p>
    <w:p>
      <w:r>
        <w:t>Điều 2.    Giao Ủy ban nhân dân tỉnh hoàn thiện hồ sơ Đề án sắp xếp đơn vị hành chính cấp huyện, cấp xã giai đoạn 2023 - 2025 của tỉnh Bình Phước trình cấp có thẩm quyền xem xét, quyết định.</w:t>
      </w:r>
    </w:p>
    <w:p>
      <w:r>
        <w:t>Điều 3.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16 (chuyên đề) thông qua ngày 04 tháng 9 năm 2024 và có hiệu lực kể từ ngày thông qua./.</w:t>
      </w:r>
    </w:p>
    <w:p>
      <w:r>
        <w:t>Nơi nhận:</w:t>
      </w:r>
    </w:p>
    <w:p>
      <w:r>
        <w:t>- Ủy ban Thường vụ Quốc hội, Chính phủ;</w:t>
      </w:r>
    </w:p>
    <w:p>
      <w:r>
        <w:t>- VPCP, Bộ Nội vụ;</w:t>
      </w:r>
    </w:p>
    <w:p>
      <w:r>
        <w:t>- TTTU, TT HĐND, Đoàn ĐBQH, UBND, BTTUBMTTQVN tỉnh;</w:t>
      </w:r>
    </w:p>
    <w:p>
      <w:r>
        <w:t>- Các Ban của HĐND tỉnh;</w:t>
      </w:r>
    </w:p>
    <w:p>
      <w:r>
        <w:t>- Đại biểu HĐND tỉnh;</w:t>
      </w:r>
    </w:p>
    <w:p>
      <w:r>
        <w:t>- Các cơ quan chuyên môn thuộc UBND tỉnh;</w:t>
      </w:r>
    </w:p>
    <w:p>
      <w:r>
        <w:t>- TTHĐND, UBND các huyện, thị xã, thành phố;</w:t>
      </w:r>
    </w:p>
    <w:p>
      <w:r>
        <w:t>- TTHĐND, UBND các xã, phường, thị trấn;</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