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năm 2023 về Chương trình giám sát năm 2024 của Hội đồng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19/NQ-HĐND</w:t>
      </w:r>
    </w:p>
    <w:p>
      <w:r>
        <w:t>Cần Thơ, ngày 11 tháng 7 năm 2023</w:t>
      </w:r>
    </w:p>
    <w:p>
      <w:r>
        <w:t>NGHỊ QUYẾT</w:t>
      </w:r>
    </w:p>
    <w:p>
      <w:r>
        <w:t>VỀ CHƯƠNG TRÌNH GIÁM SÁT NĂM 2024 CỦA HỘI ĐỒNG NHÂN DÂN THÀNH PHỐ</w:t>
      </w:r>
    </w:p>
    <w:p>
      <w:r>
        <w:t>HỘI ĐỒNG NHÂN DÂN THÀNH PHỐ CẦN THƠ</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259/TTr-HĐND ngày 23 tháng 6 năm 2023 của Thường trực Hội đồng nhân dân thành phố về Chương trình giám sát năm 2024 của Hội đồng nhân dân thành phố; ý kiến thảo luận của đại biểu Hội đồng nhân dân tại kỳ họp.</w:t>
      </w:r>
    </w:p>
    <w:p>
      <w:r>
        <w:t>QUYẾT NGHỊ:</w:t>
      </w:r>
    </w:p>
    <w:p>
      <w:r>
        <w:t>Điều 1. Giám sát tại các kỳ họp thường lệ của Hội đồng nhân dân thành phố</w:t>
      </w:r>
    </w:p>
    <w:p>
      <w:r>
        <w:t>1.  Xem xét các báo cáo</w:t>
      </w:r>
    </w:p>
    <w:p>
      <w:r>
        <w:t>Tại các kỳ họp thường lệ, Hội đồng nhân dân thành phố xem xét các báo cáo sau:</w:t>
      </w:r>
    </w:p>
    <w:p>
      <w:r>
        <w:t>- Báo cáo công tác của Thường trực Hội đồng nhân dân, các Ban của Hội đồng nhân dân, Ủy ban nhân dân, Tòa án nhân dân, Viện kiểm sát nhân dân, Cục Thi hành án dân sự thành phố.</w:t>
      </w:r>
    </w:p>
    <w:p>
      <w:r>
        <w:t>- Báo cáo của Ủy ban nhân dân thành phố về kinh tế - xã hội; về thực hiện ngân sách nhà nước, quyết toán ngân sách nhà nước của địa phương; về công tác phòng, chống tham nhũng; về thực hành tiết kiệm, chống lãng phí; về công tác phòng, chống tội phạm và vi phạm pháp luật; về việc giải quyết khiếu nại, tố cáo và kiến nghị của cử tri; báo cáo về việc thi hành pháp luật trong một số lĩnh vực theo quy định của pháp luật.</w:t>
      </w:r>
    </w:p>
    <w:p>
      <w:r>
        <w:t>2.  Chất vấn và xem xét trả lời chất vấn tại kỳ họp Hội đồng nhân dân thành phố.</w:t>
      </w:r>
    </w:p>
    <w:p>
      <w:r>
        <w:t>Điều 2. Giám sát giữa hai kỳ họp Hội đồng nhân dân thành phố</w:t>
      </w:r>
    </w:p>
    <w:p>
      <w:r>
        <w:t>Nội dung giám sát, gồm:</w:t>
      </w:r>
    </w:p>
    <w:p>
      <w:r>
        <w:t>(1). Việc triển khai thực hiện Nghị quyết của Hội đồng nhân dân thành phố về kinh tế - xã hội, quốc phòng - an ninh năm 2024; các nghị quyết do Hội đồng nhân dân thành phố ban hành còn hiệu lực thi hành.</w:t>
      </w:r>
    </w:p>
    <w:p>
      <w:r>
        <w:t>(2). Việc thực hiện chính sách, pháp luật về đảm bảo trật tự, an toàn giao thông.</w:t>
      </w:r>
    </w:p>
    <w:p>
      <w:r>
        <w:t>(3). Việc thực hiện chính sách, pháp luật về tạm giữ, tạm giam và thi hành án hình sự.</w:t>
      </w:r>
    </w:p>
    <w:p>
      <w:r>
        <w:t>(4). Việc thực hiện chính sách, pháp luật về cán bộ, công chức cấp xã và người hoạt động không chuyên trách ở cấp xã, ấp, khu vực.</w:t>
      </w:r>
    </w:p>
    <w:p>
      <w:r>
        <w:t>(5). Công tác quản lý, sử dụng tài sản công, đất công do thành phố quản lý.</w:t>
      </w:r>
    </w:p>
    <w:p>
      <w:r>
        <w:t>(6). Công tác triển khai, thực hiện công tác bồi thường, hỗ trợ, tái định cư các dự án do Hội đồng nhân dân thành phố phê duyệt chủ trương đầu tư.</w:t>
      </w:r>
    </w:p>
    <w:p>
      <w:r>
        <w:t>(7). Công tác triển khai, thực hiện cơ chế tự chủ đơn vị sự nghiệp công lập của thành phố.</w:t>
      </w:r>
    </w:p>
    <w:p>
      <w:r>
        <w:t>(8). Công tác đổi mới, cổ phần hóa, sắp xếp doanh nghiệp nhà nước của thành phố.</w:t>
      </w:r>
    </w:p>
    <w:p>
      <w:r>
        <w:t>(9). Việc triển khai thực hiện Nghị quyết số 74/NQ-HĐND ngày 08 tháng 12 năm 2021 của Hội đồng nhân dân thành phố về phát triển thanh niên thành phố giai đoạn 2021 - 2030.</w:t>
      </w:r>
    </w:p>
    <w:p>
      <w:r>
        <w:t>(10). Việc chuyển đổi số của ngành y tế thành phố trong công tác chăm sóc sức khỏe Nhân dân trên địa bàn.</w:t>
      </w:r>
    </w:p>
    <w:p>
      <w:r>
        <w:t>(11). Việc thực hiện chính sách bảo hiểm xã hội, bảo hiểm thất nghiệp cho người lao động.</w:t>
      </w:r>
    </w:p>
    <w:p>
      <w:r>
        <w:t>(12). Công tác quản lý, sử dụng vỉa hè, lòng đường, bảo vệ mỹ quan và trật tự đô thị trên địa bàn các quận: Ninh Kiều, Bình Thủy và Cái Răng.</w:t>
      </w:r>
    </w:p>
    <w:p>
      <w:r>
        <w:t>(13). Công tác xử lý chất thải rắn sinh hoạt trên địa bàn; công tác thu gom, vận chuyển rác, điểm trung chuyển rác gây ô nhiễm môi trường trên địa bàn thành phố.</w:t>
      </w:r>
    </w:p>
    <w:p>
      <w:r>
        <w:t>(14). Tiến độ thực hiện các dự án khu đô thị, khu tái định cư có vốn ngoài ngân sách trên địa bàn thành phố; tiến độ thực hiện, công tác quản lý chất lượng các công trình trọng điểm trên địa bàn thành phố.</w:t>
      </w:r>
    </w:p>
    <w:p>
      <w:r>
        <w:t>(15). Công tác tổ chức triển khai thực hiện quy hoạch phân khu tỷ lệ 1/5000 trên địa bàn các quận.</w:t>
      </w:r>
    </w:p>
    <w:p>
      <w:r>
        <w:t>Ngoài ra, căn cứ vào chức năng, nhiệm vụ quy định, Thường trực Hội đồng nhân dân, các Ban của Hội đồng nhân dân, Tổ đại biểu Hội đồng nhân dân và đại biểu Hội đồng nhân dân thành phố sẽ giám sát một số vấn đề cần thiết trên một số lĩnh vực và theo chỉ đạo, phân công của cơ quan có thẩm quyền.</w:t>
      </w:r>
    </w:p>
    <w:p>
      <w:r>
        <w:t>Điều 3. Trách nhiệm thi hành</w:t>
      </w:r>
    </w:p>
    <w:p>
      <w:r>
        <w:t>1.  Hội đồng nhân dân thành phố giao Thường trực Hội đồng nhân dân chỉ đạo, điều hòa, phối hợp tổ chức thực hiện các nội dung giám sát nêu trên, định kỳ báo cáo kết quả hoạt động giám sát với Hội đồng nhân dân thành phố.</w:t>
      </w:r>
    </w:p>
    <w:p>
      <w:r>
        <w:t>2.  Các Ban của Hội đồng nhân dân thành phố, Tổ đại biểu Hội đồng nhân dân và đại biểu Hội đồng nhân dân thành phố căn cứ vào chương trình giám sát năm 2024 của Hội đồng nhân dân thành phố và chức năng, nhiệm vụ, quyền hạn được pháp luật quy định, chủ động xây dựng chương trình giám sát, kế hoạch giám sát hàng quý, tổ chức thực hiện và báo cáo kết quả theo quy định.</w:t>
      </w:r>
    </w:p>
    <w:p>
      <w:r>
        <w:t>3.  Các cơ quan, tổ chức, cá nhân có liên quan trong phạm vi nhiệm vụ, quyền hạn của mình có trách nhiệm phối hợp chặt chẽ, tạo điều kiện thuận lợi cho hoạt động giám sát; đồng thời, thực hiện nghiêm túc các kiến nghị sau giám sát của cơ quan tiến hành giám sát.</w:t>
      </w:r>
    </w:p>
    <w:p>
      <w:r>
        <w:t>4.  Văn phòng Đoàn đại biểu Quốc hội và Hội đồng nhân dân thành phố đảm bảo các điều kiện phục vụ hoạt động giám sát theo quy định.</w:t>
      </w:r>
    </w:p>
    <w:p>
      <w:r>
        <w:t>Điều 4. Hiệu lực thi hành</w:t>
      </w:r>
    </w:p>
    <w:p>
      <w:r>
        <w:t>Nghị quyết này đã được Hội đồng nhân dân thành phố Cần Thơ khóa X, kỳ họp thứ mười một thông qua ngày 11 tháng 7 năm 2023./.</w:t>
      </w:r>
    </w:p>
    <w:p>
      <w:r>
        <w:t>Nơi nhận:</w:t>
      </w:r>
    </w:p>
    <w:p>
      <w:r>
        <w:t>- Ủy ban Thường vụ Quốc hội;</w:t>
      </w:r>
    </w:p>
    <w:p>
      <w:r>
        <w:t>- Chính phủ;</w:t>
      </w:r>
    </w:p>
    <w:p>
      <w:r>
        <w:t>- Ban Công tác đại biểu - UBTVQH;</w:t>
      </w:r>
    </w:p>
    <w:p>
      <w:r>
        <w:t>- Văn phòng Quốc hội;</w:t>
      </w:r>
    </w:p>
    <w:p>
      <w:r>
        <w:t>- Văn phòng Chính phủ;</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Trung tâm lưu trữ lịch sử;</w:t>
      </w:r>
    </w:p>
    <w:p>
      <w:r>
        <w:t>- Báo Cần Thơ, Đài PT và TH TP. Cần Thơ;</w:t>
      </w:r>
    </w:p>
    <w:p>
      <w:r>
        <w:t>- Lưu: VT, HĐ, 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