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điều chỉnh Nghị quyết 44/NQ-HĐND về "Kế hoạch đầu tư công năm 2025 vốn ngân sách nhà nước"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19/NQ-HĐND</w:t>
      </w:r>
    </w:p>
    <w:p>
      <w:r>
        <w:t>Bình Dương, ngày 26 tháng 02 năm 2025</w:t>
      </w:r>
    </w:p>
    <w:p>
      <w:r>
        <w:t>NGHỊ QUYẾT</w:t>
      </w:r>
    </w:p>
    <w:p>
      <w:r>
        <w:t>VỀ ĐIỀU CHỈNH MỘT SỐ NỘI DUNG CỦA NGHỊ QUYẾT SỐ 44/NQ-HĐND NGÀY 09 THÁNG 12 NĂM 2024 CỦA HĐND TỈNH VỀ “KẾ HOẠCH ĐẦU TƯ CÔNG NĂM 2025 VỐN NGÂN SÁCH NHÀ NƯỚC”</w:t>
      </w:r>
    </w:p>
    <w:p>
      <w:r>
        <w:t>HỘI ĐỒNG NHÂN DÂN TỈNH BÌNH DƯƠNG</w:t>
      </w:r>
    </w:p>
    <w:p>
      <w:r>
        <w:t>KHÓA X - KỲ HỌP THỨ 21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29 tháng 11 năm 2024;</w:t>
      </w:r>
    </w:p>
    <w:p>
      <w:r>
        <w:t>Xét Tờ trình số 766/TTr-UBND ngày 17 tháng 02 năm 2025 của Ủy ban nhân dân tỉnh về điều chỉnh một số nội dung của Nghị quyết số 44/NQ-HĐND ngày 09 tháng 12 năm 2024 của Hội đồng nhân dân tỉnh về “Kế hoạch đầu tư công năm 2025 vốn ngân sách nhà nước”; Báo cáo thẩm tra số 17/BC-HĐND ngày 25 tháng 02 năm 2025 của Ban Kinh tế - Ngân sách; ý kiến thảo luận của đại biểu Hội đồng nhân dân tại kỳ họp.</w:t>
      </w:r>
    </w:p>
    <w:p>
      <w:r>
        <w:t>QUYẾT NGHỊ:</w:t>
      </w:r>
    </w:p>
    <w:p>
      <w:r>
        <w:t>Điều 1.  Điều chỉnh Kế hoạch đầu tư công năm 2025 vốn ngân sách nhà nước đã được thông qua tại Nghị quyết số 44/NQ-HĐND ngày 09 tháng 12 năm 2024 của Hội đồng nhân dân tỉnh như sau:</w:t>
      </w:r>
    </w:p>
    <w:p>
      <w:r>
        <w:t>1. Điều chỉnh giảm vốn cho 08 dự án với tổng số vốn giảm là 555.321.000.000 đồng.</w:t>
      </w:r>
    </w:p>
    <w:p>
      <w:r>
        <w:t>2. Điều chỉnh bổ sung vốn cho 38 dự án với tổng số vốn bổ sung là 555.321.000.000 đồng, trong đó:</w:t>
      </w:r>
    </w:p>
    <w:p>
      <w:r>
        <w:t>a) Bổ sung mới 28 dự án với tổng số vốn là 426.643.000.000 đồng.</w:t>
      </w:r>
    </w:p>
    <w:p>
      <w:r>
        <w:t>b) Điều chỉnh tăng vốn cho 10 dự án với tổng số vốn tăng là 128.678.000.000 đồng .</w:t>
      </w:r>
    </w:p>
    <w:p>
      <w:r>
        <w:t>3. Các nội dung khác của Nghị quyết số 44/NQ-HĐND ngày 09 tháng 12 năm 2024 của Hội đồng nhân dân tỉnh không thay đổi.</w:t>
      </w:r>
    </w:p>
    <w:p>
      <w:r>
        <w:t>(Phụ lục kèm theo)</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21 (chuyên đề) thông qua ngày 26 tháng 02 năm 2025 và có hiệu lực kể từ ngày thông qua./.</w:t>
      </w:r>
    </w:p>
    <w:p>
      <w:r>
        <w:t>Nơi nhận:</w:t>
      </w:r>
    </w:p>
    <w:p>
      <w:r>
        <w:t>- Ủy ban Thường vụ Quốc hội;</w:t>
      </w:r>
    </w:p>
    <w:p>
      <w:r>
        <w:t>- Văn phòng: Quốc hội, Chính phủ;</w:t>
      </w:r>
    </w:p>
    <w:p>
      <w:r>
        <w:t>- Ủy ban Công tác đại biểu;</w:t>
      </w:r>
    </w:p>
    <w:p>
      <w:r>
        <w:t>- Bộ Tài chính;</w:t>
      </w:r>
    </w:p>
    <w:p>
      <w:r>
        <w:t>- Thường trực Tỉnh ủy;</w:t>
      </w:r>
    </w:p>
    <w:p>
      <w:r>
        <w:t>- Đoàn Đại biểu Quốc hội tỉnh;</w:t>
      </w:r>
    </w:p>
    <w:p>
      <w:r>
        <w:t>- Thường trực HĐND, UBND, UBMTTQ VN tỉnh;</w:t>
      </w:r>
    </w:p>
    <w:p>
      <w:r>
        <w:t>- Đại biểu HĐND tỉnh;</w:t>
      </w:r>
    </w:p>
    <w:p>
      <w:r>
        <w:t>- Các sở, ban, ngành, đoàn thể cấp tỉnh;</w:t>
      </w:r>
    </w:p>
    <w:p>
      <w:r>
        <w:t>- VP: Tỉnh ủy, Đoàn ĐBQH và HĐND, UBND tỉnh;</w:t>
      </w:r>
    </w:p>
    <w:p>
      <w:r>
        <w:t>- Thường trực HĐND và UBND cấp huyện;</w:t>
      </w:r>
    </w:p>
    <w:p>
      <w:r>
        <w:t>- Trung tâm Công báo tỉnh Bình Dương;</w:t>
      </w:r>
    </w:p>
    <w:p>
      <w:r>
        <w:t>- Website, Báo, Đài PTTH Bình Dương;</w:t>
      </w:r>
    </w:p>
    <w:p>
      <w:r>
        <w:t>- Các phòng thuộc Văn phòng, App, Web;</w:t>
      </w:r>
    </w:p>
    <w:p>
      <w:r>
        <w:t>- Lưu: VT, Phước (4).</w:t>
      </w:r>
    </w:p>
    <w:p>
      <w:r>
        <w:t>CHỦ TỊCH</w:t>
      </w:r>
    </w:p>
    <w:p>
      <w:r>
        <w:t>Nguyễn Văn Lộc</w:t>
      </w:r>
    </w:p>
    <w:p>
      <w:r>
        <w:t>PHỤ LỤC</w:t>
      </w:r>
    </w:p>
    <w:p>
      <w:r>
        <w:t>ĐIỀU CHỈNH KẾ HOẠCH ĐẦU TƯ CÔNG NĂM 2025 VỐN NGÂN SÁCH NHÀ NƯỚC</w:t>
      </w:r>
    </w:p>
    <w:p>
      <w:r>
        <w:t>(Kèm theo Nghị quyết số 19/NQ-HĐND ngày 26/02/2025 của Hội đồng nhân dân tỉnh Bình Dương)</w:t>
      </w:r>
    </w:p>
    <w:p>
      <w:r>
        <w:t>Đơn vị: triệu đồng</w:t>
      </w:r>
    </w:p>
    <w:p>
      <w:r>
        <w:t>Tên dự án</w:t>
      </w:r>
    </w:p>
    <w:p>
      <w:r>
        <w:t>Chủ đầu tư</w:t>
      </w:r>
    </w:p>
    <w:p>
      <w:r>
        <w:t>Kế hoạch vốn   2025</w:t>
      </w:r>
    </w:p>
    <w:p>
      <w:r>
        <w:t>Kế hoạch vốn điều chỉnh</w:t>
      </w:r>
    </w:p>
    <w:p>
      <w:r>
        <w:t>TỔNG CỘNG</w:t>
      </w:r>
    </w:p>
    <w:p>
      <w:r>
        <w:t>863.422</w:t>
      </w:r>
    </w:p>
    <w:p>
      <w:r>
        <w:t>863.422</w:t>
      </w:r>
    </w:p>
    <w:p>
      <w:r>
        <w:t>A</w:t>
      </w:r>
    </w:p>
    <w:p>
      <w:r>
        <w:t>Điều chỉnh giảm</w:t>
      </w:r>
    </w:p>
    <w:p>
      <w:r>
        <w:t>788.035</w:t>
      </w:r>
    </w:p>
    <w:p>
      <w:r>
        <w:t>232.714</w:t>
      </w:r>
    </w:p>
    <w:p>
      <w:r>
        <w:t>A.1</w:t>
      </w:r>
    </w:p>
    <w:p>
      <w:r>
        <w:t>Vốn tỉnh tập trung</w:t>
      </w:r>
    </w:p>
    <w:p>
      <w:r>
        <w:t>537.735</w:t>
      </w:r>
    </w:p>
    <w:p>
      <w:r>
        <w:t>232.714</w:t>
      </w:r>
    </w:p>
    <w:p>
      <w:r>
        <w:t>1</w:t>
      </w:r>
    </w:p>
    <w:p>
      <w:r>
        <w:t>Bảo tồn và phát triển làng nghề Sơn mài Tương Bình Hiệp kết hợp với du lịch thuộc địa bàn thành phố Thủ Dầu Một</w:t>
      </w:r>
    </w:p>
    <w:p>
      <w:r>
        <w:t>UBND thành phố Thủ Dầu Một</w:t>
      </w:r>
    </w:p>
    <w:p>
      <w:r>
        <w:t>3.755</w:t>
      </w:r>
    </w:p>
    <w:p>
      <w:r>
        <w:t>0</w:t>
      </w:r>
    </w:p>
    <w:p>
      <w:r>
        <w:t>2</w:t>
      </w:r>
    </w:p>
    <w:p>
      <w:r>
        <w:t>Chỉnh trang đô thị và xây dựng Khu lưu niệm cụ Phó bảng Nguyễn Sinh Sắc</w:t>
      </w:r>
    </w:p>
    <w:p>
      <w:r>
        <w:t>Ban Quản lý dự án đầu tư xây dựng tỉnh</w:t>
      </w:r>
    </w:p>
    <w:p>
      <w:r>
        <w:t>1.500</w:t>
      </w:r>
    </w:p>
    <w:p>
      <w:r>
        <w:t>0</w:t>
      </w:r>
    </w:p>
    <w:p>
      <w:r>
        <w:t>3</w:t>
      </w:r>
    </w:p>
    <w:p>
      <w:r>
        <w:t>Hệ thống thoát nước Dĩ An - KCN Tân Đông Hiệp</w:t>
      </w:r>
    </w:p>
    <w:p>
      <w:r>
        <w:t>Ban Quản lý dự án ngành Nông nghiệp và Phát triển nông thôn</w:t>
      </w:r>
    </w:p>
    <w:p>
      <w:r>
        <w:t>273.749</w:t>
      </w:r>
    </w:p>
    <w:p>
      <w:r>
        <w:t>33.449</w:t>
      </w:r>
    </w:p>
    <w:p>
      <w:r>
        <w:t>4</w:t>
      </w:r>
    </w:p>
    <w:p>
      <w:r>
        <w:t>Camera giám sát an ninh, an toàn giao thông</w:t>
      </w:r>
    </w:p>
    <w:p>
      <w:r>
        <w:t>Công an tỉnh</w:t>
      </w:r>
    </w:p>
    <w:p>
      <w:r>
        <w:t>258.731</w:t>
      </w:r>
    </w:p>
    <w:p>
      <w:r>
        <w:t>199.265</w:t>
      </w:r>
    </w:p>
    <w:p>
      <w:r>
        <w:t>A.2</w:t>
      </w:r>
    </w:p>
    <w:p>
      <w:r>
        <w:t>Vốn xổ số kiến thiết</w:t>
      </w:r>
    </w:p>
    <w:p>
      <w:r>
        <w:t>250.300</w:t>
      </w:r>
    </w:p>
    <w:p>
      <w:r>
        <w:t>0</w:t>
      </w:r>
    </w:p>
    <w:p>
      <w:r>
        <w:t>5</w:t>
      </w:r>
    </w:p>
    <w:p>
      <w:r>
        <w:t>Thiết bị Bệnh viện đa khoa 1500 giường</w:t>
      </w:r>
    </w:p>
    <w:p>
      <w:r>
        <w:t>Ban Quản lý dự án đầu tư xây dựng tỉnh</w:t>
      </w:r>
    </w:p>
    <w:p>
      <w:r>
        <w:t>250.000</w:t>
      </w:r>
    </w:p>
    <w:p>
      <w:r>
        <w:t>0</w:t>
      </w:r>
    </w:p>
    <w:p>
      <w:r>
        <w:t>6</w:t>
      </w:r>
    </w:p>
    <w:p>
      <w:r>
        <w:t>Mở mới dự án Cải tạo, nâng cấp, mở rộng Trường THCS Chánh Nghĩa</w:t>
      </w:r>
    </w:p>
    <w:p>
      <w:r>
        <w:t>UBND thành phố Thủ Dầu Một</w:t>
      </w:r>
    </w:p>
    <w:p>
      <w:r>
        <w:t>100</w:t>
      </w:r>
    </w:p>
    <w:p>
      <w:r>
        <w:t>0</w:t>
      </w:r>
    </w:p>
    <w:p>
      <w:r>
        <w:t>7</w:t>
      </w:r>
    </w:p>
    <w:p>
      <w:r>
        <w:t>Trung tâm GDNN - GDTX huyện Bàu Bàng</w:t>
      </w:r>
    </w:p>
    <w:p>
      <w:r>
        <w:t>UBND huyện Bàu Bàng</w:t>
      </w:r>
    </w:p>
    <w:p>
      <w:r>
        <w:t>100</w:t>
      </w:r>
    </w:p>
    <w:p>
      <w:r>
        <w:t>0</w:t>
      </w:r>
    </w:p>
    <w:p>
      <w:r>
        <w:t>8</w:t>
      </w:r>
    </w:p>
    <w:p>
      <w:r>
        <w:t>Trung tâm Giáo dục nghề nghiệp - Giáo dục thường xuyên huyện Bắc Tân Uyên</w:t>
      </w:r>
    </w:p>
    <w:p>
      <w:r>
        <w:t>UBND huyện Bắc Tân Uyên</w:t>
      </w:r>
    </w:p>
    <w:p>
      <w:r>
        <w:t>100</w:t>
      </w:r>
    </w:p>
    <w:p>
      <w:r>
        <w:t>0</w:t>
      </w:r>
    </w:p>
    <w:p>
      <w:r>
        <w:t>B</w:t>
      </w:r>
    </w:p>
    <w:p>
      <w:r>
        <w:t>Bổ sung mới</w:t>
      </w:r>
    </w:p>
    <w:p>
      <w:r>
        <w:t>0</w:t>
      </w:r>
    </w:p>
    <w:p>
      <w:r>
        <w:t>426.643</w:t>
      </w:r>
    </w:p>
    <w:p>
      <w:r>
        <w:t>B.1</w:t>
      </w:r>
    </w:p>
    <w:p>
      <w:r>
        <w:t>Vốn tỉnh tập trung</w:t>
      </w:r>
    </w:p>
    <w:p>
      <w:r>
        <w:t>0</w:t>
      </w:r>
    </w:p>
    <w:p>
      <w:r>
        <w:t>168.543</w:t>
      </w:r>
    </w:p>
    <w:p>
      <w:r>
        <w:t>9</w:t>
      </w:r>
    </w:p>
    <w:p>
      <w:r>
        <w:t>Nâng cấp cơ sở vật chất Bệnh viện Phục hồi chức năng tỉnh Bình Dương</w:t>
      </w:r>
    </w:p>
    <w:p>
      <w:r>
        <w:t>Bệnh viện Phục hồi chức năng tỉnh Bình Dương</w:t>
      </w:r>
    </w:p>
    <w:p>
      <w:r>
        <w:t>0</w:t>
      </w:r>
    </w:p>
    <w:p>
      <w:r>
        <w:t>242</w:t>
      </w:r>
    </w:p>
    <w:p>
      <w:r>
        <w:t>10</w:t>
      </w:r>
    </w:p>
    <w:p>
      <w:r>
        <w:t>Nâng cao năng lực kiểm định, thử nghiệm thuộc Trung tâm Kỹ thuật tiêu chuẩn đo lường chất lượng</w:t>
      </w:r>
    </w:p>
    <w:p>
      <w:r>
        <w:t>Sở Khoa học và công nghệ</w:t>
      </w:r>
    </w:p>
    <w:p>
      <w:r>
        <w:t>0</w:t>
      </w:r>
    </w:p>
    <w:p>
      <w:r>
        <w:t>2.294</w:t>
      </w:r>
    </w:p>
    <w:p>
      <w:r>
        <w:t>11</w:t>
      </w:r>
    </w:p>
    <w:p>
      <w:r>
        <w:t>Cải tạo nút giao thông ngã tư Sở Sao</w:t>
      </w:r>
    </w:p>
    <w:p>
      <w:r>
        <w:t>Ban Quản lý dự án Đầu tư xây dựng công trình giao thông</w:t>
      </w:r>
    </w:p>
    <w:p>
      <w:r>
        <w:t>0</w:t>
      </w:r>
    </w:p>
    <w:p>
      <w:r>
        <w:t>16</w:t>
      </w:r>
    </w:p>
    <w:p>
      <w:r>
        <w:t>12</w:t>
      </w:r>
    </w:p>
    <w:p>
      <w:r>
        <w:t>Dự án tổng thể bồi thường, hỗ trợ và tái định cư công trình nâng cấp, mở rộng đường ĐT.747B đoạn từ nút giao Miếu Ông Cù đến điểm giao với đường Thủ Biên - Cổng Xanh</w:t>
      </w:r>
    </w:p>
    <w:p>
      <w:r>
        <w:t>UBND thành phố Tân Uyên</w:t>
      </w:r>
    </w:p>
    <w:p>
      <w:r>
        <w:t>0</w:t>
      </w:r>
    </w:p>
    <w:p>
      <w:r>
        <w:t>1.900</w:t>
      </w:r>
    </w:p>
    <w:p>
      <w:r>
        <w:t>13</w:t>
      </w:r>
    </w:p>
    <w:p>
      <w:r>
        <w:t>Đường chính ĐT.14 thuộc phường Thái Hòa, thành phố Tân Uyên</w:t>
      </w:r>
    </w:p>
    <w:p>
      <w:r>
        <w:t>Ban Quản lý dự án đầu tư công trình giao thông</w:t>
      </w:r>
    </w:p>
    <w:p>
      <w:r>
        <w:t>0</w:t>
      </w:r>
    </w:p>
    <w:p>
      <w:r>
        <w:t>50</w:t>
      </w:r>
    </w:p>
    <w:p>
      <w:r>
        <w:t>14</w:t>
      </w:r>
    </w:p>
    <w:p>
      <w:r>
        <w:t>Nâng cấp, mở rộng đường 7A, huyện Bến Cát, Bình Dương</w:t>
      </w:r>
    </w:p>
    <w:p>
      <w:r>
        <w:t>Ban Quản lý dự án Đầu tư xây dựng công trình giao thông</w:t>
      </w:r>
    </w:p>
    <w:p>
      <w:r>
        <w:t>0</w:t>
      </w:r>
    </w:p>
    <w:p>
      <w:r>
        <w:t>28</w:t>
      </w:r>
    </w:p>
    <w:p>
      <w:r>
        <w:t>15</w:t>
      </w:r>
    </w:p>
    <w:p>
      <w:r>
        <w:t>Nâng cấp, mở rộng đường vào khu du lịch Lòng Hồ Dầu Tiếng</w:t>
      </w:r>
    </w:p>
    <w:p>
      <w:r>
        <w:t>UBND huyện Dầu Tiếng</w:t>
      </w:r>
    </w:p>
    <w:p>
      <w:r>
        <w:t>0</w:t>
      </w:r>
    </w:p>
    <w:p>
      <w:r>
        <w:t>150.000</w:t>
      </w:r>
    </w:p>
    <w:p>
      <w:r>
        <w:t>16</w:t>
      </w:r>
    </w:p>
    <w:p>
      <w:r>
        <w:t>Trục thoát nước Chòm Sao - Suối Đờn</w:t>
      </w:r>
    </w:p>
    <w:p>
      <w:r>
        <w:t>Ban Quản lý dự án ngành Nông nghiệp và Phát triển nông thôn</w:t>
      </w:r>
    </w:p>
    <w:p>
      <w:r>
        <w:t>0</w:t>
      </w:r>
    </w:p>
    <w:p>
      <w:r>
        <w:t>58</w:t>
      </w:r>
    </w:p>
    <w:p>
      <w:r>
        <w:t>17</w:t>
      </w:r>
    </w:p>
    <w:p>
      <w:r>
        <w:t>Xây dựng Cầu Chùa và cầu Rạch Rớ thuộc tuyến đường ĐT746</w:t>
      </w:r>
    </w:p>
    <w:p>
      <w:r>
        <w:t>Ban Quản lý dự án Đầu tư xây dựng công trình giao thông</w:t>
      </w:r>
    </w:p>
    <w:p>
      <w:r>
        <w:t>0</w:t>
      </w:r>
    </w:p>
    <w:p>
      <w:r>
        <w:t>100</w:t>
      </w:r>
    </w:p>
    <w:p>
      <w:r>
        <w:t>18</w:t>
      </w:r>
    </w:p>
    <w:p>
      <w:r>
        <w:t>Xây dựng đường vào Trung tâm Chính trị - Hành chính tập trung tỉnh Bình Dương</w:t>
      </w:r>
    </w:p>
    <w:p>
      <w:r>
        <w:t>UBND thành phố Thủ Dầu Một</w:t>
      </w:r>
    </w:p>
    <w:p>
      <w:r>
        <w:t>0</w:t>
      </w:r>
    </w:p>
    <w:p>
      <w:r>
        <w:t>3.500</w:t>
      </w:r>
    </w:p>
    <w:p>
      <w:r>
        <w:t>19</w:t>
      </w:r>
    </w:p>
    <w:p>
      <w:r>
        <w:t>Xây dựng đường ven sông Sài Gòn đoạn từ Quốc lộ 13 (gần rạch Vĩnh Bình) đến đường Vĩnh Phú 40</w:t>
      </w:r>
    </w:p>
    <w:p>
      <w:r>
        <w:t>UBND thành phố Thuận An</w:t>
      </w:r>
    </w:p>
    <w:p>
      <w:r>
        <w:t>0</w:t>
      </w:r>
    </w:p>
    <w:p>
      <w:r>
        <w:t>100</w:t>
      </w:r>
    </w:p>
    <w:p>
      <w:r>
        <w:t>20</w:t>
      </w:r>
    </w:p>
    <w:p>
      <w:r>
        <w:t>Dự án thành phần 3: Đầu tư xây dựng đường song hành và đường kết nối vào Khu liên hợp đường Vành đai 4 Thành phố Hồ Chí Minh đoạn từ cầu Thủ Biên - sông Sài Gòn</w:t>
      </w:r>
    </w:p>
    <w:p>
      <w:r>
        <w:t>Ban Quản lý dự án đầu tư công trình giao thông</w:t>
      </w:r>
    </w:p>
    <w:p>
      <w:r>
        <w:t>0</w:t>
      </w:r>
    </w:p>
    <w:p>
      <w:r>
        <w:t>1.000</w:t>
      </w:r>
    </w:p>
    <w:p>
      <w:r>
        <w:t>21</w:t>
      </w:r>
    </w:p>
    <w:p>
      <w:r>
        <w:t>Cải tạo, sửa chữa và xây mới một số hạng mục tại Nghĩa trang liệt sĩ tỉnh</w:t>
      </w:r>
    </w:p>
    <w:p>
      <w:r>
        <w:t>Ban Quản lý dự án đầu tư xây dựng tỉnh</w:t>
      </w:r>
    </w:p>
    <w:p>
      <w:r>
        <w:t>0</w:t>
      </w:r>
    </w:p>
    <w:p>
      <w:r>
        <w:t>1.000</w:t>
      </w:r>
    </w:p>
    <w:p>
      <w:r>
        <w:t>22</w:t>
      </w:r>
    </w:p>
    <w:p>
      <w:r>
        <w:t>Dự án thành phần số 1: Xây dựng Trụ sở làm việc Công an các xã Tân Long, An Thái, Phước Sang, Tam Lập, Tân Hiệp (huyện Phú Giáo)</w:t>
      </w:r>
    </w:p>
    <w:p>
      <w:r>
        <w:t>Công an tỉnh</w:t>
      </w:r>
    </w:p>
    <w:p>
      <w:r>
        <w:t>0</w:t>
      </w:r>
    </w:p>
    <w:p>
      <w:r>
        <w:t>1.500</w:t>
      </w:r>
    </w:p>
    <w:p>
      <w:r>
        <w:t>23</w:t>
      </w:r>
    </w:p>
    <w:p>
      <w:r>
        <w:t>Dự án thành phần số 2: Xây dựng Trụ sở làm việc Công an phường Mỹ Phước (thành phố Bến Cát); phường Thái Hòa, phường Vĩnh Tân, xã Thạnh Hội (thành phố Tân Uyên); thị trấn Lai Uyên, xã Lai Hưng (huyện Bàu Bàng)</w:t>
      </w:r>
    </w:p>
    <w:p>
      <w:r>
        <w:t>Công an tỉnh</w:t>
      </w:r>
    </w:p>
    <w:p>
      <w:r>
        <w:t>0</w:t>
      </w:r>
    </w:p>
    <w:p>
      <w:r>
        <w:t>1.500</w:t>
      </w:r>
    </w:p>
    <w:p>
      <w:r>
        <w:t>24</w:t>
      </w:r>
    </w:p>
    <w:p>
      <w:r>
        <w:t>Chỉnh trang đô thị và xây dựng Khu lưu niệm cụ Phó bảng Nguyễn Sinh Sắc (dự án thành phần 01: Xây dựng Khu lưu niệm cụ Phó bảng Nguyễn Sinh Sắc)</w:t>
      </w:r>
    </w:p>
    <w:p>
      <w:r>
        <w:t>Ban Quản lý dự án đầu tư xây dựng tỉnh</w:t>
      </w:r>
    </w:p>
    <w:p>
      <w:r>
        <w:t>0</w:t>
      </w:r>
    </w:p>
    <w:p>
      <w:r>
        <w:t>1.400</w:t>
      </w:r>
    </w:p>
    <w:p>
      <w:r>
        <w:t>25</w:t>
      </w:r>
    </w:p>
    <w:p>
      <w:r>
        <w:t>Chỉnh trang đô thị và xây dựng Khu lưu niệm cụ Phó bảng Nguyễn Sinh Sắc (dự án thành phần 02: Trưng bày mỹ thuật Khu lưu niệm cụ Phó bảng Nguyễn Sinh Sắc)</w:t>
      </w:r>
    </w:p>
    <w:p>
      <w:r>
        <w:t>Ban Quản lý dự án đầu tư xây dựng tỉnh</w:t>
      </w:r>
    </w:p>
    <w:p>
      <w:r>
        <w:t>0</w:t>
      </w:r>
    </w:p>
    <w:p>
      <w:r>
        <w:t>50</w:t>
      </w:r>
    </w:p>
    <w:p>
      <w:r>
        <w:t>26</w:t>
      </w:r>
    </w:p>
    <w:p>
      <w:r>
        <w:t>Chỉnh trang đô thị và xây dựng Khu lưu niệm cụ Phó bảng Nguyễn Sinh Sắc (dự án thành phần 03: Giải phóng mặt bằng, chỉnh trang đô thị)</w:t>
      </w:r>
    </w:p>
    <w:p>
      <w:r>
        <w:t>Ban Quản lý dự án đầu tư xây dựng tỉnh</w:t>
      </w:r>
    </w:p>
    <w:p>
      <w:r>
        <w:t>0</w:t>
      </w:r>
    </w:p>
    <w:p>
      <w:r>
        <w:t>50</w:t>
      </w:r>
    </w:p>
    <w:p>
      <w:r>
        <w:t>27</w:t>
      </w:r>
    </w:p>
    <w:p>
      <w:r>
        <w:t>Bảo tồn và phát triển làng nghề Sơn mài Tương Bình Hiệp kết hợp với du lịch thuộc địa bàn thành phố Thủ Dầu Một (dự án thành phần 01: Đầu tư cơ sở vật chất Khu làng nghề (Khu 5,42 ha))</w:t>
      </w:r>
    </w:p>
    <w:p>
      <w:r>
        <w:t>UBND thành phố Thủ Dầu Một</w:t>
      </w:r>
    </w:p>
    <w:p>
      <w:r>
        <w:t>0</w:t>
      </w:r>
    </w:p>
    <w:p>
      <w:r>
        <w:t>3.255</w:t>
      </w:r>
    </w:p>
    <w:p>
      <w:r>
        <w:t>28</w:t>
      </w:r>
    </w:p>
    <w:p>
      <w:r>
        <w:t>Bảo tồn và phát triển làng nghề Sơn mài Tương Bình Hiệp kết hợp với du lịch thuộc địa bàn thành phố Thủ Dầu Một (dự án thành phần 02: Đầu tư xây dựng đường Lò Lu)</w:t>
      </w:r>
    </w:p>
    <w:p>
      <w:r>
        <w:t>UBND thành phố Thủ Dầu Một</w:t>
      </w:r>
    </w:p>
    <w:p>
      <w:r>
        <w:t>0</w:t>
      </w:r>
    </w:p>
    <w:p>
      <w:r>
        <w:t>500</w:t>
      </w:r>
    </w:p>
    <w:p>
      <w:r>
        <w:t>B.2</w:t>
      </w:r>
    </w:p>
    <w:p>
      <w:r>
        <w:t>Vốn xổ số kiến thiết</w:t>
      </w:r>
    </w:p>
    <w:p>
      <w:r>
        <w:t>0</w:t>
      </w:r>
    </w:p>
    <w:p>
      <w:r>
        <w:t>250.300</w:t>
      </w:r>
    </w:p>
    <w:p>
      <w:r>
        <w:t>29</w:t>
      </w:r>
    </w:p>
    <w:p>
      <w:r>
        <w:t>Công nghệ thông tin Bệnh viện đa khoa 1500 giường thuộc dự án Thiết bị Bệnh viện đa khoa 1500 giường</w:t>
      </w:r>
    </w:p>
    <w:p>
      <w:r>
        <w:t>Ban Quản lý dự án đầu tư xây dựng tỉnh</w:t>
      </w:r>
    </w:p>
    <w:p>
      <w:r>
        <w:t>0</w:t>
      </w:r>
    </w:p>
    <w:p>
      <w:r>
        <w:t>30.000</w:t>
      </w:r>
    </w:p>
    <w:p>
      <w:r>
        <w:t>30</w:t>
      </w:r>
    </w:p>
    <w:p>
      <w:r>
        <w:t>Nội thất Bệnh viện đa khoa 1500 giường thuộc dự án Thiết bị Bệnh viện đa khoa 1500 giường</w:t>
      </w:r>
    </w:p>
    <w:p>
      <w:r>
        <w:t>Ban Quản lý dự án đầu tư xây dựng tỉnh</w:t>
      </w:r>
    </w:p>
    <w:p>
      <w:r>
        <w:t>0</w:t>
      </w:r>
    </w:p>
    <w:p>
      <w:r>
        <w:t>10.000</w:t>
      </w:r>
    </w:p>
    <w:p>
      <w:r>
        <w:t>31</w:t>
      </w:r>
    </w:p>
    <w:p>
      <w:r>
        <w:t>Cải tạo xây dựng bổ sung Trường Trung học phổ thông Trịnh Hoài Đức</w:t>
      </w:r>
    </w:p>
    <w:p>
      <w:r>
        <w:t>UBND thành phố Thuận An</w:t>
      </w:r>
    </w:p>
    <w:p>
      <w:r>
        <w:t>0</w:t>
      </w:r>
    </w:p>
    <w:p>
      <w:r>
        <w:t>670</w:t>
      </w:r>
    </w:p>
    <w:p>
      <w:r>
        <w:t>32</w:t>
      </w:r>
    </w:p>
    <w:p>
      <w:r>
        <w:t>Trường Tiểu học An Lập (Giai đoạn 2)</w:t>
      </w:r>
    </w:p>
    <w:p>
      <w:r>
        <w:t>UBND huyện Dầu Tiếng</w:t>
      </w:r>
    </w:p>
    <w:p>
      <w:r>
        <w:t>0</w:t>
      </w:r>
    </w:p>
    <w:p>
      <w:r>
        <w:t>162</w:t>
      </w:r>
    </w:p>
    <w:p>
      <w:r>
        <w:t>33</w:t>
      </w:r>
    </w:p>
    <w:p>
      <w:r>
        <w:t>Trường THCS An Lập (GĐ 2)</w:t>
      </w:r>
    </w:p>
    <w:p>
      <w:r>
        <w:t>UBND huyện Dầu Tiếng</w:t>
      </w:r>
    </w:p>
    <w:p>
      <w:r>
        <w:t>0</w:t>
      </w:r>
    </w:p>
    <w:p>
      <w:r>
        <w:t>1.895</w:t>
      </w:r>
    </w:p>
    <w:p>
      <w:r>
        <w:t>34</w:t>
      </w:r>
    </w:p>
    <w:p>
      <w:r>
        <w:t>Trường THCS Phú Hòa 2</w:t>
      </w:r>
    </w:p>
    <w:p>
      <w:r>
        <w:t>UBND thành phố Thủ Dầu Một</w:t>
      </w:r>
    </w:p>
    <w:p>
      <w:r>
        <w:t>0</w:t>
      </w:r>
    </w:p>
    <w:p>
      <w:r>
        <w:t>1.500</w:t>
      </w:r>
    </w:p>
    <w:p>
      <w:r>
        <w:t>35</w:t>
      </w:r>
    </w:p>
    <w:p>
      <w:r>
        <w:t>Thiết bị y tế Bệnh viện đa khoa 1500 giường</w:t>
      </w:r>
    </w:p>
    <w:p>
      <w:r>
        <w:t>Ban Quản lý dự án đầu tư xây dựng tỉnh</w:t>
      </w:r>
    </w:p>
    <w:p>
      <w:r>
        <w:t>0</w:t>
      </w:r>
    </w:p>
    <w:p>
      <w:r>
        <w:t>206.073</w:t>
      </w:r>
    </w:p>
    <w:p>
      <w:r>
        <w:t>B.3</w:t>
      </w:r>
    </w:p>
    <w:p>
      <w:r>
        <w:t>Vốn tỉnh hỗ trợ cấp huyện</w:t>
      </w:r>
    </w:p>
    <w:p>
      <w:r>
        <w:t>0</w:t>
      </w:r>
    </w:p>
    <w:p>
      <w:r>
        <w:t>7.800</w:t>
      </w:r>
    </w:p>
    <w:p>
      <w:r>
        <w:t>36</w:t>
      </w:r>
    </w:p>
    <w:p>
      <w:r>
        <w:t>Đường Nguyễn Tri Phương (đoạn từ cầu Thổ Ngữ đến cầu Thầy Năng), phường Chánh Nghĩa</w:t>
      </w:r>
    </w:p>
    <w:p>
      <w:r>
        <w:t>UBND thành phố Thủ Dầu Một</w:t>
      </w:r>
    </w:p>
    <w:p>
      <w:r>
        <w:t>0</w:t>
      </w:r>
    </w:p>
    <w:p>
      <w:r>
        <w:t>7.800</w:t>
      </w:r>
    </w:p>
    <w:p>
      <w:r>
        <w:t>C</w:t>
      </w:r>
    </w:p>
    <w:p>
      <w:r>
        <w:t>Điều chỉnh tăng</w:t>
      </w:r>
    </w:p>
    <w:p>
      <w:r>
        <w:t>75.387</w:t>
      </w:r>
    </w:p>
    <w:p>
      <w:r>
        <w:t>204.065</w:t>
      </w:r>
    </w:p>
    <w:p>
      <w:r>
        <w:t>C.1</w:t>
      </w:r>
    </w:p>
    <w:p>
      <w:r>
        <w:t>Vốn tỉnh tập trung</w:t>
      </w:r>
    </w:p>
    <w:p>
      <w:r>
        <w:t>75.387</w:t>
      </w:r>
    </w:p>
    <w:p>
      <w:r>
        <w:t>204.065</w:t>
      </w:r>
    </w:p>
    <w:p>
      <w:r>
        <w:t>37</w:t>
      </w:r>
    </w:p>
    <w:p>
      <w:r>
        <w:t>Cải tạo, sửa chữa Trung tâm hành chính tỉnh</w:t>
      </w:r>
    </w:p>
    <w:p>
      <w:r>
        <w:t>Ban Quản lý dự án đầu tư xây dựng tỉnh</w:t>
      </w:r>
    </w:p>
    <w:p>
      <w:r>
        <w:t>100</w:t>
      </w:r>
    </w:p>
    <w:p>
      <w:r>
        <w:t>42.000</w:t>
      </w:r>
    </w:p>
    <w:p>
      <w:r>
        <w:t>38</w:t>
      </w:r>
    </w:p>
    <w:p>
      <w:r>
        <w:t>Cải tạo, nâng cấp tuyến đường ven sông Sài Gòn (đoạn từ đường Gia Long đến đường Vĩnh Phú 40)</w:t>
      </w:r>
    </w:p>
    <w:p>
      <w:r>
        <w:t>UBND thành phố Thuận An</w:t>
      </w:r>
    </w:p>
    <w:p>
      <w:r>
        <w:t>50</w:t>
      </w:r>
    </w:p>
    <w:p>
      <w:r>
        <w:t>2.500</w:t>
      </w:r>
    </w:p>
    <w:p>
      <w:r>
        <w:t>39</w:t>
      </w:r>
    </w:p>
    <w:p>
      <w:r>
        <w:t>Cải tạo, nâng cấp tuyến đường ven sông Sài Gòn (đoạn từ rạch Bình Nhâm đến giáp cảng An Sơn)</w:t>
      </w:r>
    </w:p>
    <w:p>
      <w:r>
        <w:t>UBND thành phố Thuận An</w:t>
      </w:r>
    </w:p>
    <w:p>
      <w:r>
        <w:t>50</w:t>
      </w:r>
    </w:p>
    <w:p>
      <w:r>
        <w:t>2.500</w:t>
      </w:r>
    </w:p>
    <w:p>
      <w:r>
        <w:t>40</w:t>
      </w:r>
    </w:p>
    <w:p>
      <w:r>
        <w:t>Di dời các tuyến ống cấp nước sạch nông thôn trên đường ĐT.746 đoạn từ cầu Gõ đến bến đò Hiếu Liêm</w:t>
      </w:r>
    </w:p>
    <w:p>
      <w:r>
        <w:t>Trung tâm Đầu tư khai thác thủy lợi và nước sạch nông thôn</w:t>
      </w:r>
    </w:p>
    <w:p>
      <w:r>
        <w:t>1.141</w:t>
      </w:r>
    </w:p>
    <w:p>
      <w:r>
        <w:t>2.580</w:t>
      </w:r>
    </w:p>
    <w:p>
      <w:r>
        <w:t>41</w:t>
      </w:r>
    </w:p>
    <w:p>
      <w:r>
        <w:t>Giải phóng mặt bằng Quốc lộ 13 đoạn từ cổng chào Vĩnh Phú đến ngã tư cầu Ông Bố</w:t>
      </w:r>
    </w:p>
    <w:p>
      <w:r>
        <w:t>UBND thành phố Thuận An</w:t>
      </w:r>
    </w:p>
    <w:p>
      <w:r>
        <w:t>30.000</w:t>
      </w:r>
    </w:p>
    <w:p>
      <w:r>
        <w:t>41.000</w:t>
      </w:r>
    </w:p>
    <w:p>
      <w:r>
        <w:t>42</w:t>
      </w:r>
    </w:p>
    <w:p>
      <w:r>
        <w:t>Nâng cấp mở rộng đường An Bình và kết nối cầu vượt Sóng Thần</w:t>
      </w:r>
    </w:p>
    <w:p>
      <w:r>
        <w:t>Ban Quản lý dự án Đầu tư xây dựng công trình giao thông</w:t>
      </w:r>
    </w:p>
    <w:p>
      <w:r>
        <w:t>382</w:t>
      </w:r>
    </w:p>
    <w:p>
      <w:r>
        <w:t>500</w:t>
      </w:r>
    </w:p>
    <w:p>
      <w:r>
        <w:t>43</w:t>
      </w:r>
    </w:p>
    <w:p>
      <w:r>
        <w:t>Nâng cấp, mở rộng đường ĐT746 (đoạn từ ngã ba Tân Thành đến ngã ba Hội Nghĩa)</w:t>
      </w:r>
    </w:p>
    <w:p>
      <w:r>
        <w:t>Ban Quản lý dự án Đầu tư xây dựng công trình giao thông</w:t>
      </w:r>
    </w:p>
    <w:p>
      <w:r>
        <w:t>42.959</w:t>
      </w:r>
    </w:p>
    <w:p>
      <w:r>
        <w:t>95.185</w:t>
      </w:r>
    </w:p>
    <w:p>
      <w:r>
        <w:t>44</w:t>
      </w:r>
    </w:p>
    <w:p>
      <w:r>
        <w:t>Xây dựng cầu bắc qua sông Đồng Nai (Cầu Bạch Đằng 2) - Dự án 2: Xây dựng cầu vượt sông Đồng Nai</w:t>
      </w:r>
    </w:p>
    <w:p>
      <w:r>
        <w:t>Ban Quản lý dự án Đầu tư xây dựng công trình giao thông</w:t>
      </w:r>
    </w:p>
    <w:p>
      <w:r>
        <w:t>500</w:t>
      </w:r>
    </w:p>
    <w:p>
      <w:r>
        <w:t>14.500</w:t>
      </w:r>
    </w:p>
    <w:p>
      <w:r>
        <w:t>45</w:t>
      </w:r>
    </w:p>
    <w:p>
      <w:r>
        <w:t>Xây dựng đường ven sông Sài Gòn đoạn từ rạch Bà Lụa đến cảng An Sơn</w:t>
      </w:r>
    </w:p>
    <w:p>
      <w:r>
        <w:t>Ban Quản lý dự án Đầu tư xây dựng công trình giao thông</w:t>
      </w:r>
    </w:p>
    <w:p>
      <w:r>
        <w:t>105</w:t>
      </w:r>
    </w:p>
    <w:p>
      <w:r>
        <w:t>800</w:t>
      </w:r>
    </w:p>
    <w:p>
      <w:r>
        <w:t>46</w:t>
      </w:r>
    </w:p>
    <w:p>
      <w:r>
        <w:t>Đường trục Đông Tây TP.Thuận An kết nối Quận 12 qua đường Vĩnh Phú 10 (đường LKV11) đến thành phố Thủ Đức</w:t>
      </w:r>
    </w:p>
    <w:p>
      <w:r>
        <w:t>UBND thành phố Thuận An</w:t>
      </w:r>
    </w:p>
    <w:p>
      <w:r>
        <w:t>100</w:t>
      </w:r>
    </w:p>
    <w:p>
      <w:r>
        <w:t>2.500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