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19/NQ-CP năm 2024 phê duyệt Hiệp định miễn thị thực cho người mang hộ chiếu ngoại giao và hộ chiếu công vụ giữa Việt Nam và Đô-mi-ni-ca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19/NQ-CP</w:t>
      </w:r>
    </w:p>
    <w:p>
      <w:r>
        <w:t>Hà Nội, ngày 31 tháng 01 năm 2024</w:t>
      </w:r>
    </w:p>
    <w:p>
      <w:r>
        <w:t>NGHỊ QUYẾT</w:t>
      </w:r>
    </w:p>
    <w:p>
      <w:r>
        <w:t>VỀ VIỆC PHÊ DUYỆT HIỆP ĐỊNH GIỮA CHÍNH PHỦ NƯỚC CỘNG HÒA XÃ HỘI CHỦ NGHĨA VIỆT NAM VÀ CHÍNH PHỦ NƯỚC CỘNG ĐỒNG THỊNH VƯỢNG ĐÔ-MI-NI-CA VỀ MIỄN THỊ THỰC CHO NGƯỜI MANG HỘ CHIẾU NGOẠI GIAO VÀ HỘ CHIẾU CÔNG VỤ</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Theo đề nghị của Bộ trưởng Bộ Ngoại giao,</w:t>
      </w:r>
    </w:p>
    <w:p>
      <w:r>
        <w:t>QUYẾT NGHỊ:</w:t>
      </w:r>
    </w:p>
    <w:p>
      <w:r>
        <w:t>Điều 1.  Phê duyệt Hiệp định giữa Chính phủ nước Cộng hòa xã hội chủ nghĩa Việt Nam và Chính phủ nước Cộng đồng Thịnh vượng Đô-mi-ni-ca về miễn thị thực cho người mang hộ chiếu ngoại giao và hộ chiếu công vụ.</w:t>
      </w:r>
    </w:p>
    <w:p>
      <w:r>
        <w:t>Điều 2.  Bộ Ngoại giao thực hiện các thủ tục đối ngoại cần thiết để Hiệp định có hiệu lực, thông báo về hiệu lực của Hiệp định này, công bố và lưu chiểu Hiệp định này theo quy định của pháp luật.</w:t>
      </w:r>
    </w:p>
    <w:p>
      <w:r>
        <w:t>Điều 3.  Nghị quyết này có hiệu lực kể từ ngày ký ban hành.</w:t>
      </w:r>
    </w:p>
    <w:p>
      <w:r>
        <w:t>Bộ trưởng các Bộ: Ngoại giao, Tư pháp, Công an, Quốc phòng, Giao thông vận tải và Thủ trưởng các cơ quan, đơn vị liên quan chịu trách nhiệm thi hành Nghị quyết này./.</w:t>
      </w:r>
    </w:p>
    <w:p>
      <w:r>
        <w:t>Nơi nhận:</w:t>
      </w:r>
    </w:p>
    <w:p>
      <w:r>
        <w:t>- Các đồng chí Thành viên Chính phủ;</w:t>
      </w:r>
    </w:p>
    <w:p>
      <w:r>
        <w:t>- Các Bộ: NG, TP, CA, QP, GTVT;</w:t>
      </w:r>
    </w:p>
    <w:p>
      <w:r>
        <w:t>- HĐND, UBND các tỉnh, thành phố trực thuộc TƯ;</w:t>
      </w:r>
    </w:p>
    <w:p>
      <w:r>
        <w:t>- VPCP: BTCN, các PCN:</w:t>
      </w:r>
    </w:p>
    <w:p>
      <w:r>
        <w:t>Nguyễn Xuân Thành, Đỗ Ngọc Huỳnh;</w:t>
      </w:r>
    </w:p>
    <w:p>
      <w:r>
        <w:t>các Vụ: PL, NC, CN, TH;</w:t>
      </w:r>
    </w:p>
    <w:p>
      <w:r>
        <w:t>- Lưu: VT, QHQT (2).</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