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tiêu chí để quyết định đấu thầu lựa chọn nhà đầu tư thực hiện dự án đầu tư có sử dụng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19/2025/NQ-HĐND</w:t>
      </w:r>
    </w:p>
    <w:p>
      <w:r>
        <w:t>Phú Thọ, ngày 17 tháng 9 năm 2025</w:t>
      </w:r>
    </w:p>
    <w:p>
      <w:r>
        <w:t>NGHỊ QUYẾT</w:t>
      </w:r>
    </w:p>
    <w:p>
      <w:r>
        <w:t>QUY ĐỊNH CÁC TIÊU CHÍ ĐỂ QUYẾT ĐỊNH THỰC HIỆN ĐẤU THẦU LỰA CHỌN NHÀ ĐẦU TƯ THỰC HIỆN DỰ ÁN ĐẦU TƯ CÓ SỬ DỤNG ĐẤT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Đấu thầu số 22/2023/QH15;</w:t>
      </w:r>
    </w:p>
    <w:p>
      <w:r>
        <w:t>Căn cứ Luật Nhà ở số 27/2023/QH15;</w:t>
      </w:r>
    </w:p>
    <w:p>
      <w:r>
        <w:t>Căn cứ Luật Đất đai số 31/2024/QH15;</w:t>
      </w:r>
    </w:p>
    <w:p>
      <w:r>
        <w:t>Căn cứ Luật Quy hoạch đô thị và Nông thôn số 47/2024/QH15;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4275/TTr-UBND ngày 11 tháng 9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các tiêu chí để quyết định thực hiện đấu thầu lựa chọn nhà đầu tư thực hiện dự án đầu tư có sử dụng đất trên địa bàn tỉnh Phú Thọ.</w:t>
      </w:r>
    </w:p>
    <w:p>
      <w:r>
        <w:t>Điều 1. Phạm vi điều chỉnh và đối tượng áp dụng</w:t>
      </w:r>
    </w:p>
    <w:p>
      <w:r>
        <w:t>1. Phạm vi điều chỉnh</w:t>
      </w:r>
    </w:p>
    <w:p>
      <w:r>
        <w:t>Nghị quyết này quy định về các tiêu chí để quyết định khu đất thực hiện đấu thầu lựa chọn nhà đầu tư thực hiện dự án đầu tư có sử dụng đất đối với các khu đất quy định tại điểm a khoản 1 Điều 126 của Luật Đất đai số 31/2024/QH15, bao gồm:</w:t>
      </w:r>
    </w:p>
    <w:p>
      <w:r>
        <w:t>a) Dự án đầu tư xây dựng khu đô thị có công năng phục vụ hỗn hợp, đồng bộ hệ thống hạ tầng kỹ thuật, hạ tầng xã hội với nhà ở theo quy định của pháp luật về xây dựng để đầu tư xây dựng mới hoặc cải tạo, chỉnh trang đô thị.</w:t>
      </w:r>
    </w:p>
    <w:p>
      <w:r>
        <w:t>b) Dự án khu dân cư nông thôn.</w:t>
      </w:r>
    </w:p>
    <w:p>
      <w:r>
        <w:t>2. Đối tượng áp dụng</w:t>
      </w:r>
    </w:p>
    <w:p>
      <w:r>
        <w:t>a) Các doanh nghiệp, tổ chức kinh tế trong và ngoài nước có nhu cầu nghiên cứu, đăng ký thực hiện dự án đầu tư có sử dụng đất trên địa bàn tỉnh Phú Thọ.</w:t>
      </w:r>
    </w:p>
    <w:p>
      <w:r>
        <w:t>b) Các cơ quan, tổ chức, cá nhân có liên quan đến hoạt động đấu thầu lựa chọn nhà đầu tư thực hiện dự án đầu tư có sử dụng đất trên địa bàn tỉnh Phú Thọ.</w:t>
      </w:r>
    </w:p>
    <w:p>
      <w:r>
        <w:t>Điều 2 .  Tiêu chí để quyết định danh mục khu đất thực hiện đấu thầu lựa chọn nhà đầu tư thực hiện dự án đầu tư có sử dụng đất</w:t>
      </w:r>
    </w:p>
    <w:p>
      <w:r>
        <w:t>1. Khu đất thực hiện dự án thuộc trường hợp nhà nước thu hồi đất theo quy định tại Khoản 27 Điều 79 Luật Đất đai số 31/2024/QH15.</w:t>
      </w:r>
    </w:p>
    <w:p>
      <w:r>
        <w:t>2. Khu đất thực hiện dự án không thuộc trường hợp phải đấu giá quyền sử dụng đất quy định tại Khoản 1 Điều 125 Luật Đất đai số 31/2024/QH15.</w:t>
      </w:r>
    </w:p>
    <w:p>
      <w:r>
        <w:t>3. Khu đất thực hiện dự án phù hợp quy hoạch tỉnh; phù hợp với quy hoạch sử dụng đất; đã có quy hoạch phân khu hoặc quy hoạch chung đối với khu vực không phải lập quy hoạch phân khu theo quy định của pháp luật về quy hoạch đô thị và nông thôn đã được cấp có thẩm quyền phê duyệt; phù hợp với các quy hoạch chuyên ngành khác có liên quan (nếu có); phù hợp với chương trình, kế hoạch phát triển nhà ở trên địa bàn tỉnh đã được cấp có thẩm quyền phê duyệt.</w:t>
      </w:r>
    </w:p>
    <w:p>
      <w:r>
        <w:t>Điều 3 .  Hiệu lực thi hành</w:t>
      </w:r>
    </w:p>
    <w:p>
      <w:r>
        <w:t>1. Nghị quyết này có hiệu lực thi hành kể từ ngày 27 tháng 9 năm 2025.</w:t>
      </w:r>
    </w:p>
    <w:p>
      <w:r>
        <w:t>2. Nghị quyết này thay thế các Nghị quyết sau đây:</w:t>
      </w:r>
    </w:p>
    <w:p>
      <w:r>
        <w:t>a) Nghị quyết số 436/2024/NQ-HĐND ngày 31 tháng 10 năm 2024 của Hội đồng nhân dân tỉnh Hòa Bình quy định các tiêu chí để quyết định thực hiện đấu thầu lựa chọn nhà đầu tư thực hiện dự án đầu tư có sử dụng đất trên địa bàn tỉnh Hòa Bình.</w:t>
      </w:r>
    </w:p>
    <w:p>
      <w:r>
        <w:t>b) Nghị quyết số 16/2024/NQ-HĐND ngày 11 tháng 12 năm 2024 của Hội đồng nhân dân tỉnh Phú Thọ quy định tiêu chí quyết định đấu thầu lựa chọn nhà đầu tư thực hiện các dự án đầu tư có sử dụng đất để xây dựng khu đô thị mới hoặc cải tạo, chỉnh trang đô thị; dự án khu dân cư nông thôn theo quy định tại khoản 27 Điều 79 Luật Đất đai trên địa bàn tỉnh Phú Thọ.</w:t>
      </w:r>
    </w:p>
    <w:p>
      <w:r>
        <w:t>c) Nghị quyết số 14/2024/NQ-HĐND ngày 12 tháng 12 năm 2024 của Hội đồng nhân dân tỉnh Vĩnh Phúc quy định tiêu chí quyết định đấu thầu lựa chọn nhà đầu tư thực hiện dự án đầu tư có sử dụng đất trên địa bàn tỉnh Vĩnh Phúc.</w:t>
      </w:r>
    </w:p>
    <w:p>
      <w:r>
        <w:t>3. Điều khoản chuyển tiếp</w:t>
      </w:r>
    </w:p>
    <w:p>
      <w:r>
        <w:t>Danh mục khu đất đã hoặc đang thực hiện thủ tục đấu thầu lựa chọn nhà đầu tư hoặc đã được Hội đồng nhân dân các tỉnh: Hòa Bình, Phú Thọ, Vĩnh Phúc (trước khi hợp nhất) thông qua được tiếp tục thực hiện theo quy định.</w:t>
      </w:r>
    </w:p>
    <w:p>
      <w:r>
        <w:t>Điều 4 .  Tổ chức thực hiện</w:t>
      </w:r>
    </w:p>
    <w:p>
      <w:r>
        <w:t>1. Ủy ban nhân dân tỉnh tổ chức triển khai thực hiện Nghị quyết này đảm bảo đúng quy định của pháp luật.</w:t>
      </w:r>
    </w:p>
    <w:p>
      <w:r>
        <w:t>2. Thường trực Hội đồng nhân dân, các Ban của Hội đồng nhân dân, các Tổ đại biểu của Hội đồng nhân dân và đại biểu Hội đồng nhân dân tỉnh giám sát việc thực hiện Nghị quyết.</w:t>
      </w:r>
    </w:p>
    <w:p>
      <w:r>
        <w:t>Nghị quyết này đã được Hội đồng nhân dân tỉnh Phú Thọ khóa XIX, Kỳ họp chuyên đề thứ Hai thông qua ngày 17 tháng 9 năm 2025./.</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