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về Quy định nội dung và mức chi cho hoạt động khuyến công địa phương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19/2024/NQ-HĐND</w:t>
      </w:r>
    </w:p>
    <w:p>
      <w:r>
        <w:t>Thái Nguyên, ngày 10 tháng 12 năm 2024</w:t>
      </w:r>
    </w:p>
    <w:p>
      <w:r>
        <w:t>NGHỊ QUYẾT</w:t>
      </w:r>
    </w:p>
    <w:p>
      <w:r>
        <w:t>BAN HÀNH QUY ĐỊNH NỘI DUNG VÀ MỨC CHI CHO CÁC HOẠT ĐỘNG KHUYẾN CÔNG ĐỊA PHƯƠNG TRÊN ĐỊA BÀN TỈNH THÁI NGUYÊN</w:t>
      </w:r>
    </w:p>
    <w:p>
      <w:r>
        <w:t>HỘI ĐỒNG NHÂN DÂN TỈNH THÁI NGUYÊN</w:t>
      </w:r>
    </w:p>
    <w:p>
      <w:r>
        <w:t>KHÓA XIV, KỲ HỌP THỨ HAI MƯƠI BA</w:t>
      </w:r>
    </w:p>
    <w:p>
      <w:r>
        <w:t>Căn cứ Luật Tổ chức chính quyền địa phương ngày 19 tháng 6 năm 2015;</w:t>
      </w:r>
    </w:p>
    <w:p>
      <w:r>
        <w:t>Căn cứ Luật Ngân sách nhà nước ngày 25 tháng 6 năm 2015;</w:t>
      </w:r>
    </w:p>
    <w:p>
      <w:r>
        <w:t>Căn cứ Nghị định số 45/2012/NĐ-CP ngày 21 tháng 5 năm 2012 của Chính phủ về khuyến công;</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36/2013/TT-BCT ngày 27 tháng 12 năm 2013 của Bộ trưởng Bộ Công Thương quy định về việc xây dựng kế hoạch, tổ chức thực hiện và quản lý kinh phí khuyến công quốc gia;</w:t>
      </w:r>
    </w:p>
    <w:p>
      <w:r>
        <w:t>Căn cứ Thông tư số 20/2017/TT-BCT ngày 29 tháng 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17/2018/TT-BCT ngày 10 tháng 7 năm 2018 của Bộ trưởng Bộ Công Thương sửa đổi, bổ sung một số điều của Thông tư số 36/2013/TT-BCT ngày 27 tháng 12 năm 2013 của Bộ trưởng Bộ Công Thương quy định về việc xây dựng kế hoạch, tổ chức thực hiện và quản lý kinh phí khuyến công quốc gia;</w:t>
      </w:r>
    </w:p>
    <w:p>
      <w:r>
        <w:t>Căn cứ Thông tư số 28/2018/TT-BTC ngày 28 tháng 3 năm 2018 của Bộ trưởng Bộ Tài chính hướng dẫn lập, quản lý, sử dụng kinh phí khuyến công;</w:t>
      </w:r>
    </w:p>
    <w:p>
      <w:r>
        <w:t>Căn cứ Thông tư số 64/2024/TT-BTC ngày 28 tháng 8 năm 2024 của Bộ trưởng Bộ Tài chính sửa đổi, bổ sung một số điều của Thông tư số 28/2018/TT-BTC ngày 28 tháng 3 năm 2018 của Bộ trưởng Bộ Tài chính hướng dẫn lập, quản lý, sử dụng kinh phí khuyến công;</w:t>
      </w:r>
    </w:p>
    <w:p>
      <w:r>
        <w:t>Xét Tờ trình số 154/TTr-UBND ngày 20 tháng 11 năm 2024 của Ủy ban nhân dân tỉnh Thái Nguyên dự thảo Nghị quyết ban hành Quy định mức chi cho các hoạt động khuyến công địa phương trên địa bàn tỉnh Thái Nguyên;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nội dung và mức chi cho các hoạt động khuyến công địa phương trên địa bàn tỉnh Thái Nguyên.</w:t>
      </w:r>
    </w:p>
    <w:p>
      <w:r>
        <w:t>Điều 2.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ba thông qua ngày 10 tháng 12 năm 2024 và có hiệu lực từ ngày 10 tháng 12 năm 2024./.</w:t>
      </w:r>
    </w:p>
    <w:p>
      <w:r>
        <w:t>Nơi nhận:</w:t>
      </w:r>
    </w:p>
    <w:p>
      <w:r>
        <w:t>- Ủy ban Thường vụ Quốc hội (Báo cáo);</w:t>
      </w:r>
    </w:p>
    <w:p>
      <w:r>
        <w:t>- Chính phủ (Báo cáo);</w:t>
      </w:r>
    </w:p>
    <w:p>
      <w:r>
        <w:t>- Bộ Công Thương (Báo cáo);</w:t>
      </w:r>
    </w:p>
    <w:p>
      <w:r>
        <w:t>- Bộ Tài chính (Báo cáo);</w:t>
      </w:r>
    </w:p>
    <w:p>
      <w:r>
        <w:t>- Cục Kiểm tra văn bản QPPL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Tòa án nhân dân tỉnh;</w:t>
      </w:r>
    </w:p>
    <w:p>
      <w:r>
        <w:t>- Viện Kiểm sát nhân dân tỉnh;</w:t>
      </w:r>
    </w:p>
    <w:p>
      <w:r>
        <w:t>- Kiểm toán nhà nước Khu vực X;</w:t>
      </w:r>
    </w:p>
    <w:p>
      <w:r>
        <w:t>- Văn phòng: Tỉnh ủy, Ủy ban nhân dân tỉnh;</w:t>
      </w:r>
    </w:p>
    <w:p>
      <w:r>
        <w:t>- Văn phòng Đoàn ĐBQH và HĐND tỉnh;</w:t>
      </w:r>
    </w:p>
    <w:p>
      <w:r>
        <w:t>- Các sở, ban, ngành, đoàn thể của tỉnh;</w:t>
      </w:r>
    </w:p>
    <w:p>
      <w:r>
        <w:t>- TT HĐND, UBND các huyện, thành phố;</w:t>
      </w:r>
    </w:p>
    <w:p>
      <w:r>
        <w:t>- Báo Thái Nguyên, Trung tâm Thông tin tỉnh;</w:t>
      </w:r>
    </w:p>
    <w:p>
      <w:r>
        <w:t>- Lưu: VT, CTHĐND.</w:t>
      </w:r>
    </w:p>
    <w:p>
      <w:r>
        <w:t>CHỦ TỊCH</w:t>
      </w:r>
    </w:p>
    <w:p>
      <w:r>
        <w:t>Phạm Hoàng Sơn</w:t>
      </w:r>
    </w:p>
    <w:p>
      <w:r>
        <w:t>QUY ĐỊNH</w:t>
      </w:r>
    </w:p>
    <w:p>
      <w:r>
        <w:t>NỘI DUNG VÀ MỨC CHI CHO CÁC HOẠT ĐỘNG KHUYẾN CÔNG ĐỊA PHƯƠNG TRÊN ĐỊA BÀN TỈNH THÁI NGUYÊN</w:t>
      </w:r>
    </w:p>
    <w:p>
      <w:r>
        <w:t>(Kèm theo Nghị quyết số 19/2024/NQ-HĐND ngày 10 tháng 12 năm 2024 của Hội đồng nhân dân tỉnh Thái Nguyên)</w:t>
      </w:r>
    </w:p>
    <w:p>
      <w:r>
        <w:t>Điều 1. Phạm vi điều chỉnh</w:t>
      </w:r>
    </w:p>
    <w:p>
      <w:r>
        <w:t>Nghị quyết này quy định nội dung và mức chi cho các hoạt động khuyến công địa phương trên địa bàn tỉnh Thái Nguyên.</w:t>
      </w:r>
    </w:p>
    <w:p>
      <w:r>
        <w:t>Điều 2. Đối tượng áp dụng</w:t>
      </w:r>
    </w:p>
    <w:p>
      <w:r>
        <w:t>1. Doanh nghiệp nhỏ và vừa, hợp tác xã, tổ hợp tác, hộ kinh doanh thành lập và hoạt động theo quy định của pháp luật trực tiếp đầu tư, sản xuất công nghiệp, tiểu thủ công nghiệp tại các huyện, thị xã, thị trấn, xã và các phường thuộc thành phố loại 2, loại 3, các phường thuộc thành phố loại 1 được chuyển đổi từ xã chưa quá 05 năm  (gọi chung là cơ sở công nghiệp nông thôn).</w:t>
      </w:r>
    </w:p>
    <w:p>
      <w:r>
        <w:t>2. Các cơ sở sản xuất công nghiệp áp dụng sản xuất sạch hơn.</w:t>
      </w:r>
    </w:p>
    <w:p>
      <w:r>
        <w:t>3. Tổ chức, cá nhân tham gia công tác quản lý, thực hiện các hoạt động dịch vụ khuyến công.</w:t>
      </w:r>
    </w:p>
    <w:p>
      <w:r>
        <w:t>Điều 3. Nguồn kinh phí</w:t>
      </w:r>
    </w:p>
    <w:p>
      <w:r>
        <w:t>Ngân sách cấp tỉnh đảm bảo kinh phí cho các hoạt động khuyến công cấp tỉnh do Ủy ban nhân dân tỉnh quản lý, tổ chức thực hiện; ngân sách cấp huyện đảm bảo kinh phí cho các hoạt động khuyên công cấp huyện do Ủy ban nhân dân huyện quản lý, tổ chức thực hiện; ngân sách cấp xã đảm bảo kinh phí cho các hoạt động khuyến công cấp xã do Ủy ban nhân dân xã quản lý, tổ chức thực hiện.</w:t>
      </w:r>
    </w:p>
    <w:p>
      <w:r>
        <w:t>Điều 4. Nội dung chi cho các hoạt động khuyến công địa phương</w:t>
      </w:r>
    </w:p>
    <w:p>
      <w:r>
        <w:t>Nội dung chi hoạt động khuyến công địa phương thực hiện theo quy định tại Điều 4 Nghị định số 45/2012/NĐ-CP ngày 21 tháng 5 năm 2012 của Chính phủ về khuyến công; Điều 4 Thông tư số 46/2012/TT-BCT ngày 28 tháng 12 năm 2012 của Bộ trưởng Bộ Công Thương quy định chi tiết một số nội dung của Nghị định số 45/2012/NĐ-CP ngày 21 tháng 5 năm 2012 của Chính phủ về khuyến công; khoản 2, khoản 3, Điều 1 Thông tư số 20/2017/TT-BCT ngày 29 tháng 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 Điều 6 Thông tư số 28/2018/TT-BTC ngày 28 tháng 3 năm 2018 của Bộ trưởng Bộ Tài chính hướng dẫn lập, quản lý, sử dụng kinh phí khuyến công.</w:t>
      </w:r>
    </w:p>
    <w:p>
      <w:r>
        <w:t>Điều 5. Mức chi cho các hoạt động khuyến công địa phương</w:t>
      </w:r>
    </w:p>
    <w:p>
      <w:r>
        <w:t>1. Các tổ chức, cá nhân sử dụng kinh phí ngân sách cho các hoạt động khuyến công địa phương phải thực hiện theo đúng định mức, chế độ chi tiêu tài chính hiện hành do cơ quan nhà nước có thẩm quyền ban hành.</w:t>
      </w:r>
    </w:p>
    <w:p>
      <w:r>
        <w:t>2. Mức chi chung của hoạt động khuyến công địa phương thực hiện theo quy định tại Điều 7 Thông tư số 28/2018/TT-BTC ngày 28 tháng 3 năm 2018 của Bộ trưởng Bộ Tài chính hướng dẫn lập, quản lý, sử dụng kinh phí khuyến công và các văn bản hiện hành của Nhà nước.</w:t>
      </w:r>
    </w:p>
    <w:p>
      <w:r>
        <w:t>3. Chi hỗ trợ thành lập doanh nghiệp sản xuất công nghiệp nông thôn tại các địa bàn có điều kiện kinh tế, xã hội khó khăn và đặc biệt khó khăn theo quy định của pháp luật, bao gồm: Hoàn thiện kế hoạch kinh doanh; dự án thành lập doanh nghiệp và chi phí liên quan đến đăng ký thành lập doanh nghiệp; mức hỗ trợ không quá 10 triệu đồng/doanh nghiệp.</w:t>
      </w:r>
    </w:p>
    <w:p>
      <w:r>
        <w:t>4. Chi hỗ trợ xây dựng mô hình trình diễn kỹ thuật</w:t>
      </w:r>
    </w:p>
    <w:p>
      <w:r>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tối đa 30% chi phí, nhưng không quá 700 triệu đồng/mô hình.</w:t>
      </w:r>
    </w:p>
    <w:p>
      <w:r>
        <w:t>b) Mô hình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không quá 100 triệu đồng/mô hình.</w:t>
      </w:r>
    </w:p>
    <w:p>
      <w:r>
        <w:t>5. Chi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tay nghề công nhân; tiêu thụ sản phẩm; hoàn chỉnh tài liệu về quy trình công nghệ, quy trình sản xuất phục vụ cho việc trình diễn kỹ thuật. Mức hỗ trợ tối đa 30% chi phí, nhưng không quá 500 triệu đồng/mô hình.</w:t>
      </w:r>
    </w:p>
    <w:p>
      <w:r>
        <w:t>6. Chi hỗ trợ ứng dụng máy móc thiết bị tiên tiến, chuyển giao công nghệ, tiến bộ khoa học kỹ thuật vào sản xuất công nghiệp, tiểu thủ công nghiệp. Mức hỗ trợ tối đa 50% chi phí, nhưng không quá 210 triệu đồng/cơ sở. Trường hợp chi hỗ trợ dây chuyền công nghệ thì mức tối đa không quá 1,5 lần mức hỗ trợ ứng dụng máy móc thiết bị tiên tiến, chuyển giao công nghệ, tiến bộ khoa học kỹ thuật vào sản xuất công nghiệp, tiểu thủ công nghiệp.</w:t>
      </w:r>
    </w:p>
    <w:p>
      <w:r>
        <w:t>7. Chi hỗ trợ tổ chức hội chợ triển lãm hàng công nghiệp nông thôn, hàng thủ công mỹ nghệ trong nước, bao gồm: Hỗ trợ 100% chi phí thuê gian hàng, chi thông tin tuyên truyền và chi hoạt động của Ban tổ chức hội chợ triển lãm trên cơ sở đấu thầu hoặc trường hợp không đủ điều kiện đấu thầu thì theo giá được cấp có thẩm quyền phê duyệt.</w:t>
      </w:r>
    </w:p>
    <w:p>
      <w:r>
        <w:t>Trường hợp các cơ sở công nghiệp nông thôn tham gia hội chợ, triển lãm khác trong nước: Mức hỗ trợ tối đa 80% giá thuê gian hàng.</w:t>
      </w:r>
    </w:p>
    <w:p>
      <w:r>
        <w:t>8. Chi tổ chức, tham gia hội chợ triển lãm cho các cơ sở công nghiệp nông thôn tại nước ngoài. Hỗ trợ 100% các khoản chi phí, bao gồm: Thuê mặt bằng, thiết kế, dàn dựng gian hàng; chi phí cho cán bộ tổ chức chương trình. Các khoản chi phí được xác định trên cơ sở giá đấu thầu hoặc trường hợp không đủ điều kiện đấu thầu thì theo giá được cấp có thẩm quyền phê duyệt.</w:t>
      </w:r>
    </w:p>
    <w:p>
      <w:r>
        <w:t>9. Chi hỗ trợ 100% chi phí vé máy bay cho các cơ sở công nghiệp nông thôn đi tham gia khảo sát, học tập kinh nghiệm tại nước ngoài, số người được hỗ trợ theo quyết định của cơ quan có thẩm quyền.</w:t>
      </w:r>
    </w:p>
    <w:p>
      <w:r>
        <w:t>10. Chi tổ chức bình chọn và trao giấy chứng nhận sản phẩm công nghiệp nông thôn tiêu biểu cấp tỉnh:</w:t>
      </w:r>
    </w:p>
    <w:p>
      <w:r>
        <w:t>a) Chi tổ chức bình chọn, trao giấy chứng nhận sản phẩm công nghiệp nông thôn tiêu biểu cấp tỉnh, mức hỗ trợ không quá 140 triệu đồng/lần.</w:t>
      </w:r>
    </w:p>
    <w:p>
      <w:r>
        <w:t>b) Chi thưởng cho sản phẩm công nghiệp nông thôn tiêu biểu được bình chọn bao gồm: Giấy chứng nhận, khung, kỷ niệm chương và tiền thưởng đạt giải cấp tỉnh tối đa 3,5 triệu đồng/sản phẩm.</w:t>
      </w:r>
    </w:p>
    <w:p>
      <w:r>
        <w:t>11. Chi hỗ trợ xây dựng và đăng ký nhãn hiệu đối với các sản phẩm công nghiệp nông thôn: Mức hỗ trợ tối đa 35 triệu đồng/nhãn hiệu.</w:t>
      </w:r>
    </w:p>
    <w:p>
      <w:r>
        <w:t>12.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35 triệu đồng/cơ sở.</w:t>
      </w:r>
    </w:p>
    <w:p>
      <w:r>
        <w:t>13.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14. Chi hỗ trợ để hình thành cụm liên kết doanh nghiệp công nghiệp. Mức hỗ trợ tối đa 50% chi phí, nhưng không quá 150 triệu đồng/cụm liên kết.</w:t>
      </w:r>
    </w:p>
    <w:p>
      <w:r>
        <w:t>15. Chi hỗ trợ lãi suất vốn vay cho các cơ sở công nghiệp nông thôn gây ô nhiễm môi trường di dời vào các khu, cụm công nghiệp (hỗ trợ sau khi cơ sở công nghiệp nông thôn đã hoàn thành việc đầu tư): Mức hỗ trợ tối đa 50% lãi suất cho các khoản vay để đầu tư nhà, xưởng, máy móc, thiết bị, dây chuyền công nghệ trong 02 năm đầu, nhưng không quá 500 triệu đồng/cơ sở. 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w:t>
      </w:r>
    </w:p>
    <w:p>
      <w:r>
        <w:t>16. Chi hỗ trợ sửa chữa, nâng cấp hệ thống xử lý ô nhiễm môi trường tại cơ sở công nghiệp nông thôn. Mức hỗ trợ tối đa 30% chi phí, nhưng không quá 300 triệu đồng/cơ sở.</w:t>
      </w:r>
    </w:p>
    <w:p>
      <w:r>
        <w:t>17. Chi hỗ trợ sửa chữa, nâng cấp hệ thống xử lý ô nhiễm môi trường tại các cụm công nghiệp. Mức hỗ trợ tối đa 30% chi phí, nhưng không quá 1.500 triệu đồng/cụm công nghiệp.</w:t>
      </w:r>
    </w:p>
    <w:p>
      <w:r>
        <w:t>18. Chi hỗ trợ lập quy hoạch chi tiết cụm công nghiệp: Mức hỗ trợ tối đa 50% chi phí, nhưng không quá 500 triệu đồng/cụm công nghiệp.</w:t>
      </w:r>
    </w:p>
    <w:p>
      <w:r>
        <w:t>19. Chi hỗ trợ đầu tư xây dựng kết cấu hạ tầng cụm công nghiệp; bao gồm: San lấp mặt bằng, đường giao thông nội bộ, hệ thống cấp nước, thoát nước, hệ thống xử lý ô nhiễm môi trường tại các cụm công nghiệp. Mức hỗ trợ tối đa không quá 3.600 triệu đồng/cụm công nghiệp.</w:t>
      </w:r>
    </w:p>
    <w:p>
      <w:r>
        <w:t>20. Chi tổ chức các lớp bồi dưỡng, tập huấn, đào tạo</w:t>
      </w:r>
    </w:p>
    <w:p>
      <w:r>
        <w:t>a) Chi đào tạo nâng cao tay nghề cho người lao động áp dụng theo Thông tư số 152/2016/TT-BTC ngày 17 tháng 10 năm 2016 của Bộ trưởng Bộ Tài chính quy định quản lý và sử dụng kinh phí hỗ trợ đào tạo trình độ sơ cấp và đào tạo dưới 03 tháng (đã được sửa đổi tại Thông tư số 40/2019/TT-BTC ngày 28 tháng 6 năm 2019 của Bộ trưởng Bộ Tài chính sửa đổi, bổ sung một số điều của Thông tư số 152/2016/TT-BTC ngày 17 tháng 10 năm 2016 của Bộ Tài chính quy định quản lý và sử dụng kinh phí hỗ trợ đào tạo trình độ sơ cấp và đào tạo dưới 03 tháng).</w:t>
      </w:r>
    </w:p>
    <w:p>
      <w:r>
        <w:t>b) Chi đào tạo thợ giỏi, nghệ nhân tiểu thủ công nghiệp để duy trì, phát triển nghề và hình thành đội ngũ giảng viên phục vụ chương trình đào tạo nghề, nâng cao tay nghề, truyền nghề ở nông thôn. Mức chi theo dự toán được cấp có thẩm quyền phê duyệt.</w:t>
      </w:r>
    </w:p>
    <w:p>
      <w:r>
        <w:t>21. Chi thù lao cho cộng tác viên khuyến công: Mức chi thù lao cho cộng tác viên khuyến công tối đa không quá 1,0 lần mức lương cơ sở/người/tháng.</w:t>
      </w:r>
    </w:p>
    <w:p>
      <w:r>
        <w:t>22. Chi hỗ trợ các phòng trưng bày để giới thiệu, quảng bá sản phẩm tại Trung tâm khuyến công và các cơ sở công nghiệp nông thôn.</w:t>
      </w:r>
    </w:p>
    <w:p>
      <w:r>
        <w:t>a) Cơ sở công nghiệp nông thôn có sản phẩm công nghiệp nông thôn tiêu biểu cấp quốc gia: Chi phí mua sắm ban đầu trang thiết bị, dụng cụ quản lý dùng để trưng bày, mức hỗ trợ tối đa không quá 70 triệu đồng/phòng trưng bày.</w:t>
      </w:r>
    </w:p>
    <w:p>
      <w:r>
        <w:t>b) Cơ sở công nghiệp nông thôn có sản phẩm công nghiệp nông thôn tiêu biểu cấp khu vực: Chi phí mua sắm ban đầu trang thiết bị, dụng cụ quản lý dùng để trưng bày, mức hỗ trợ tối đa không quá 50 triệu đồng/phòng trưng bày.</w:t>
      </w:r>
    </w:p>
    <w:p>
      <w:r>
        <w:t>23. Chi quản lý chương trình đề án khuyến công</w:t>
      </w:r>
    </w:p>
    <w:p>
      <w:r>
        <w:t>a) Cơ quan quản lý kinh phí khuyến công được sử dụng tối đa 1,5% kinh phí khuyến công địa phương được giao hằng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Nội dung và kinh phí do cơ quan có thẩm quyền phê duyệt.</w:t>
      </w:r>
    </w:p>
    <w:p>
      <w:r>
        <w:t>b) Đối với tổ chức thực hiện hoạt động dịch vụ khuyến công: Đơn vị triển khai thực hiện đề án khuyến công được sử dụng tối đa 3% dự toán đề án khuyến công để chi công tác quản lý, chỉ đạo, kiểm tra, giám sát, chi khác (nếu có);</w:t>
      </w:r>
    </w:p>
    <w:p>
      <w:r>
        <w:t>24. Mức kinh phí ưu tiên hỗ trợ cho các chương trình, đề án, nhiệm vụ theo quy định hiện hành đảm bảo thu hút được các tổ chức, cá nhân đầu tư phát triển công nghiệp, tiểu thủ công nghiệp, áp dụng sản xuất sạch hơn vào các địa bàn và ngành nghề ưu tiên nhưng không quá 1,5 lần mức hỗ trợ quy định trên đây./.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