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cơ chế hỗ trợ thực hiện dự án đầu tư xây dựng nhà ở xã hội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19/2024/NQ-HĐND</w:t>
      </w:r>
    </w:p>
    <w:p>
      <w:r>
        <w:t>Kiên Giang, ngày 18 tháng 11 năm 2024</w:t>
      </w:r>
    </w:p>
    <w:p>
      <w:r>
        <w:t>NGHỊ QUYẾT</w:t>
      </w:r>
    </w:p>
    <w:p>
      <w:r>
        <w:t>QUY ĐỊNH CƠ CHẾ HỖ TRỢ THỰC HIỆN DỰ ÁN ĐẦU TƯ XÂY DỰNG NHÀ Ở XÃ HỘI TRÊN ĐỊA BÀN TỈNH KIÊN GIANG</w:t>
      </w:r>
    </w:p>
    <w:p>
      <w:r>
        <w:t>HỘI ĐỒNG NHÂN DÂN TỈNH KIÊN GIANG 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364/TTr-UBND ngày 07 tháng 11 năm 2024 của Ủy ban nhân dân tỉnh dự thảo Nghị quyết quy định cơ chế hỗ trợ thực hiện dự án đầu tư xây dựng nhà ở xã hội trên địa bàn tỉnh Kiên Giang; Báo cáo thẩm tra số 107/BC-BKTNS ngày 12 tháng 11 năm 2024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Nghị quyết này quy định cơ chế hỗ trợ thực hiện dự án đầu tư xây dựng nhà ở xã hội trên địa bàn tỉnh Kiên Giang.</w:t>
      </w:r>
    </w:p>
    <w:p>
      <w:r>
        <w:t>2. Đối tượng áp dụng</w:t>
      </w:r>
    </w:p>
    <w:p>
      <w:r>
        <w:t>a) Chủ đầu tư dự án đầu tư xây dựng nhà ở xã hội bằng nguồn vốn tài chính công đoàn, vốn ngoài đầu tư công theo quy định tại khoản 2 và khoản 4 Điều 84 Luật Nhà ở số 27/2023/QH15.</w:t>
      </w:r>
    </w:p>
    <w:p>
      <w:r>
        <w:t>b) Chủ đầu tư xây dựng nhà ở thương mại trực tiếp đầu tư xây dựng nhà ở xã hội trong phạm vi quỹ đất dành để thực hiện nghĩa vụ nhà ở xã hội theo quy định tại khoản 3 Điều 84 Luật Nhà ở.</w:t>
      </w:r>
    </w:p>
    <w:p>
      <w:r>
        <w:t>c) Các cơ quan nhà nước, tổ chức, cá nhân có liên quan đến hoạt động đầu tư xây dựng phát triển nhà ở xã hội trên địa bàn tỉnh Kiên Giang.</w:t>
      </w:r>
    </w:p>
    <w:p>
      <w:r>
        <w:t>Điều 2. Nguyên tắc hỗ trợ</w:t>
      </w:r>
    </w:p>
    <w:p>
      <w:r>
        <w:t>Đối với kinh phí hỗ trợ xây dựng hệ thống hạ tầng kỹ thuật quy định tại khoản 1 Điều 3 của Nghị quyết này được xem xét hỗ trợ sau khi đã thực hiện đầu tư xây dựng, được nghiệm thu hoàn thành đầu tư xây dựng các công trình hạ tầng kỹ thuật theo quy định của pháp luật về xây dựng và được cơ quan chuyên môn về xây dựng kiểm tra sự phù hợp của việc xác định giá trị thực hiện của chủ đầu tư theo quy định. Trường hợp dự án có phân kỳ giai đoạn đầu tư thì được xem xét hỗ trợ theo phân kỳ giai đoạn của dự án theo nguyên tắc nghiệm thu hoàn thành của từng giai đoạn.</w:t>
      </w:r>
    </w:p>
    <w:p>
      <w:r>
        <w:t>Điều 3. Mức hỗ trợ và kinh phí hỗ trợ</w:t>
      </w:r>
    </w:p>
    <w:p>
      <w:r>
        <w:t>1. Hỗ trợ 50% kinh phí đầu tư xây dựng hệ thống hạ tầng kỹ thuật trong phạm vi dự án nhà ở xã hội trừ hệ thống hạ tầng kỹ thuật bên trong tòa nhà, nhưng không quá 5,0 tỷ đồng/dự án.</w:t>
      </w:r>
    </w:p>
    <w:p>
      <w:r>
        <w:t>2. Nguồn kinh phí hỗ trợ: Từ nguồn vốn ngân sách tỉnh.</w:t>
      </w:r>
    </w:p>
    <w:p>
      <w:r>
        <w:t>Điều 4. Tổ chức thực hiện</w:t>
      </w:r>
    </w:p>
    <w:p>
      <w:r>
        <w:t>1. Hội đồng nhân dân tỉnh giao Ủy ban nhân dân tỉnh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Nghị quyết này được Hội đồng nhân dân tỉnh Kiên Giang Khóa X, kỳ họp thứ Hai mươi tám thông qua ngày 14 tháng 11 năm 2024 và có hiệu lực từ ngày 28 tháng 11 năm 2024./.</w:t>
      </w:r>
    </w:p>
    <w:p>
      <w:r>
        <w:t>Nơi nhận:</w:t>
      </w:r>
    </w:p>
    <w:p>
      <w:r>
        <w:t>- Ủy ban Thường vụ Quốc hội;</w:t>
      </w:r>
    </w:p>
    <w:p>
      <w:r>
        <w:t>- Chính phủ;</w:t>
      </w:r>
    </w:p>
    <w:p>
      <w:r>
        <w:t>- Các Bộ: Xây dựng, Tài chính;</w:t>
      </w:r>
    </w:p>
    <w:p>
      <w:r>
        <w:t>- Cục Kiểm tra văn bản QPPL - Bộ Tư pháp;</w:t>
      </w:r>
    </w:p>
    <w:p>
      <w:r>
        <w:t>- Thường trực Tỉnh ủy;</w:t>
      </w:r>
    </w:p>
    <w:p>
      <w:r>
        <w:t>- Thường trực HĐND tỉnh;</w:t>
      </w:r>
    </w:p>
    <w:p>
      <w:r>
        <w:t>- Ủy ban nhân dân tỉnh;</w:t>
      </w:r>
    </w:p>
    <w:p>
      <w:r>
        <w:t>- Ủy ban MTTQVN tỉnh;</w:t>
      </w:r>
    </w:p>
    <w:p>
      <w:r>
        <w:t>- Đoàn đại biểu Quốc hội tỉnh;</w:t>
      </w:r>
    </w:p>
    <w:p>
      <w:r>
        <w:t>- Đại biểu HĐND tỉnh khóa X;</w:t>
      </w:r>
    </w:p>
    <w:p>
      <w:r>
        <w:t>- Các sở, ban, ngành, đoàn thể cấp tỉnh;</w:t>
      </w:r>
    </w:p>
    <w:p>
      <w:r>
        <w:t>- Kho bạc Nhà nước tỉnh:</w:t>
      </w:r>
    </w:p>
    <w:p>
      <w:r>
        <w:t>- Thường trực HĐND cấp huyện;</w:t>
      </w:r>
    </w:p>
    <w:p>
      <w:r>
        <w:t>- Ủy ban nhân dân cấp huyện;</w:t>
      </w:r>
    </w:p>
    <w:p>
      <w:r>
        <w:t>- Lãnh đạo Văn phòng;</w:t>
      </w:r>
    </w:p>
    <w:p>
      <w:r>
        <w:t>- Phòng công tác HĐND;</w:t>
      </w:r>
    </w:p>
    <w:p>
      <w:r>
        <w:t>- Đăng công báo tỉnh;</w:t>
      </w:r>
    </w:p>
    <w:p>
      <w:r>
        <w:t>- Trang thông tin điện tử;</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