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nội dung và mức chi hỗ trợ khuyến khích người dân vùng đồng bào dân tộc thiểu số và miền núi tham gia học xóa mù chữ thuộc Chương trình mục tiêu quốc gia phát triển kinh tế - xã hội vùng đồng bào dân tộc thiểu số và miền núi trên địa bàn tỉnh Thừa Thiên Huế, giai đoạn 2021-2030, giai đoạn 1: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19/2024/NQ-HĐND</w:t>
      </w:r>
    </w:p>
    <w:p>
      <w:r>
        <w:t>Thừa Thiên Huế, ngày 25 tháng 9 năm 2024</w:t>
      </w:r>
    </w:p>
    <w:p>
      <w:r>
        <w:t>NGHỊ QUYẾT</w:t>
      </w:r>
    </w:p>
    <w:p>
      <w:r>
        <w:t>QUY ĐỊNH NỘI DUNG VÀ MỨC CHI HỖ TRỢ KHUYẾN KHÍCH NGƯỜI DÂN VÙNG ĐỒNG BÀO DÂN TỘC THIỂU SỐ VÀ MIỀN NÚI THAM GIA HỌC XÓA MÙ CHỮ THUỘC CHƯƠNG TRÌNH MỤC TIÊU QUỐC GIA PHÁT TRIỂN KINH TẾ - XÃ HỘI VÙNG ĐỒNG BÀO DÂN TỘC THIỂU SỐ VÀ MIỀN NÚI TRÊN ĐỊA BÀN TỈNH, GIAI ĐOẠN 2021-2030, GIAI ĐOẠN 1: TỪ NĂM 2021 ĐẾN NĂM 2025</w:t>
      </w:r>
    </w:p>
    <w:p>
      <w:r>
        <w:t>HỘI ĐỒNG NHÂN DÂN TỈNH THỪA THIÊN HUẾ</w:t>
      </w:r>
    </w:p>
    <w:p>
      <w:r>
        <w:t>KHÓA VIII, KỲ HỌP CHUYÊN ĐỀ LẦN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20/2014/NĐ-CP ngày 24 tháng 3 năm 2014 của Chính phủ về phổ cập giáo dục và xoá mù chữ;</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Thông tư số 33/2021/TT-BGDĐT ngày 26 tháng 11 năm 2021 của Bộ trưởng Bộ Giáo dục và Đào tạo ban hành Chương trình xóa mù chữ;</w:t>
      </w:r>
    </w:p>
    <w:p>
      <w:r>
        <w:t>Căn cứ Thông tư số 10/2022/TT-BGDĐT ngày 12 tháng 7 năm 2022 của Bộ trưởng Bộ Giáo dục và Đào tạo ban hành quy định về đánh giá học viên học Chương trình xóa mù chữ;</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2021 - 2025;</w:t>
      </w:r>
    </w:p>
    <w:p>
      <w:r>
        <w:t>Xét Tờ trình số 8832/TTr-UBND ngày 20 tháng 8 năm 2024 của Ủy ban nhân dân tỉnh về việc đề nghị ban hành Nghị quyết Quy định nội dung và mức chi hỗ trợ khuyến khích người dân vùng đồng bào dân tộc thiểu số và miền núi tham gia học xóa mù chữ thuộc Chương trình mục tiêu quốc gia phát triển kinh tế - xã hội vùng đồng bào dân tộc thiểu số và miền núi trên địa bàn tỉnh, giai đoạn 2021-2030, giai đoạn 1: từ năm 2021 đến 2025; Báo cáo thẩm tra của Ban văn hóa - xã hội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nội dung và mức chi hỗ trợ khuyến khích người dân vùng đồng bào dân tộc thiểu số và miền núi tham gia học xóa mù chữ thuộc Chương trình mục tiêu quốc gia phát triển kinh tế - xã hội vùng đồng bào dân tộc thiểu số và miền núi trên địa bàn tỉnh, giai đoạn 2021-2030, giai đoạn 1: từ năm 2021 đến năm 2025.</w:t>
      </w:r>
    </w:p>
    <w:p>
      <w:r>
        <w:t>2. Đối tượng áp dụng</w:t>
      </w:r>
    </w:p>
    <w:p>
      <w:r>
        <w:t>Người dân vùng đồng bào dân tộc thiểu số và miền núi tham gia học xóa mù chữ thuộc Chương trình mục tiêu quốc gia phát triển kinh tế - xã hội vùng đồng bào dân tộc thiểu số và miền núi trên địa bàn tỉnh.</w:t>
      </w:r>
    </w:p>
    <w:p>
      <w:r>
        <w:t>Điều 2. Nội dung chi và mức chi</w:t>
      </w:r>
    </w:p>
    <w:p>
      <w:r>
        <w:t>1. Nội dung chi: Hỗ trợ khuyến khích người dân vùng đồng bào dân tộc thiểu số và miền núi tham gia học xóa mù chữ.</w:t>
      </w:r>
    </w:p>
    <w:p>
      <w:r>
        <w:t>2. Mức chi: 4.500.000 đồng/người/01 giai đoạn của Chương trình Xóa mù chữ.</w:t>
      </w:r>
    </w:p>
    <w:p>
      <w:r>
        <w:t>a) Nếu người học bắt đầu học từ kỳ 2 đến khi hoàn thành giai đoạn 1 của Chương trình Xóa mù chữ thì được hỗ trợ 3.000.000 đồng/người.</w:t>
      </w:r>
    </w:p>
    <w:p>
      <w:r>
        <w:t>b) Nếu người học bắt đầu học từ kỳ 3 đến khi hoàn thành giai đoạn 1 của Chương trình Xóa mù chữ thì được hỗ trợ 1.500.000 đồng/người.</w:t>
      </w:r>
    </w:p>
    <w:p>
      <w:r>
        <w:t>c) Nếu người học bắt đầu học từ kỳ 5 đến khi hoàn thành giai đoạn 2 của Chương trình Xóa mù chữ thì được hỗ trợ 2.250.000 đồng/người.</w:t>
      </w:r>
    </w:p>
    <w:p>
      <w:r>
        <w:t>d) Thời gian chi trả: Người học xóa mù chữ sẽ được chi trả kinh phí hỗ trợ sau khi được đánh giá “Hoàn thành” một giai đoạn của Chương trình Xóa mù chữ.</w:t>
      </w:r>
    </w:p>
    <w:p>
      <w:r>
        <w:t>Điều 3. Nguồn kinh phí thực hiện</w:t>
      </w:r>
    </w:p>
    <w:p>
      <w:r>
        <w:t>Nguồn kinh phí Chương trình mục tiêu quốc gia phát triển kinh tế - xã hội vùng đồng bào dân tộc thiểu số và miền núi trên địa bàn tỉnh, giai đoạn 2021-2030, giai đoạn 1: từ năm 2021 đến năm 2025 (theo từng năm).</w:t>
      </w:r>
    </w:p>
    <w:p>
      <w:r>
        <w:t>Điều 4.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19 thông qua ngày 25 tháng 9 năm 2024 và có hiệu lực từ ngày 05 tháng 10 năm 2024./.</w:t>
      </w:r>
    </w:p>
    <w:p>
      <w:r>
        <w:t>Nơi nhận:</w:t>
      </w:r>
    </w:p>
    <w:p>
      <w:r>
        <w:t>- Như Điều 4;</w:t>
      </w:r>
    </w:p>
    <w:p>
      <w:r>
        <w:t>- UBTV Quốc hội, Chính phủ;</w:t>
      </w:r>
    </w:p>
    <w:p>
      <w:r>
        <w:t>- Ban Công tác đại biểu - UBTV Quốc hội;</w:t>
      </w:r>
    </w:p>
    <w:p>
      <w:r>
        <w:t>- Các Bộ: GD&amp;ĐT;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