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19/2023/NQ-HĐND quy định về nội dung hỗ trợ; mẫu hồ sơ; trình tự, thủ tục, tiêu chí lựa chọn dự án, kế hoạch, phương án hỗ trợ phát triển sản xuất thuộc các Chương trình mục tiêu quốc gia trên địa bàn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12/10/2023</w:t>
            </w:r>
          </w:p>
        </w:tc>
      </w:tr>
      <w:tr>
        <w:tc>
          <w:tcPr>
            <w:tcW w:type="dxa" w:w="4320"/>
          </w:tcPr>
          <w:p>
            <w:r>
              <w:t>Ngày hiệu lực</w:t>
            </w:r>
          </w:p>
        </w:tc>
        <w:tc>
          <w:tcPr>
            <w:tcW w:type="dxa" w:w="4320"/>
          </w:tcPr>
          <w:p>
            <w:r>
              <w:t>23/10/2023</w:t>
            </w:r>
          </w:p>
        </w:tc>
      </w:tr>
      <w:tr>
        <w:tc>
          <w:tcPr>
            <w:tcW w:type="dxa" w:w="4320"/>
          </w:tcPr>
          <w:p>
            <w:r>
              <w:t>Tình trạng</w:t>
            </w:r>
          </w:p>
        </w:tc>
        <w:tc>
          <w:tcPr>
            <w:tcW w:type="dxa" w:w="4320"/>
          </w:tcPr>
          <w:p>
            <w:r>
              <w:t>Chưa xác định</w:t>
            </w:r>
          </w:p>
        </w:tc>
      </w:tr>
    </w:tbl>
    <w:p/>
    <w:p>
      <w:r>
        <w:t>HỘI ĐỒNG NHÂN DÂN</w:t>
      </w:r>
    </w:p>
    <w:p>
      <w:r>
        <w:t>TỈNH HÀ GIANG</w:t>
      </w:r>
    </w:p>
    <w:p>
      <w:r>
        <w:t>-------</w:t>
      </w:r>
    </w:p>
    <w:p>
      <w:r>
        <w:t>CỘNG HÒA XÃ HỘI CHỦ NGHĨA VIỆT NAM</w:t>
      </w:r>
    </w:p>
    <w:p>
      <w:r>
        <w:t>Độc lập - Tự do - Hạnh phúc</w:t>
      </w:r>
    </w:p>
    <w:p>
      <w:r>
        <w:t>---------------</w:t>
      </w:r>
    </w:p>
    <w:p>
      <w:r>
        <w:t>Số: 19/2023/NQ-HĐND</w:t>
      </w:r>
    </w:p>
    <w:p>
      <w:r>
        <w:t>Hà Giang, ngày 12 tháng 10 năm 2023</w:t>
      </w:r>
    </w:p>
    <w:p>
      <w:r>
        <w:t>NGHỊ QUYẾT</w:t>
      </w:r>
    </w:p>
    <w:p>
      <w:r>
        <w:t>QUY ĐỊNH NỘI DUNG HỖ TRỢ; MẪU HỒ SƠ; TRÌNH TỰ, THỦ TỤC, TIÊU CHÍ LỰA CHỌN DỰ ÁN, KẾ HOẠCH, PHƯƠNG ÁN HỖ TRỢ PHÁT TRIỂN SẢN XUẤT THUỘC CÁC CHƯƠNG TRÌNH MỤC TIÊU QUỐC GIA TRÊN ĐỊA BÀN TỈNH HÀ GIANG</w:t>
      </w:r>
    </w:p>
    <w:p>
      <w:r>
        <w:t>HỘI ĐỒNG NHÂN DÂN TỈNH HÀ GIANG</w:t>
      </w:r>
    </w:p>
    <w:p>
      <w:r>
        <w:t>KHÓA XVIII - KỲ HỌP THỨ 13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27/2022/NĐ-CP ngày 19 tháng 4 năm 2022 của Chính phủ quy định cơ chế quản lý, tổ chức thực hiện các chương trình mục tiêu quốc gia;</w:t>
      </w:r>
    </w:p>
    <w:p>
      <w:r>
        <w:t>Căn cứ Nghị định số 38/2023/NĐ-CP ngày 24 tháng 6 năm 2023 của Chính phủ về sửa đổi, bổ sung một số điều của Nghị định số 27/2022/NĐ-CP ngày 19/4/2022 của Chính phủ quy định cơ chế quản lý, tổ chức thực hiện các Chương trình mục tiêu quốc gia;</w:t>
      </w:r>
    </w:p>
    <w:p>
      <w:r>
        <w:t>Căn cứ Thông tư số 09/2022/TT-BLĐTBXH ngày 25 tháng 5 năm 2022 của Bộ trưởng Bộ Lao động - Thương binh và Xã hội hướng dẫn một số nội dung thực hiện đa dạng hóa sinh kế, phát triển mô hình giảm nghèo và hỗ trợ người lao động đi làm việc ở nước ngoài theo hợp đồng thuộc Chương trình mục tiêu quốc gia giảm nghèo bền vững giai đoạn 2021-2025;</w:t>
      </w:r>
    </w:p>
    <w:p>
      <w:r>
        <w:t>Căn cứ Thông tư số 02/2022/TT-UBDT ngày 30 tháng 6 năm 2022 của Bộ trưởng, Chủ nhiệm Ủy ban Dân tộc hướng dẫn thực hiện một số dự án thuộc Chương trình mục tiêu quốc gia phát triển kinh tế - xã hội vùng đồng bào dân tộc thiểu số và miền núi giai đoạn 2021-2030, giai đoạn I: từ năm 2021 đến năm 2025;</w:t>
      </w:r>
    </w:p>
    <w:p>
      <w:r>
        <w:t>Căn cứ Thông tư số 05/2022/TT-BNNPTNT ngày 25 tháng 7 năm 2022 của Bộ trưởng Bộ Nông nghiệp và Phát triển nông thôn hướng dẫn một số nội dung thực hiện Chương trình mục tiêu quốc gia xây dựng nông thôn mới giai đoạn 2021-2025 thuộc phạm vi quản lý nhà nước của Bộ Nông nghiệp và Phát triển nông thôn;</w:t>
      </w:r>
    </w:p>
    <w:p>
      <w:r>
        <w:t>Căn cứ Thông tư số 10/2022/TT-BYT ngày 22 tháng 9 năm 2022 của Bộ trưởng Bộ Y tế về hướng dẫn triển khai nội dung đầu tư, hỗ trợ phát triển vùng trồng dược liệu quý thuộc Chương trình mục tiêu quốc gia phát triển kinh tế - xã hội vùng đồng bào dân tộc thiểu số và miền núi giai đoạn 2021-2030, giai đoạn I: từ năm 2021 đến năm 2025;</w:t>
      </w:r>
    </w:p>
    <w:p>
      <w:r>
        <w:t>Căn cứ Thông tư 12/2023/TT-BYT ngày 06 tháng 6 năm 2023 của Bộ trưởng Bộ Y tế về việc sửa đổi, bổ sung một số điều của Thông tư số 10/2022/TT-BYT ngày 22 tháng 9 năm 2022 của Bộ trưởng Bộ Y tế hướng dẫn triển khai nội dung đầu tư, hỗ trợ phát triển vùng trồng dược liệu quý thuộc chương trình mục tiêu quốc gia phát triển kinh tế - xã hội vùng đồng bào dân tộc thiểu số và miền núi giai đoạn 2021 - 2030, giai đoạn I: từ năm 2021 đến năm 2025;</w:t>
      </w:r>
    </w:p>
    <w:p>
      <w:r>
        <w:t>Căn cứ Thông tư số 55/2023/TT-BTC ngày 15 tháng 8 năm 2023 của Bộ Tài chính về Quy định quản lý, sử dụng và quyết toán kinh phí sự nghiệp từ nguồn ngân sách nhà nước thực hiện các chương trình mục tiêu quốc gia giai đoạn 2021-2025;</w:t>
      </w:r>
    </w:p>
    <w:p>
      <w:r>
        <w:t>Căn cứ Thông tư số 02/2023/TT-UBDT ngày 21 tháng 8 năm 2023 của Bộ trưởng, Chủ nhiệm Ủy ban Dân tộc sửa đổi, bổ sung một số điều của Thông tư số 02/2022/TT-UBDT ngày 30 tháng 6 năm 2022 của Bộ trưởng, Chủ nhiệm Ủy ban Dân tộc hướng dẫn thực hiện một số dự án thuộc Chương trình mục tiêu quốc gia phát triển kinh tế - xã hội vùng đồng bào dân tộc thiểu số và miền núi giai đoạn 2021-2030, giai đoạn I: từ năm 2021 đến năm 2025;</w:t>
      </w:r>
    </w:p>
    <w:p>
      <w:r>
        <w:t>Xét Tờ trình số 118/TTr-UBND ngày 02 tháng 10 năm 2023 của UBND tỉnh đề nghị ban hành Nghị quyết Quy định nội dung hỗ trợ; mẫu hồ sơ; trình tự, thủ tục, tiêu chí lựa chọn dự án, kế hoạch, phương án hỗ trợ phát triển sản xuất thuộc các Chương trình mục tiêu quốc gia trên địa bàn tỉnh Hà Giang; Báo cáo thẩm tra số 43/BC-BPC ngày 11 tháng 10 năm 2023 của Ban Pháp chế Hội đồng nhân dân tỉnh; ý kiến thảo luận của đại biểu Hội đồng nhân dân tỉnh tại kỳ họp.</w:t>
      </w:r>
    </w:p>
    <w:p>
      <w:r>
        <w:t>QUYẾT NGHỊ:</w:t>
      </w:r>
    </w:p>
    <w:p>
      <w:r>
        <w:t>Điều 1. Phạm vi điều chỉnh, đối tượng áp dụng</w:t>
      </w:r>
    </w:p>
    <w:p>
      <w:r>
        <w:t>1. Phạm vi điều chỉnh: Nghị quyết này quy định nội dung hỗ trợ dự án, kế hoạch liên kết theo chuỗi giá trị; mẫu hồ sơ; trình tự, thủ tục, tiêu chí lựa chọn dự án, kế hoạch liên kết trong các ngành, nghề, lĩnh vực khác không thuộc lĩnh vực sản xuất, tiêu thụ sản phẩm nông nghiệp; nội dung hỗ trợ, mẫu hồ sơ, trình tự, thủ tục, tiêu chí lựa chọn dự án, phương án sản xuất, dịch vụ cộng đồng thuộc các Chương trình mục tiêu quốc gia trên địa bàn tỉnh Hà Giang.</w:t>
      </w:r>
    </w:p>
    <w:p>
      <w:r>
        <w:t>2. Đối tượng áp dụng: Nghị quyết này áp dụng đối với các cơ quan, tổ chức, cá nhân tham gia hoặc có liên quan trong quản lý, tổ chức thực hiện các hoạt động hỗ trợ phát triển sản xuất liên kết trong các ngành, nghề, lĩnh vực khác không thuộc lĩnh vực sản xuất, tiêu thụ sản phẩm nông nghiệp, hỗ trợ phát triển sản xuất, dịch vụ cộng đồng thuộc các Chương trình mục tiêu quốc gia trên địa bàn tỉnh Hà Giang.</w:t>
      </w:r>
    </w:p>
    <w:p>
      <w:r>
        <w:t>3. Các nội dung khác có liên quan đến việc lựa chọn dự án, kế hoạch, phương án hỗ trợ phát triển sản xuất thuộc các Chương trình mục tiêu quốc gia không quy định tại Nghị quyết này thì thực hiện theo quy định tại Nghị định số 38/2023/NĐ-CP ngày 24 tháng 6 năm 2023 của Chính phủ (sau đây gọi tắt là Nghị định số 38/2023/NĐ-CP) về sửa đổi, bổ sung một số điều của Nghị định số 27/2022/NĐ-CP ngày 19/4/2022 của Chính phủ quy định cơ chế quản lý, tổ chức thực hiện các Chương trình mục tiêu quốc gia (sau đây gọi tắt là Nghị định số 27/2022/NĐ-CP).</w:t>
      </w:r>
    </w:p>
    <w:p>
      <w:r>
        <w:t>Điều 2. Nội dung hỗ trợ dự án, kế hoạch liên kết theo chuỗi giá trị; mẫu hồ sơ; trình tự, thủ tục, tiêu chí lựa chọn dự án, kế hoạch liên kết trong các ngành, nghề, lĩnh vực khác không thuộc lĩnh vực sản xuất, tiêu thụ sản phẩm nông nghiệp</w:t>
      </w:r>
    </w:p>
    <w:p>
      <w:r>
        <w:t>1. Nội dung hỗ trợ dự án, kế hoạch liên kết theo chuỗi giá trị</w:t>
      </w:r>
    </w:p>
    <w:p>
      <w:r>
        <w:t>a) Chương trình mục tiêu quốc gia xây dựng nông thôn mới: Thực hiện theo quy định tại khoản 4, Điều 21 Nghị định số 27/2022/NĐ-CP (được sửa đổi, bổ sung tại khoản 12, Điều 1 Nghị định số 38/2023/NĐ-CP); Điều 85 Thông tư số 55/2023/TT-BTC ngày 15 tháng 8 năm 2028 của Bộ trưởng Bộ Tài chính Quy định quản lý, sử dụng và quyết toán kinh phí sự nghiệp từ nguồn Ngân sách nhà nước thực hiện các Chương trình mục tiêu quốc gia giai đoạn 2021-2025 (sau đây viết tắt là Thông tư số 55/2023/TT-BTC).</w:t>
      </w:r>
    </w:p>
    <w:p>
      <w:r>
        <w:t>b) Chương trình mục tiêu quốc gia giảm nghèo bền vững: Thực hiện theo quy định tại các khoản 1, 2, 3, 4, 5 và 9 Điều 5 Thông tư số 09/2022/TT-BLĐTBXH ngày 25 tháng 5 năm 2022 của Bộ trưởng Bộ Lao động - Thương binh và Xã hội về hướng dẫn một số nội dung thực hiện đa dạng sinh kế, phát triển mô hình giảm nghèo và hỗ trợ người lao động đi làm việc ở nước ngoài theo hợp đồng thuộc Chương trình mục tiêu quốc gia giảm nghèo bền vững giai đoạn 2021-2025 (sau đây viết tắt là Thông tư số 09/2022/TT-BLĐTBXH); Điều 57, Điều 58 Thông tư số 55/2023/TT-BTC.</w:t>
      </w:r>
    </w:p>
    <w:p>
      <w:r>
        <w:t>c) Chương trình mục tiêu quốc gia Phát triển kinh tế - xã hội vùng đồng bào dân tộc thiểu số và miền núi giai đoạn 2021-2030, giai đoạn I: từ năm 2021 đến năm 2025:</w:t>
      </w:r>
    </w:p>
    <w:p>
      <w:r>
        <w:t>- Dự án, kế hoạch liên kết trong các ngành, nghề, lĩnh vực khác không thuộc lĩnh vực sản xuất, tiêu thụ sản phẩm nông nghiệp: Thực hiện theo quy định tại Điều 11 Thông tư số 55/2023/TT-BTC.</w:t>
      </w:r>
    </w:p>
    <w:p>
      <w:r>
        <w:t>- Dự án, kế hoạch liên kết vùng trồng dược liệu quý: Thực hiện theo quy định tại điểm 4, điểm 5, khoản 12 Điều 1 Nghị định số 38/2023/NĐ-CP; Điều 12 Thông tư số 10/2022/TT-BYT ngày 22 tháng 9 năm 2022 của Bộ Y tế hướng dẫn triển khai nội dung đầu tư, hỗ trợ phát triển vùng trồng dược liệu quý thuộc chương trình mục tiêu quốc gia phát triển kinh tế - xã hội vùng đồng bào dân tộc thiểu số và miền núi giai đoạn 2021-2030, giai đoạn I: từ năm 2021 đến năm 2025 (Sau đây viết tắt là Thông tư số 10/2022/TT-BYT); điểm 5, Điều 1 Thông tư số 12/2023/TT-BYT ngày 06 tháng 6 năm 2023 về việc sửa đổi, bổ sung một số điều của Thông tư số 10/2022/TT-BYT (Sau đây viết tắt là Thông tư số 12/2023/TT-BYT); Khoản 2, khoản 3 Điều 11 Thông tư số 55/2023/TT-BTC.</w:t>
      </w:r>
    </w:p>
    <w:p>
      <w:r>
        <w:t>2. Thành phần và mẫu hồ sơ dự án, kế hoạch liên kết trong các ngành, nghề, lĩnh vực khác không thuộc lĩnh vực sản xuất, tiêu thụ sản phẩm nông nghiệp</w:t>
      </w:r>
    </w:p>
    <w:p>
      <w:r>
        <w:t>a) Dự án, kế hoạch liên kết trong các ngành, nghề, lĩnh vực khác</w:t>
      </w:r>
    </w:p>
    <w:p>
      <w:r>
        <w:t>Thực hiện theo Phụ lục I ban hành kèm theo Nghị quyết này.</w:t>
      </w:r>
    </w:p>
    <w:p>
      <w:r>
        <w:t>b) Dự án, kế hoạch liên kết vùng trồng dược liệu quý</w:t>
      </w:r>
    </w:p>
    <w:p>
      <w:r>
        <w:t>- Mẫu thành phần hồ sơ đề xuất lựa chọn dự án: Thực hiện theo mục I, Phụ lục ban hành kèm theo Thông tư số 10/2022/TT-BYT.</w:t>
      </w:r>
    </w:p>
    <w:p>
      <w:r>
        <w:t>- Mẫu hồ sơ trong quy trình lựa chọn dự án: Thực hiện theo mục II, Phụ lục ban hành kèm theo Thông tư số 10/2022/TT-BYT.</w:t>
      </w:r>
    </w:p>
    <w:p>
      <w:r>
        <w:t>3. Tiêu chí lựa chọn dự án, kế hoạch liên kết trong các ngành, nghề, lĩnh vực khác không thuộc lĩnh vực sản xuất, tiêu thụ sản phẩm nông nghiệp</w:t>
      </w:r>
    </w:p>
    <w:p>
      <w:r>
        <w:t>- Đáp ứng điều kiện theo quy định tại khoản 1 Điều 21 Nghị định số 27/2022/NĐ-CP (được sửa đổi, bổ sung tại khoản 12 Điều 1 Nghị định số 38/2023/NĐ-CP).</w:t>
      </w:r>
    </w:p>
    <w:p>
      <w:r>
        <w:t>- Phù hợp với kế hoạch phát triển kinh tế xã hội của địa phương.</w:t>
      </w:r>
    </w:p>
    <w:p>
      <w:r>
        <w:t>- Phát huy được lợi thế, thế mạnh phát triển sản xuất của cộng đồng.</w:t>
      </w:r>
    </w:p>
    <w:p>
      <w:r>
        <w:t>4. Trình tự, thủ tục lựa chọn dự án, kế hoạch liên kết trong các ngành, nghề, lĩnh vực khác không thuộc lĩnh vực sản xuất, tiêu thụ sản phẩm nông nghiệp</w:t>
      </w:r>
    </w:p>
    <w:p>
      <w:r>
        <w:t>Bước 1: Thông báo Kế hoạch thực hiện các hoạt động hỗ trợ:</w:t>
      </w:r>
    </w:p>
    <w:p>
      <w:r>
        <w:t>Cơ quan, đơn vị được giao vốn thông báo rộng rãi kế hoạch thực hiện các hoạt động hỗ trợ phát triển sản xuất liên kết theo chuỗi giá trị thuộc các chương trình mục tiêu quốc gia trên các phương tiện truyền thông, hoặc trên trang điện tử, niêm yết công khai tại trụ sở của cơ quan, đơn vị.</w:t>
      </w:r>
    </w:p>
    <w:p>
      <w:r>
        <w:t>Bước 2: Lập hồ sơ đề xuất thực hiện dự án, kế hoạch liên kết theo chuỗi giá trị:</w:t>
      </w:r>
    </w:p>
    <w:p>
      <w:r>
        <w:t>Căn cứ văn bản thông báo của cơ quan, đơn vị được giao vốn, đơn vị chủ trì liên kết phối hợp với Ủy ban nhân dân cấp huyện, xã nơi dự kiến triển khai dự án để lập hồ sơ đề xuất thực hiện dự án, kế hoạch theo quy định tại khoản 2, Điều này.</w:t>
      </w:r>
    </w:p>
    <w:p>
      <w:r>
        <w:t>- Dự án, kế hoạch liên kết trong các ngành, nghề, lĩnh vực khác: Chủ trì liên kết gửi 01 bộ hồ sơ (bản gốc) đến Sở Nông nghiệp và PTNT (cơ quan chủ trì) thông qua Trung tâm Phục vụ hành chính công trực thuộc Văn phòng Ủy ban nhân dân tỉnh Hà Giang (dự án, kế hoạch thuộc phạm vi quản lý cấp tỉnh); Phòng Nông nghiệp và PTNT/Phòng Kinh tế (cơ quan chủ trì) thông qua Bộ phận tiếp nhận và trả kết quả trực thuộc Ủy ban nhân dân cấp huyện (dự án, kế hoạch thuộc phạm vi quản lý cấp huyện).</w:t>
      </w:r>
    </w:p>
    <w:p>
      <w:r>
        <w:t>- Dự án, kế hoạch liên kết vùng trồng dược liệu quý: Chủ trì liên kết gửi 01 bộ hồ sơ (bản gốc) đến Phòng Nông nghiệp và PTNT (cơ quan chủ trì) thông qua Bộ phận tiếp nhận và trả kết quả trực thuộc Ủy ban nhân dân cấp huyện. Thời gian mở, kiểm tra và xác nhận tính hợp lệ của hồ sơ trong thời gian không quá 10 ngày làm việc.</w:t>
      </w:r>
    </w:p>
    <w:p>
      <w:r>
        <w:t>Bước 3: Thẩm định dự án, kế hoạch liên kết:</w:t>
      </w:r>
    </w:p>
    <w:p>
      <w:r>
        <w:t>Cơ quan chủ quản chương trình theo thẩm quyền thành lập, hoặc giao cơ quan, đơn vị, cấp trực thuộc thành lập Hội đồng thẩm định dự án, kế hoạch liên kết và cơ quan, đơn vị, bộ phận giúp việc cho Hội đồng.</w:t>
      </w:r>
    </w:p>
    <w:p>
      <w:r>
        <w:t>Thành phần Hội đồng thẩm định: Chủ tịch Hội đồng là lãnh đạo Ủy ban nhân dân cấp tỉnh hoặc lãnh đạo sở, ban, ngành, Ủy ban nhân dân cấp huyện theo ủy quyền; các thành viên là lãnh đạo Ủy ban nhân dân cấp huyện (trường hợp cấp tỉnh thành lập Hội đồng) nơi có dự án, kế hoạch liên kết, đại diện cơ quan quản lý nhà nước về đầu tư, tài chính, ngành, lĩnh vực chuyên môn và chuyên gia độc lập hoặc các thành phần khác (nếu cần thiết).</w:t>
      </w:r>
    </w:p>
    <w:p>
      <w:r>
        <w:t>Trong thời hạn 10 ngày làm việc đối với dự án, kế hoạch liên kết trong các ngành, nghề, lĩnh vực khác; 15 ngày làm việc đối với dự án, kế hoạch liên kết vùng trồng dược liệu quý, Hội đồng thẩm định tổ chức thẩm định theo quy định.</w:t>
      </w:r>
    </w:p>
    <w:p>
      <w:r>
        <w:t>Bước 4: Phê duyệt dự án, kế hoạch liên kết:</w:t>
      </w:r>
    </w:p>
    <w:p>
      <w:r>
        <w:t>Căn cứ ý kiến của Hội đồng thẩm định, Chủ tịch Ủy ban nhân dân cấp tỉnh quyết định hoặc ủy quyền cho Thủ trưởng sở, ban, ngành trực thuộc phê duyệt dự án, kế hoạch liên kết thuộc phạm vi quản lý cấp tỉnh; Chủ tịch Ủy ban nhân dân cấp huyện quyết định hoặc ủy quyền cho Thủ trưởng phòng, ban trực thuộc quyết định phê duyệt dự án, kế hoạch liên kết thuộc phạm vi quản lý cấp huyện; Trường hợp, hồ sơ không đủ điều kiện, cơ quan chủ trì trả lời bằng văn bản và nêu rõ lý do.</w:t>
      </w:r>
    </w:p>
    <w:p>
      <w:r>
        <w:t>Bước 5: Ký hợp đồng</w:t>
      </w:r>
    </w:p>
    <w:p>
      <w:r>
        <w:t>Căn cứ Quyết định phê duyệt dự án, kế hoạch hỗ trợ phát triển sản xuất liên kết theo chuỗi giá trị, cơ quan, đơn vị được giao vốn thực hiện hoạt động hỗ trợ phát triển sản xuất ký hợp đồng với đơn vị chủ trì liên kết triển khai thực hiện dự án, kế hoạch liên kết.</w:t>
      </w:r>
    </w:p>
    <w:p>
      <w:r>
        <w:t>Điều 3. Nội dung hỗ trợ, mẫu hồ sơ, trình tự, thủ tục, tiêu chí lựa chọn dự án, phương án sản xuất, dịch vụ của cộng đồng</w:t>
      </w:r>
    </w:p>
    <w:p>
      <w:r>
        <w:t>1. Nội dung hỗ trợ</w:t>
      </w:r>
    </w:p>
    <w:p>
      <w:r>
        <w:t>a) Đối với Chương trình mục tiêu quốc gia giảm nghèo bền vững giai đoạn 2021-2025: Thực hiện theo quy định tại các khoản 1, 2, 3, 4, 5 và 9 Điều 5 Thông tư số 09/2022/TT-BLĐTBXH; Điều 5, Điều 6, Điều 7 Thông tư số 04/2022/TT-BNNPTNT; Điều 57, Điều 58 Thông tư số 55/2023/TT-BTC.</w:t>
      </w:r>
    </w:p>
    <w:p>
      <w:r>
        <w:t>b) Đối với Chương trình mục tiêu quốc gia phát triển kinh tế - xã hội vùng đồng bào dân tộc thiểu số và miền núi giai đoạn 2021-2030, giai đoạn I: từ năm 2021 đến năm 2025: Thực hiện theo quy định tại Điều 12 Thông tư số 55/2023/TT-BTC.</w:t>
      </w:r>
    </w:p>
    <w:p>
      <w:r>
        <w:t>2. Mẫu hồ sơ</w:t>
      </w:r>
    </w:p>
    <w:p>
      <w:r>
        <w:t>Thực hiện theo Phụ lục II ban hành kèm theo Nghị quyết này.</w:t>
      </w:r>
    </w:p>
    <w:p>
      <w:r>
        <w:t>3. Tiêu chí lựa chọn</w:t>
      </w:r>
    </w:p>
    <w:p>
      <w:r>
        <w:t>- Đáp ứng điều kiện theo quy định tại khoản 1 Điều 22 Nghị định số 27/2022/NĐ-CP (được sửa đổi, bổ sung tại khoản 13 Điều 1 Nghị định số 38/2023/NĐ-CP).</w:t>
      </w:r>
    </w:p>
    <w:p>
      <w:r>
        <w:t>- Phù hợp với lợi thế phát triển sản xuất, kinh doanh của cộng đồng, địa phương nơi dự kiến thực hiện dự án, phương án.</w:t>
      </w:r>
    </w:p>
    <w:p>
      <w:r>
        <w:t>4. Trình tự, thủ tục lựa chọn dự án, phương án sản xuất, dịch vụ của cộng đồng</w:t>
      </w:r>
    </w:p>
    <w:p>
      <w:r>
        <w:t>Bước 1: Thông báo kế hoạch thực hiện:</w:t>
      </w:r>
    </w:p>
    <w:p>
      <w:r>
        <w:t>Cơ quan, đơn vị được giao vốn thực hiện hoạt động hỗ trợ phát triển sản xuất thông báo rộng rãi kế hoạch thực hiện các hoạt động hỗ trợ phát triển sản xuất cộng đồng trên các phương tiện truyền thông, hoặc trên trang điện tử, niêm yết công khai tại trụ sở làm việc của cơ quan, đơn vị.</w:t>
      </w:r>
    </w:p>
    <w:p>
      <w:r>
        <w:t>Bước 2: Lập hồ sơ đề nghị dự án, phương án sản xuất, dịch vụ của cộng đồng:</w:t>
      </w:r>
    </w:p>
    <w:p>
      <w:r>
        <w:t>Cộng đồng dân cư phối hợp với Ủy ban nhân dân cấp xã nơi dự kiến triển khai dự án, phương án để thống nhất, xây dựng hồ sơ đề nghị dự án, phương án sản xuất, dịch vụ của cộng đồng theo quy định tại khoản 2, Điều này.</w:t>
      </w:r>
    </w:p>
    <w:p>
      <w:r>
        <w:t>Đại diện Tổ, nhóm cộng đồng gửi 01 bộ hồ sơ đến Ủy ban nhân dân cấp xã nơi dự kiến triển khai thực hiện dự án, phương án. Ủy ban nhân dân xã tổng hợp hồ sơ gửi đến Phòng Nông nghiệp và Phát triển nông thôn/Phòng Kinh tế (cơ quan chủ trì) thông qua Bộ phận tiếp nhận và trả kết quả trực thuộc Ủy ban nhân dân cấp huyện.</w:t>
      </w:r>
    </w:p>
    <w:p>
      <w:r>
        <w:t>Bước 3: Thẩm định hồ sơ đề nghị dự án, phương án sản xuất, dịch vụ của cộng đồng:</w:t>
      </w:r>
    </w:p>
    <w:p>
      <w:r>
        <w:t>Ủy ban nhân dân cấp huyện thành lập Tổ thẩm định, bộ phận giúp việc cho Tổ thẩm định hồ sơ dự án, phương án sản xuất, dịch vụ.</w:t>
      </w:r>
    </w:p>
    <w:p>
      <w:r>
        <w:t>Thành phần Tổ thẩm định bao gồm: Tổ trưởng là lãnh đạo Ủy ban nhân dân cấp huyện hoặc Thủ trưởng phòng chuyên môn trực thuộc theo ủy quyền; thành viên là lãnh đạo Ủy ban nhân dân cấp xã nơi có dự án, phương án sản xuất của cộng đồng; đại diện cơ quan tài chính, đầu tư và phòng, ban chuyên môn trực thuộc Ủy ban nhân dân cấp huyện; chuyên gia hoặc người có trình độ chuyên môn, kinh nghiệm về thực hiện các hoạt động hỗ trợ phát triển sản xuất do cộng đồng bình chọn (nếu cần thiết). Trong thời hạn 10 ngày làm việc, Tổ thẩm định tổ chức thẩm định hồ sơ dự án, phương án theo quy định.</w:t>
      </w:r>
    </w:p>
    <w:p>
      <w:r>
        <w:t>Bước 4: Phê duyệt dự án, phương án hỗ trợ phát triển sản xuất, dịch vụ do cộng đồng dân cư đề xuất.</w:t>
      </w:r>
    </w:p>
    <w:p>
      <w:r>
        <w:t>Căn cứ ý kiến thẩm định của Tổ thẩm định, Chủ tịch Ủy ban nhân dân cấp huyện quyết định hoặc ủy quyền cho Thủ trưởng phòng, ban trực thuộc Ủy ban nhân dân cấp huyện, Chủ tịch Ủy ban nhân dân cấp xã quyết định; Trường hợp, hồ sơ không đủ điều kiện, cơ quan chủ trì phải có văn bản trả lời và nêu rõ lý do.</w:t>
      </w:r>
    </w:p>
    <w:p>
      <w:r>
        <w:t>Bước 5: Ký hợp đồng</w:t>
      </w:r>
    </w:p>
    <w:p>
      <w:r>
        <w:t>Căn cứ Quyết định phê duyệt dự án, phương án hỗ trợ phát triển sản xuất cộng đồng, cơ quan, đơn vị được giao kế hoạch, dự toán thực hiện hoạt động hỗ trợ phát triển sản xuất ký hợp đồng với đại diện tổ nhóm cộng đồng thực hiện các hoạt động hỗ trợ phát triển sản xuất.</w:t>
      </w:r>
    </w:p>
    <w:p>
      <w:r>
        <w:t>Điều 4. Điều khoản chuyển tiếp</w:t>
      </w:r>
    </w:p>
    <w:p>
      <w:r>
        <w:t>Đối với các dự án, kế hoạch liên kết theo chuỗi giá trị; dự án, phương án sản xuất của cộng đồng đã được cấp có thẩm quyền phê duyệt trước thời điểm Nghị quyết này có hiệu lực thì tiếp tục thực hiện cho đến khi kết thúc dự án, kế hoạch, phương án.</w:t>
      </w:r>
    </w:p>
    <w:p>
      <w:r>
        <w:t>Điều 5. Tổ chức thực hiện</w:t>
      </w:r>
    </w:p>
    <w:p>
      <w:r>
        <w:t>1. Giao cho Ủy ban nhân dân tỉnh tổ chức thực hiện Nghị quyết này.</w:t>
      </w:r>
    </w:p>
    <w:p>
      <w:r>
        <w:t>2. Giao Thường trực Hội đồng nhân dân, các Ban của Hội đồng nhân dân, các Tổ đại biểu Hội đồng nhân dân và các đại biểu Hội đồng nhân dân tỉnh giám sát việc thực hiện Nghị quyết này.</w:t>
      </w:r>
    </w:p>
    <w:p>
      <w:r>
        <w:t>3. Trường hợp các văn bản quy phạm pháp luật được viện dẫn trong Nghị quyết được sửa đổi, bổ sung, thay thế bằng các văn bản quy phạm pháp luật mới thì sẽ áp dụng theo văn bản quy phạm pháp luật mới đã được sửa đổi, bổ sung, thay thế.</w:t>
      </w:r>
    </w:p>
    <w:p>
      <w:r>
        <w:t>Nghị quyết này được Hội đồng nhân dân tỉnh Hà Giang khóa XVIII, kỳ họp thứ 13 (Chuyên đề) thông qua ngày 12 tháng 10 năm 2023 và có hiệu lực từ ngày 23 tháng 10 năm 2023 và thay thế Nghị quyết số 15/2022/NQ-HĐND ngày 23 tháng 9 năm 2022 của Hội đồng nhân dân tỉnh Quy định nội dung hỗ trợ; mẫu hồ sơ; trình tự, thủ tục, lựa chọn dự án, kế hoạch, phương án sản xuất, lựa chọn đơn vị đặt hàng thực hiện các hoạt động hỗ trợ phát triển sản xuất thuộc Chương trình mục tiêu quốc gia trên địa bàn tỉnh Hà Giang; Nghị quyết số 02/2023/NQ-HĐND ngày 22 tháng 3 năm 2023 của Hội đồng nhân dân tỉnh về sửa đổi, bổ sung một số điều của Nghị quyết số 15/2022/NQ-HĐND ngày 23 tháng 9 năm 2022 của Hội đồng nhân dân tỉnh Quy định nội dung hỗ trợ; mẫu hồ sơ; trình tự, thủ tục, lựa chọn dự án, kế hoạch, phương án sản xuất, lựa chọn đơn vị đặt hàng thực hiện các hoạt động hỗ trợ phát triển sản xuất thuộc Chương trình mục tiêu quốc gia trên địa bàn tỉnh Hà Giang./.</w:t>
      </w:r>
    </w:p>
    <w:p>
      <w:r>
        <w:t>Nơi nhận:</w:t>
      </w:r>
    </w:p>
    <w:p>
      <w:r>
        <w:t>- Ủy ban Thường vụ Quốc hội;</w:t>
      </w:r>
    </w:p>
    <w:p>
      <w:r>
        <w:t>- Ban công tác đại biểu; UBTVQH;</w:t>
      </w:r>
    </w:p>
    <w:p>
      <w:r>
        <w:t>- Văn phòng Quốc hội; Văn phòng Chính phủ;</w:t>
      </w:r>
    </w:p>
    <w:p>
      <w:r>
        <w:t>- Các Bộ, ngành: Tài chính; Kế hoạch và Đầu tư; Lao động - TBXH; Nông nghiệp và PTNT; Ủy ban Dân tộc;</w:t>
      </w:r>
    </w:p>
    <w:p>
      <w:r>
        <w:t>- Cục Kiểm tra văn bản QPPL - Bộ Tư pháp;</w:t>
      </w:r>
    </w:p>
    <w:p>
      <w:r>
        <w:t>- TTr. Tỉnh ủy; HĐND; UBND; UBMTTQVN tỉnh;</w:t>
      </w:r>
    </w:p>
    <w:p>
      <w:r>
        <w:t>- Đoàn ĐBQH khóa XV tỉnh Hà Giang;</w:t>
      </w:r>
    </w:p>
    <w:p>
      <w:r>
        <w:t>- Đại biểu HĐND tỉnh khóa XVIII;</w:t>
      </w:r>
    </w:p>
    <w:p>
      <w:r>
        <w:t>- Các Sở, Ban, ngành, tổ chức chính trị - xã hội cấp tỉnh;</w:t>
      </w:r>
    </w:p>
    <w:p>
      <w:r>
        <w:t>- TTr. HĐND-UBND huyện, TP;</w:t>
      </w:r>
    </w:p>
    <w:p>
      <w:r>
        <w:t>- Báo Hà Giang; Đài PT-TH tỉnh;</w:t>
      </w:r>
    </w:p>
    <w:p>
      <w:r>
        <w:t>- Cổng TTĐT tỉnh; TTTT - Công báo tỉnh;</w:t>
      </w:r>
    </w:p>
    <w:p>
      <w:r>
        <w:t>- Lưu: VT, HĐND.</w:t>
      </w:r>
    </w:p>
    <w:p>
      <w:r>
        <w:t>CHỦ TỊCH</w:t>
      </w:r>
    </w:p>
    <w:p>
      <w:r>
        <w:t>Thào Hồng Sơn</w:t>
      </w:r>
    </w:p>
    <w:p>
      <w:r>
        <w:t>PHỤ LỤC I</w:t>
      </w:r>
    </w:p>
    <w:p>
      <w:r>
        <w:t>HỒ SƠ HỖ TRỢ PHÁT TRIỂN SẢN XUẤT LIÊN KẾT THEO CHUỖI GIÁ TRỊ TRONG CÁC NGÀNH, NGHỀ, LĨNH VỰC KHÁC</w:t>
      </w:r>
    </w:p>
    <w:p>
      <w:r>
        <w:t>(Ban hành kèm theo Nghị quyết số: 19/2023/NQ-HĐND, ngày 12 tháng 10 năm 2023 của Hội đồng nhân dân tỉnh Hà Giang)</w:t>
      </w:r>
    </w:p>
    <w:p>
      <w:r>
        <w:t>Mẫu số 01</w:t>
      </w:r>
    </w:p>
    <w:p>
      <w:r>
        <w:t>Đơn đề nghị về việc hỗ trợ thực hiện dự án, kế hoạch phát triển sản xuất liên kết theo chuỗi giá trị</w:t>
      </w:r>
    </w:p>
    <w:p>
      <w:r>
        <w:t>Mẫu số 02</w:t>
      </w:r>
    </w:p>
    <w:p>
      <w:r>
        <w:t>Thuyết minh dự án, kế hoạch liên kết</w:t>
      </w:r>
    </w:p>
    <w:p>
      <w:r>
        <w:t>Mẫu số 03</w:t>
      </w:r>
    </w:p>
    <w:p>
      <w:r>
        <w:t>Bản thỏa thuận về việc cử đơn vị làm chủ trì liên kết</w:t>
      </w:r>
    </w:p>
    <w:p>
      <w:r>
        <w:t>Tài liệu kèm theo hồ sơ</w:t>
      </w:r>
    </w:p>
    <w:p>
      <w:r>
        <w:t>Bản sao (được công chứng) giấy chứng nhận đăng ký kinh doanh, hoặc Quyết định thành lập; văn bản chứng minh năng lực của đơn vị chủ trì liên kết; bản sao (được công chứng) giấy chứng nhận, hoặc cam kết về tiêu chuẩn chất lượng sản phẩm, hàng hóa, dịch vụ; hợp đồng liên kết; văn bản khác (nếu có).</w:t>
      </w:r>
    </w:p>
    <w:p>
      <w:r>
        <w:t>Mẫu số 01</w:t>
      </w:r>
    </w:p>
    <w:p>
      <w:r>
        <w:t>TÊN ĐƠN VỊ ĐỀ XUẤT</w:t>
      </w:r>
    </w:p>
    <w:p>
      <w:r>
        <w:t>DỰ ÁN, KẾ HOẠCH</w:t>
      </w:r>
    </w:p>
    <w:p>
      <w:r>
        <w:t>-------</w:t>
      </w:r>
    </w:p>
    <w:p>
      <w:r>
        <w:t>CỘNG HÒA XÃ HỘI CHỦ NGHĨA VIỆT NAM</w:t>
      </w:r>
    </w:p>
    <w:p>
      <w:r>
        <w:t>Độc lập - Tự do - Hạnh phúc</w:t>
      </w:r>
    </w:p>
    <w:p>
      <w:r>
        <w:t>---------------</w:t>
      </w:r>
    </w:p>
    <w:p>
      <w:r>
        <w:t>Số: …/…</w:t>
      </w:r>
    </w:p>
    <w:p>
      <w:r>
        <w:t>….., ngày …. tháng …. năm …..</w:t>
      </w:r>
    </w:p>
    <w:p>
      <w:r>
        <w:t>ĐƠN ĐỀ NGHỊ</w:t>
      </w:r>
    </w:p>
    <w:p>
      <w:r>
        <w:t>Về việc hỗ trợ thực hiện dự án, kế hoạch phát triển sản xuất liên kết theo chuỗi giá trị</w:t>
      </w:r>
    </w:p>
    <w:p>
      <w:r>
        <w:t>Kính gửi: 1 ……………………………………………………………………………..………</w:t>
      </w:r>
    </w:p>
    <w:p>
      <w:r>
        <w:t>Tên đơn vị chủ trì liên kết đề xuất dự án: …………………………………………………</w:t>
      </w:r>
    </w:p>
    <w:p>
      <w:r>
        <w:t>Người đại diện theo pháp luật: ……………………………………………………………..</w:t>
      </w:r>
    </w:p>
    <w:p>
      <w:r>
        <w:t>Chức vụ: ……………………………………………………………………………………….</w:t>
      </w:r>
    </w:p>
    <w:p>
      <w:r>
        <w:t>Giấy đăng ký kinh doanh số/Quyết định thành lập…………... ngày cấp……………….</w:t>
      </w:r>
    </w:p>
    <w:p>
      <w:r>
        <w:t>Địa chỉ: ………………………………………………………………………………………….</w:t>
      </w:r>
    </w:p>
    <w:p>
      <w:r>
        <w:t>Điện thoại: ………………………Fax: ……………..Email: …………………………………</w:t>
      </w:r>
    </w:p>
    <w:p>
      <w:r>
        <w:t>Căn cứ Chương trình mục tiêu quốc gia……… (tên đơn vị chủ trì liên kết đề xuất dự án) đề nghị: 1</w:t>
      </w:r>
    </w:p>
    <w:p>
      <w:r>
        <w:t>I. THÔNG TIN CHUNG</w:t>
      </w:r>
    </w:p>
    <w:p>
      <w:r>
        <w:t>1. Tên dự án, kế hoạch liên kết: ……………………………………………………………..</w:t>
      </w:r>
    </w:p>
    <w:p>
      <w:r>
        <w:t>2. Loại sản phẩm, dịch vụ: ……………………………………………………………………</w:t>
      </w:r>
    </w:p>
    <w:p>
      <w:r>
        <w:t>3. Địa bàn thực hiện: …………………………………………………………………………..</w:t>
      </w:r>
    </w:p>
    <w:p>
      <w:r>
        <w:t>4. Quy mô dự án, kế hoạch: ………………………………………………………………….</w:t>
      </w:r>
    </w:p>
    <w:p>
      <w:r>
        <w:t>5. Tiến độ thực hiện dự kiến: …………………………………………………………………</w:t>
      </w:r>
    </w:p>
    <w:p>
      <w:r>
        <w:t>II. ĐỀ NGHỊ HỖ TRỢ CỦA NHÀ NƯỚC</w:t>
      </w:r>
    </w:p>
    <w:p>
      <w:r>
        <w:t>1. Nội dung và kinh phí đề nghị hỗ trợ (thuyết minh chi tiết nội dung, mức kinh phí đề nghị hỗ trợ từ ngân sách nhà nước)</w:t>
      </w:r>
    </w:p>
    <w:p>
      <w:r>
        <w:t>2. Tổng vốn, kinh phí đề nghị hỗ trợ: …………………………………………………………</w:t>
      </w:r>
    </w:p>
    <w:p>
      <w:r>
        <w:t>Chi tiết các năm đề nghị hỗ trợ (nếu hỗ trợ trong nhiều năm): ……………………………</w:t>
      </w:r>
    </w:p>
    <w:p>
      <w:r>
        <w:t>III. CAM KẾT:  …..…..(tên đơn vị chủ trì liên kết đề xuất dự án) cam kết:</w:t>
      </w:r>
    </w:p>
    <w:p>
      <w:r>
        <w:t>1. Chịu trách nhiệm toàn diện trước pháp luật về tính chính xác của những thông tin trên đây.</w:t>
      </w:r>
    </w:p>
    <w:p>
      <w:r>
        <w:t>2. Thực hiện đầy đủ các thủ tục và thực hiện đúng nội dung đã đăng ký theo quy định khi có quyết định hỗ trợ của cơ quan có thẩm quyền.</w:t>
      </w:r>
    </w:p>
    <w:p>
      <w:r>
        <w:t>3. Đảm bảo đúng số lượng và tỷ lệ kinh phí đối ứng quy định tối thiểu từ các bên tham gia liên kết theo nội dung đã đăng ký và dự án được cấp có thẩm quyền phê duyệt.</w:t>
      </w:r>
    </w:p>
    <w:p>
      <w:r>
        <w:t>4. Chấp hành nghiêm chỉnh các quy định của pháp luật.</w:t>
      </w:r>
    </w:p>
    <w:p>
      <w:r>
        <w:t>IV. TÀI LIỆU KÈM THEO  (liệt kê danh mục các tài liệu có liên quan gửi kèm):……………/.</w:t>
      </w:r>
    </w:p>
    <w:p>
      <w:r>
        <w:t>Nơi nhận:</w:t>
      </w:r>
    </w:p>
    <w:p>
      <w:r>
        <w:t>- Như kính gửi;</w:t>
      </w:r>
    </w:p>
    <w:p>
      <w:r>
        <w:t>- Lưu;</w:t>
      </w:r>
    </w:p>
    <w:p>
      <w:r>
        <w:t>CHỦ TRÌ LIÊN KẾT</w:t>
      </w:r>
    </w:p>
    <w:p>
      <w:r>
        <w:t>(Ký, ghi họ tên, đóng dấu)</w:t>
      </w:r>
    </w:p>
    <w:p>
      <w:r>
        <w:t>___________________</w:t>
      </w:r>
    </w:p>
    <w:p>
      <w:r>
        <w:t>1   Ghi chú:   Tên cơ quan cấp tỉnh, huyện hoặc đơn vị trực thuộc cơ quan cấp tỉnh, cấp huyện theo ủy quyền.</w:t>
      </w:r>
    </w:p>
    <w:p>
      <w:r>
        <w:t>Mẫu số 02</w:t>
      </w:r>
    </w:p>
    <w:p>
      <w:r>
        <w:t>TÊN CƠ QUAN, ĐƠN VỊ</w:t>
      </w:r>
    </w:p>
    <w:p>
      <w:r>
        <w:t>-------</w:t>
      </w:r>
    </w:p>
    <w:p>
      <w:r>
        <w:t>CỘNG HÒA XÃ HỘI CHỦ NGHĨA VIỆT NAM</w:t>
      </w:r>
    </w:p>
    <w:p>
      <w:r>
        <w:t>Độc lập - Tự do - Hạnh phúc</w:t>
      </w:r>
    </w:p>
    <w:p>
      <w:r>
        <w:t>---------------</w:t>
      </w:r>
    </w:p>
    <w:p>
      <w:r>
        <w:t>…, ngày … tháng … năm …</w:t>
      </w:r>
    </w:p>
    <w:p>
      <w:r>
        <w:t>TÊN DỰ ÁN, KẾ HOẠCH LIÊN KẾT</w:t>
      </w:r>
    </w:p>
    <w:p>
      <w:r>
        <w:t>Phần I</w:t>
      </w:r>
    </w:p>
    <w:p>
      <w:r>
        <w:t>GIỚI THIỆU VỀ DỰ ÁN, KẾ HOẠCH LIÊN KẾT</w:t>
      </w:r>
    </w:p>
    <w:p>
      <w:r>
        <w:t>I. CHỦ TRÌ LIÊN KẾT</w:t>
      </w:r>
    </w:p>
    <w:p>
      <w:r>
        <w:t>1. Thông tin chung về chủ trì liên kết</w:t>
      </w:r>
    </w:p>
    <w:p>
      <w:r>
        <w:t>- Người đại diện theo pháp luật: ………………………………………………………….</w:t>
      </w:r>
    </w:p>
    <w:p>
      <w:r>
        <w:t>- Chức vụ: ……………………………………………………………………………………</w:t>
      </w:r>
    </w:p>
    <w:p>
      <w:r>
        <w:t>- Giấy đăng ký kinh doanh số ……………………, ngày cấp …………………………..</w:t>
      </w:r>
    </w:p>
    <w:p>
      <w:r>
        <w:t>- Địa chỉ: ……………………………………………………………………………………..</w:t>
      </w:r>
    </w:p>
    <w:p>
      <w:r>
        <w:t>- Điện thoại: ………….…………Fax:…………..……… Email: …………………………</w:t>
      </w:r>
    </w:p>
    <w:p>
      <w:r>
        <w:t>2. Thông tin chứng minh năng lực của đơn vị chủ trì liên kết</w:t>
      </w:r>
    </w:p>
    <w:p>
      <w:r>
        <w:t>3. Mức đóng góp vốn đối ứng của đơn vị chủ trì liên kết</w:t>
      </w:r>
    </w:p>
    <w:p>
      <w:r>
        <w:t>II. CÁC ĐỐI TƯỢNG LIÊN KẾT (đối với trường hợp doanh nghiệp, hợp tác xã tham gia liên kết)</w:t>
      </w:r>
    </w:p>
    <w:p>
      <w:r>
        <w:t>1. Đơn vị tham gia liên kết thứ nhất:</w:t>
      </w:r>
    </w:p>
    <w:p>
      <w:r>
        <w:t>a) Thông tin chung về đơn vị tham gia liên kết</w:t>
      </w:r>
    </w:p>
    <w:p>
      <w:r>
        <w:t>- Người đại diện theo pháp luật: ……………………………………………………………</w:t>
      </w:r>
    </w:p>
    <w:p>
      <w:r>
        <w:t>- Chức vụ: …………………………………………………………………………………….</w:t>
      </w:r>
    </w:p>
    <w:p>
      <w:r>
        <w:t>- Giấy đăng ký kinh doanh số………………………, ngày cấp ………………………….</w:t>
      </w:r>
    </w:p>
    <w:p>
      <w:r>
        <w:t>- Địa chỉ: ………………………………………………………………………………………</w:t>
      </w:r>
    </w:p>
    <w:p>
      <w:r>
        <w:t>- Điện thoại: …….………………Fax:……………………… Email: ……………………….</w:t>
      </w:r>
    </w:p>
    <w:p>
      <w:r>
        <w:t>b) Thông tin chứng minh năng lực của đơn vị tham gia liên kết</w:t>
      </w:r>
    </w:p>
    <w:p>
      <w:r>
        <w:t>c) Mức đóng góp vốn đối ứng của đơn vị tham gia liên kết</w:t>
      </w:r>
    </w:p>
    <w:p>
      <w:r>
        <w:t>2. Đơn vị tham gia liên kết thứ hai:</w:t>
      </w:r>
    </w:p>
    <w:p>
      <w:r>
        <w:t>a) Thông tin chung về đơn vị tham gia liên kết</w:t>
      </w:r>
    </w:p>
    <w:p>
      <w:r>
        <w:t>- Người đại diện theo pháp luật: ……………………………………………………………</w:t>
      </w:r>
    </w:p>
    <w:p>
      <w:r>
        <w:t>- Chức vụ: …………………………………………………………………………………….</w:t>
      </w:r>
    </w:p>
    <w:p>
      <w:r>
        <w:t>- Giấy đăng ký kinh doanh số ………………………ngày cấp …………………………..</w:t>
      </w:r>
    </w:p>
    <w:p>
      <w:r>
        <w:t>- Địa chỉ: ………………………………………………………………………………………</w:t>
      </w:r>
    </w:p>
    <w:p>
      <w:r>
        <w:t>- Điện thoại: ………………………Fax: ……………………..Email: ………………………</w:t>
      </w:r>
    </w:p>
    <w:p>
      <w:r>
        <w:t>b) Thông tin chứng minh năng lực của đơn vị tham gia liên kết</w:t>
      </w:r>
    </w:p>
    <w:p>
      <w:r>
        <w:t>c) Mức đóng góp vốn đối ứng của đơn vị tham gia liên kết</w:t>
      </w:r>
    </w:p>
    <w:p>
      <w:r>
        <w:t>(Kèm theo biên bản ký kết giữa chủ trì liên kết và đơn vị tham gia liên kết).</w:t>
      </w:r>
    </w:p>
    <w:p>
      <w:r>
        <w:t>3. Đơn vị liên kết thứ …………………:</w:t>
      </w:r>
    </w:p>
    <w:p>
      <w:r>
        <w:t>(Thông tin cần làm rõ tương tự các đơn vị trên)</w:t>
      </w:r>
    </w:p>
    <w:p>
      <w:r>
        <w:t>4. Số lượng người dân, hộ gia đình là đối tượng hỗ trợ của chương trình mục tiêu quốc gia tham gia dự án, liên kết</w:t>
      </w:r>
    </w:p>
    <w:p>
      <w:r>
        <w:t>(Kèm theo danh sách ký xác nhận hoặc biên bản ký kết giữa chủ trì liên kết và người dân tham gia liên kết).</w:t>
      </w:r>
    </w:p>
    <w:p>
      <w:r>
        <w:t>III. SỰ CẦN THIẾT VÀ CĂN CỨ PHÁP LÝ XÂY DỰNG DỰ ÁN, KẾ HOẠCH LIÊN KẾT</w:t>
      </w:r>
    </w:p>
    <w:p>
      <w:r>
        <w:t>(Liệt kê danh mục các văn bản có liên quan làm căn cứ xây dựng dự án, kế hoạch liên kết)</w:t>
      </w:r>
    </w:p>
    <w:p>
      <w:r>
        <w:t>Phần II</w:t>
      </w:r>
    </w:p>
    <w:p>
      <w:r>
        <w:t>NỘI DUNG DỰ ÁN LIÊN KẾT</w:t>
      </w:r>
    </w:p>
    <w:p>
      <w:r>
        <w:t>I. MỤC TIÊU, THỜI GIAN, ĐỊA ĐIỂM THỰC HIỆN DỰ ÁN, KẾ HOẠCH LIÊN KẾT</w:t>
      </w:r>
    </w:p>
    <w:p>
      <w:r>
        <w:t>1. Mục tiêu chung</w:t>
      </w:r>
    </w:p>
    <w:p>
      <w:r>
        <w:t>2. Mục tiêu cụ thể</w:t>
      </w:r>
    </w:p>
    <w:p>
      <w:r>
        <w:t>3. Thời gian triển khai</w:t>
      </w:r>
    </w:p>
    <w:p>
      <w:r>
        <w:t>4. Địa điểm, quy mô</w:t>
      </w:r>
    </w:p>
    <w:p>
      <w:r>
        <w:t>II. NỘI DUNG DỰ ÁN, KẾ HOẠCH LIÊN KẾT</w:t>
      </w:r>
    </w:p>
    <w:p>
      <w:r>
        <w:t>I. Nội dung, mức kinh phí cụ thể cho từng hoạt động</w:t>
      </w:r>
    </w:p>
    <w:p>
      <w:r>
        <w:t>(Phương án, kế hoạch sản xuất, kinh doanh, tiêu thụ sản phẩm, cung ứng dịch vụ; dự toán chi tiết theo từng năm kế hoạch; các chỉ số đầu ra gắn với các mốc thời gian thực hiện dự án, kế hoạch; nội dung và chi phí hỗ trợ cho hộ gia đình, hoặc người dân thuộc đối tượng hỗ trợ của chương trình mục tiêu quốc gia;...)</w:t>
      </w:r>
    </w:p>
    <w:p>
      <w:r>
        <w:t>2. Tổng chi phí thực hiện dự án, kế hoạch liên kết</w:t>
      </w:r>
    </w:p>
    <w:p>
      <w:r>
        <w:t>Làm rõ tổng mức kinh phí cần huy động, cơ cấu từng nguồn vốn (ngân sách nhà nước, vốn của chủ trì liên kết, vốn tham gia của bên liên kết hoặc phần đóng góp của người dân bằng tiền hoặc hiện vật quy đổi thành tiền, vốn tín dụng).</w:t>
      </w:r>
    </w:p>
    <w:p>
      <w:r>
        <w:t>3. Dự kiến kết quả đầu ra, hiệu quả thực hiện của dự án theo năm ngân sách và đến thời điểm kết thúc dự án, kế hoạch liên kết</w:t>
      </w:r>
    </w:p>
    <w:p>
      <w:r>
        <w:t>III. CÁC NỘI DUNG Đ  Ề NGHỊ HỖ TRỢ TỪ NGÂN SÁCH NHÀ NƯỚC</w:t>
      </w:r>
    </w:p>
    <w:p>
      <w:r>
        <w:t>(Đề xuất chi tiết nội dung, mức vốn, thời gian hỗ trợ từ ngân sách nhà nước)</w:t>
      </w:r>
    </w:p>
    <w:p>
      <w:r>
        <w:t>IV. KẾ HOẠCH TỔ CHỨC THỰC HIỆN DỰ ÁN, KẾ HOẠCH LIÊN KẾT</w:t>
      </w:r>
    </w:p>
    <w:p>
      <w:r>
        <w:t>Ph  ần III</w:t>
      </w:r>
    </w:p>
    <w:p>
      <w:r>
        <w:t>CAM KẾT TRÁCH NHIỆM VÀ KIẾN NGHỊ</w:t>
      </w:r>
    </w:p>
    <w:p>
      <w:r>
        <w:t>I. CÁC NỘI DUNG CAM KẾT TRÁCH NHIỆM TRONG THỰC HIỆN DỰ ÁN, KẾ HOẠCH LIÊN KẾT</w:t>
      </w:r>
    </w:p>
    <w:p>
      <w:r>
        <w:t>1. Làm rõ trách nhiệm và cam kết của chủ trì liên kết, các bên tham gia liên kết. Trong đó làm rõ cam kết về: Chất lượng sản phẩm, dịch vụ và bố trí vốn của chủ trì liên kết, các bên liên kết để thực hiện các nội dung, hoạt động dự án, kế hoạch; nội dung và chi phí hỗ trợ cho hộ gia đình, hoặc người dân thuộc đối tượng hỗ trợ của chương trình mục tiêu quốc gia.</w:t>
      </w:r>
    </w:p>
    <w:p>
      <w:r>
        <w:t>2. Chế tài xử lý và cơ chế thu hồi vốn hỗ trợ từ ngân sách nhà nước trong trường hợp đơn vị chủ trì vi phạm cam kết và các nội dung khác có liên quan.</w:t>
      </w:r>
    </w:p>
    <w:p>
      <w:r>
        <w:t>II. Đ  Ề XUẤT, KIẾN NGHỊ</w:t>
      </w:r>
    </w:p>
    <w:p>
      <w:r>
        <w:t>CHỦ TRÌ LIÊN KẾT</w:t>
      </w:r>
    </w:p>
    <w:p>
      <w:r>
        <w:t>(Ký, ghi rõ họ tên và đóng dấu)</w:t>
      </w:r>
    </w:p>
    <w:p>
      <w:r>
        <w:t>Mẫu số 03</w:t>
      </w:r>
    </w:p>
    <w:p>
      <w:r>
        <w:t>BẢN THỎA THUẬN</w:t>
      </w:r>
    </w:p>
    <w:p>
      <w:r>
        <w:t>VỀ VIỆC CỬ ĐƠN VỊ LÀM CHỦ TRÌ LIÊN KẾT</w:t>
      </w:r>
    </w:p>
    <w:p>
      <w:r>
        <w:t>Ngày ... tháng ... năm ..., tại ..............,........... chúng tôi là các bên tham gia liên kết, bao gồm:</w:t>
      </w:r>
    </w:p>
    <w:p>
      <w:r>
        <w:t>1. Đơn vị tham gia liên kết thứ nhất:</w:t>
      </w:r>
    </w:p>
    <w:p>
      <w:r>
        <w:t>- Người đại diện theo pháp luật: …………………………………………………………….</w:t>
      </w:r>
    </w:p>
    <w:p>
      <w:r>
        <w:t>- Chức vụ: ………………………………………………………………………………………</w:t>
      </w:r>
    </w:p>
    <w:p>
      <w:r>
        <w:t>- Giấy đăng ký kinh doanh số ……………, ngày cấp …………………………………….</w:t>
      </w:r>
    </w:p>
    <w:p>
      <w:r>
        <w:t>- Địa chỉ: ………………………………………………………………………………………..</w:t>
      </w:r>
    </w:p>
    <w:p>
      <w:r>
        <w:t>- Điện thoại: ………………….……Fax: ……….…………..Email: …………….………….</w:t>
      </w:r>
    </w:p>
    <w:p>
      <w:r>
        <w:t>2. Đơn vị tham gia liên kết thứ hai:</w:t>
      </w:r>
    </w:p>
    <w:p>
      <w:r>
        <w:t>- Người đại diện theo pháp luật: …………………………………………………………….</w:t>
      </w:r>
    </w:p>
    <w:p>
      <w:r>
        <w:t>- Chức vụ: ………………………………………………………………………………………</w:t>
      </w:r>
    </w:p>
    <w:p>
      <w:r>
        <w:t>- Giấy đăng ký kinh doanh số ……………, ngày cấp …………………………………….</w:t>
      </w:r>
    </w:p>
    <w:p>
      <w:r>
        <w:t>- Địa chỉ: ………………………………………………………………………………………..</w:t>
      </w:r>
    </w:p>
    <w:p>
      <w:r>
        <w:t>- Điện thoại: ………………….……Fax: ……….…………..Email: …………….………….</w:t>
      </w:r>
    </w:p>
    <w:p>
      <w:r>
        <w:t>3. Đơn vị liên kết thứ...:</w:t>
      </w:r>
    </w:p>
    <w:p>
      <w:r>
        <w:t>(Thông tin cần làm rõ tương tự các đơn vị trên)</w:t>
      </w:r>
    </w:p>
    <w:p>
      <w:r>
        <w:t>Các bên tham gia liên kết thống nhất cử đơn vị làm chủ đầu tư dự án liên kết (hoặc chủ trì liên kết) như sau:</w:t>
      </w:r>
    </w:p>
    <w:p>
      <w:r>
        <w:t>I  . ĐƠN VỊ LÀM CHỦ TRÌ LIÊN KẾT</w:t>
      </w:r>
    </w:p>
    <w:p>
      <w:r>
        <w:t>II. THÔNG TIN CHUNG VỀ LIÊN KẾT</w:t>
      </w:r>
    </w:p>
    <w:p>
      <w:r>
        <w:t>1. Địa bàn liên kết</w:t>
      </w:r>
    </w:p>
    <w:p>
      <w:r>
        <w:t>2. Sản phẩm, dịch vụ thực hiện liên kết</w:t>
      </w:r>
    </w:p>
    <w:p>
      <w:r>
        <w:t>3. Quy mô liên kết</w:t>
      </w:r>
    </w:p>
    <w:p>
      <w:r>
        <w:t>4. Quyền hạn, trách nhiệm của các bên tham gia liên kết</w:t>
      </w:r>
    </w:p>
    <w:p>
      <w:r>
        <w:t>III. VỐN THỰC HIỆN DỰ ÁN, KẾ HOẠCH LIÊN KẾT</w:t>
      </w:r>
    </w:p>
    <w:p>
      <w:r>
        <w:t>1. Tổng vốn thực hiện dự án, kế hoạch</w:t>
      </w:r>
    </w:p>
    <w:p>
      <w:r>
        <w:t>2. Số vốn đề nghị hỗ trợ</w:t>
      </w:r>
    </w:p>
    <w:p>
      <w:r>
        <w:t>3. Đối ứng của các bên tham gia liên kết</w:t>
      </w:r>
    </w:p>
    <w:p>
      <w:r>
        <w:t>(Bao gồm cả vốn bằng tiền hoặc hiện vật của người dân tham gia liên kết được quy đổi thành tiền)</w:t>
      </w:r>
    </w:p>
    <w:p>
      <w:r>
        <w:t>4. Các nguồn vốn khác</w:t>
      </w:r>
    </w:p>
    <w:p>
      <w:r>
        <w:t>IV. THỰC HIỆN LIÊN KẾT</w:t>
      </w:r>
    </w:p>
    <w:p>
      <w:r>
        <w:t>1. Trách nhiệm của các bên tham gia liên kết (ghi rõ trách nhiệm của mỗi bên tham gia liên kết)</w:t>
      </w:r>
    </w:p>
    <w:p>
      <w:r>
        <w:t>2. Các cam kết cho trường hợp phát sinh sửa đổi các nội dung được thỏa thuận</w:t>
      </w:r>
    </w:p>
    <w:p>
      <w:r>
        <w:t>Các bên tham gia liên kết ký trong Biên bản thỏa thuận này thống nhất với các nội dung đã thỏa thuận. Biên bản thỏa thuận có hiệu lực kể từ ngày ký và được thực hiện trong suốt thời gian thực hiện Dự án, kế hoạch liên kết. Các bên tham gia liên kết có trách nhiệm thực hiện đầy đủ cam kết của mỗi bên trong quá trình thực hiện, các bên có thể sửa đổi các nội dung được thỏa thuận nhưng không được làm thay đổi nội dung của Dự án liên kết đã được cơ quan có thẩm quyền phê duyệt.</w:t>
      </w:r>
    </w:p>
    <w:p>
      <w:r>
        <w:t>Bản thỏa thuận này được lập thành…………. bản có giá trị như nhau. Các bên tham gia liên kết giữ …………. bản, chủ trì liên kết giữ …………. bản./.</w:t>
      </w:r>
    </w:p>
    <w:p>
      <w:r>
        <w:t>Chữ ký của các bên tham gia dự án liên kết</w:t>
      </w:r>
    </w:p>
    <w:p>
      <w:r>
        <w:t>ĐƠN VỊ THAM GIA LIÊN KẾT</w:t>
      </w:r>
    </w:p>
    <w:p>
      <w:r>
        <w:t>(Ký, ghi rõ họ tên, đóng dấu)</w:t>
      </w:r>
    </w:p>
    <w:p>
      <w:r>
        <w:t>ĐƠN VỊ THAM GIA LIÊN KẾT</w:t>
      </w:r>
    </w:p>
    <w:p>
      <w:r>
        <w:t>(Ký, ghi rõ họ tên, đóng dấu)</w:t>
      </w:r>
    </w:p>
    <w:p>
      <w:r>
        <w:t>ĐƠN VỊ THAM GIA LIÊN KẾT</w:t>
      </w:r>
    </w:p>
    <w:p>
      <w:r>
        <w:t>(Ký, ghi rõ họ tên, đóng dấu)</w:t>
      </w:r>
    </w:p>
    <w:p>
      <w:r>
        <w:t>ĐƠN VỊ THAM GIA LIÊN KẾT</w:t>
      </w:r>
    </w:p>
    <w:p>
      <w:r>
        <w:t>(Ký, ghi rõ họ tên, đóng dấu)</w:t>
      </w:r>
    </w:p>
    <w:p>
      <w:r>
        <w:t>PHỤ LỤC II</w:t>
      </w:r>
    </w:p>
    <w:p>
      <w:r>
        <w:t>HỒ SƠ HỖ TRỢ PHÁT TRIỂN SẢN XUẤT CỘNG ĐỒNG</w:t>
      </w:r>
    </w:p>
    <w:p>
      <w:r>
        <w:t>(Ban hành kèm theo Nghị quyết số: 19/2023/NQ-HĐND ngày 12 tháng 10 năm 2023 của Hội đồng nhân dân tỉnh Hà Giang)</w:t>
      </w:r>
    </w:p>
    <w:p>
      <w:r>
        <w:t>Mẫu số 01</w:t>
      </w:r>
    </w:p>
    <w:p>
      <w:r>
        <w:t>Biên bản họp dân</w:t>
      </w:r>
    </w:p>
    <w:p>
      <w:r>
        <w:t>Mẫu số 02</w:t>
      </w:r>
    </w:p>
    <w:p>
      <w:r>
        <w:t>Đơn đề nghị</w:t>
      </w:r>
    </w:p>
    <w:p>
      <w:r>
        <w:t>Mẫu số 03</w:t>
      </w:r>
    </w:p>
    <w:p>
      <w:r>
        <w:t>Kế hoạch sản xuất, kinh doanh, tiêu thụ sản phẩm</w:t>
      </w:r>
    </w:p>
    <w:p>
      <w:r>
        <w:t>Mẫu số 04</w:t>
      </w:r>
    </w:p>
    <w:p>
      <w:r>
        <w:t>Đề cương xây dựng dự án, phương án</w:t>
      </w:r>
    </w:p>
    <w:p>
      <w:r>
        <w:t>Mẫu số 05</w:t>
      </w:r>
    </w:p>
    <w:p>
      <w:r>
        <w:t>Cam kết của hộ tham gia dự án</w:t>
      </w:r>
    </w:p>
    <w:p>
      <w:r>
        <w:t>Tài liệu kèm theo hồ sơ</w:t>
      </w:r>
    </w:p>
    <w:p>
      <w:r>
        <w:t>Xác nhận của UBND xã về thành lập tổ hợp tác; nhóm hộ; thành viên có kinh nghiệm làm kinh tế giỏi; văn bản khác (nếu có).</w:t>
      </w:r>
    </w:p>
    <w:p>
      <w:r>
        <w:t>Mẫu số 01</w:t>
      </w:r>
    </w:p>
    <w:p>
      <w:r>
        <w:t>UBND XÃ………………………..</w:t>
      </w:r>
    </w:p>
    <w:p>
      <w:r>
        <w:t>Thôn/Bản……………………….</w:t>
      </w:r>
    </w:p>
    <w:p>
      <w:r>
        <w:t>-------</w:t>
      </w:r>
    </w:p>
    <w:p>
      <w:r>
        <w:t>CỘNG HÒA XÃ HỘI CHỦ NGHĨA VIỆT NAM</w:t>
      </w:r>
    </w:p>
    <w:p>
      <w:r>
        <w:t>Độc lập - Tự do - Hạnh phúc</w:t>
      </w:r>
    </w:p>
    <w:p>
      <w:r>
        <w:t>---------------</w:t>
      </w:r>
    </w:p>
    <w:p>
      <w:r>
        <w:t>……………, ngày …. tháng …. năm ……</w:t>
      </w:r>
    </w:p>
    <w:p>
      <w:r>
        <w:t>BIÊN BẢN HỌP DÂN</w:t>
      </w:r>
    </w:p>
    <w:p>
      <w:r>
        <w:t>Hôm nay, ngày... tháng... năm 20 ..., tại (ghi rõ địa điểm tổ chức họp) thôn/bản ……………. tổ chức họp để: …………..(nêu mục đích cuộc họp).</w:t>
      </w:r>
    </w:p>
    <w:p>
      <w:r>
        <w:t>1. Thành phần tham dự:   (ghi rõ họ, tên, chức danh người chủ trì); Thư ký cuộc họp: (ghi rõ họ, tên, chức danh); Thành phần tham gia (Đại diện UBND xã, các tổ chức, đoàn thể, số lượng đối tượng tham gia:...)</w:t>
      </w:r>
    </w:p>
    <w:p>
      <w:r>
        <w:t>- Đại diện UBND xã:</w:t>
      </w:r>
    </w:p>
    <w:p>
      <w:r>
        <w:t>Ông/ bà: ………………………………………..…chức vụ: …………………………………</w:t>
      </w:r>
    </w:p>
    <w:p>
      <w:r>
        <w:t>Ông/ bà: ………………………………………..…chức vụ: …………………………………</w:t>
      </w:r>
    </w:p>
    <w:p>
      <w:r>
        <w:t>- Thôn/ bản</w:t>
      </w:r>
    </w:p>
    <w:p>
      <w:r>
        <w:t>Ông/ bà: …………………….……Chức vụ: Trưởng thôn/bản (chủ trì cuộc họp)</w:t>
      </w:r>
    </w:p>
    <w:p>
      <w:r>
        <w:t>Ông/ bà: ………………………………………(thư ký cuộc họp)</w:t>
      </w:r>
    </w:p>
    <w:p>
      <w:r>
        <w:t>- Tổng số hộ dân: ……./…….hộ tham gia.</w:t>
      </w:r>
    </w:p>
    <w:p>
      <w:r>
        <w:t>2. Nội dung cuộc họp:</w:t>
      </w:r>
    </w:p>
    <w:p>
      <w:r>
        <w:t>- Phổ biến dự án: Tên dự án, chính sách hỗ trợ phát triển sản xuất cộng đồng; định mức kinh tế kỹ thuật, mức chi hỗ trợ dự án...</w:t>
      </w:r>
    </w:p>
    <w:p>
      <w:r>
        <w:t>- Thông báo phương án thực hiện dự án, hỗ trợ của nhà nước, thống nhất về việc đóng góp của thành viên tổ cộng đồng, cơ chế quay vòng vốn (nếu có);</w:t>
      </w:r>
    </w:p>
    <w:p>
      <w:r>
        <w:t>- Thành lập tổ/nhóm cộng đồng tham gia dự án (áp dụng đối với các thôn/bản chưa có tổ/ nhóm cộng đồng): Thành lập tổ/nhóm cộng đồng, bầu ra tổ trưởng/trưởng nhóm làm người đại diện, tổ phó/phó nhóm và các thành viên.</w:t>
      </w:r>
    </w:p>
    <w:p>
      <w:r>
        <w:t>(Thành lập tổ cộng đồng phải đảm bảo tối thiểu 50% người dân tham gia là đối tượng hỗ trợ của các chương trình mục tiêu quốc gia, trong đó ưu tiên nguồn lực thực hiện dự án, mô hình có trên 70% người dân tham gia là đối tượng thuộc hộ nghèo, hộ cận nghèo, hộ mới thoát nghèo, hộ dân tộc thiểu số, người có công với cách mạng, phụ nữ thuộc hộ nghèo. Có thành viên có kinh nghiệm làm kinh tế giỏi)</w:t>
      </w:r>
    </w:p>
    <w:p>
      <w:r>
        <w:t>Sau khi triển khai và thảo luận chúng tôi thống nhất thành lập tổ/nhóm cộng đồng  (tên tổ/ nhóm cộng đồng)  …………………….. tham gia dự án hỗ trợ phát triển sản xuất …………………. do ông/bà …………………………… Tổ trưởng/ trưởng nhóm làm đại diện. Tổ/nhóm cộng đồng ……………….. gồm …………..thành viên danh sách cụ thể như sau:</w:t>
      </w:r>
    </w:p>
    <w:p>
      <w:r>
        <w:t>3. Danh sách thành viên tổ/nhóm cộng đồng tham gia dự án:</w:t>
      </w:r>
    </w:p>
    <w:p>
      <w:r>
        <w:t>TT</w:t>
      </w:r>
    </w:p>
    <w:p>
      <w:r>
        <w:t>Tên thành viên tham gia dự án</w:t>
      </w:r>
    </w:p>
    <w:p>
      <w:r>
        <w:t>Ngày tháng năm sinh</w:t>
      </w:r>
    </w:p>
    <w:p>
      <w:r>
        <w:t>Dân tộc</w:t>
      </w:r>
    </w:p>
    <w:p>
      <w:r>
        <w:t>Địa chỉ (thôn, xã)</w:t>
      </w:r>
    </w:p>
    <w:p>
      <w:r>
        <w:t>Thuộc đối tượng (hộ nghèo, hộ cận nghèo, hộ mới thoát nghèo, hộ dân tộc thiểu số, người có công với cách mạng, hộ khác)</w:t>
      </w:r>
    </w:p>
    <w:p>
      <w:r>
        <w:t>Chức danh</w:t>
      </w:r>
    </w:p>
    <w:p>
      <w:r>
        <w:t>Đăng ký hỗ trợ</w:t>
      </w:r>
    </w:p>
    <w:p>
      <w:r>
        <w:t>Đối ứng của hộ</w:t>
      </w:r>
    </w:p>
    <w:p>
      <w:r>
        <w:t>Ký xác nhận hoặc điểm chỉ</w:t>
      </w:r>
    </w:p>
    <w:p>
      <w:r>
        <w:t>Ghi chú</w:t>
      </w:r>
    </w:p>
    <w:p>
      <w:r>
        <w:t>Tổ trưởng/ trưởng nhóm</w:t>
      </w:r>
    </w:p>
    <w:p>
      <w:r>
        <w:t>Tổ phó/ phó nhóm</w:t>
      </w:r>
    </w:p>
    <w:p>
      <w:r>
        <w:t>Thành viên</w:t>
      </w:r>
    </w:p>
    <w:p>
      <w:r>
        <w:t>Có kinh nghiệm làm kinh tế giỏi</w:t>
      </w:r>
    </w:p>
    <w:p>
      <w:r>
        <w:t>Cuộc họp kết thúc vào hồi ……..giờ….. cùng ngày. Được thông qua và các thành phần đều nhất trí nội dung biên bản. Biên bản này được dùng làm căn cứ để xây dựng dự án hỗ trợ phát triển sản xuất……………./.</w:t>
      </w:r>
    </w:p>
    <w:p>
      <w:r>
        <w:t>Thư ký</w:t>
      </w:r>
    </w:p>
    <w:p>
      <w:r>
        <w:t>(ký, ghi rõ họ tên)</w:t>
      </w:r>
    </w:p>
    <w:p>
      <w:r>
        <w:t>Đại diện tổ/nhóm</w:t>
      </w:r>
    </w:p>
    <w:p>
      <w:r>
        <w:t>cộng đồng</w:t>
      </w:r>
    </w:p>
    <w:p>
      <w:r>
        <w:t>Tổ trưởng/ trưởng</w:t>
      </w:r>
    </w:p>
    <w:p>
      <w:r>
        <w:t>nhóm</w:t>
      </w:r>
    </w:p>
    <w:p>
      <w:r>
        <w:t>(ký, ghi rõ họ tên)</w:t>
      </w:r>
    </w:p>
    <w:p>
      <w:r>
        <w:t>Đại diện UBND xã</w:t>
      </w:r>
    </w:p>
    <w:p>
      <w:r>
        <w:t>(ký, ghi rõ họ tên)</w:t>
      </w:r>
    </w:p>
    <w:p>
      <w:r>
        <w:t>Chủ trì</w:t>
      </w:r>
    </w:p>
    <w:p>
      <w:r>
        <w:t>(Trưởng thôn/bản)</w:t>
      </w:r>
    </w:p>
    <w:p>
      <w:r>
        <w:t>(ký, ghi rõ họ tên)</w:t>
      </w:r>
    </w:p>
    <w:p>
      <w:r>
        <w:t>Mẫu số 02</w:t>
      </w:r>
    </w:p>
    <w:p>
      <w:r>
        <w:t>CỘNG ĐỒNG DÂN CƯ</w:t>
      </w:r>
    </w:p>
    <w:p>
      <w:r>
        <w:t>(TỔ, NHÓM HỘ)</w:t>
      </w:r>
    </w:p>
    <w:p>
      <w:r>
        <w:t>-------</w:t>
      </w:r>
    </w:p>
    <w:p>
      <w:r>
        <w:t>CỘNG HÒA XÃ HỘI CHỦ NGHĨA VIỆT NAM</w:t>
      </w:r>
    </w:p>
    <w:p>
      <w:r>
        <w:t>Độc lập - Tự do - Hạnh phúc</w:t>
      </w:r>
    </w:p>
    <w:p>
      <w:r>
        <w:t>---------------</w:t>
      </w:r>
    </w:p>
    <w:p>
      <w:r>
        <w:t>……, ngày …… tháng …… năm ………</w:t>
      </w:r>
    </w:p>
    <w:p>
      <w:r>
        <w:t>ĐƠN ĐỀ NGHỊ</w:t>
      </w:r>
    </w:p>
    <w:p>
      <w:r>
        <w:t>V/v hỗ trợ dự án, phương án phát triển sản xuất cộng đồng</w:t>
      </w:r>
    </w:p>
    <w:p>
      <w:r>
        <w:t>Kính gửi: UBND xã/thị trấn …………………………………………………………………….</w:t>
      </w:r>
    </w:p>
    <w:p>
      <w:r>
        <w:t>Căn cứ:  (Liệt kê đầy đủ căn cứ đề nghị hỗ trợ dự án, phương án)</w:t>
      </w:r>
    </w:p>
    <w:p>
      <w:r>
        <w:t>Căn cứ biên bản họp thôn ngày ……. tháng ……. năm ……..</w:t>
      </w:r>
    </w:p>
    <w:p>
      <w:r>
        <w:t>Cộng đồng dân cư đề xuất dự án/phương án hỗ trợ phát triển sản xuất cộng đồng năm……. gồm các nội dung sau:</w:t>
      </w:r>
    </w:p>
    <w:p>
      <w:r>
        <w:t>Tên cộng đồng dân cư (Tổ, nhóm): ……………….……………….……………….………</w:t>
      </w:r>
    </w:p>
    <w:p>
      <w:r>
        <w:t>Người đại diện (tổ trưởng, nhóm trưởng): ……………….……………….………………..</w:t>
      </w:r>
    </w:p>
    <w:p>
      <w:r>
        <w:t>Địa chỉ: ……………….……………….……………….……………….……………….………</w:t>
      </w:r>
    </w:p>
    <w:p>
      <w:r>
        <w:t>Điện thoại: …………………. Fax: …………………. Email: ……………….………………</w:t>
      </w:r>
    </w:p>
    <w:p>
      <w:r>
        <w:t>Căn cứ chính sách hỗ trợ phát triển sản xuất cộng đồng của các chương trình mục tiêu quốc gia, (Tên cộng đồng dân cư) đề nghị UBND xã, thị trấn xem xét tổng hợp trình UBND huyện thẩm định dự án, phương án phát triển sản xuất cộng đồng như sau:</w:t>
      </w:r>
    </w:p>
    <w:p>
      <w:r>
        <w:t>I. THÔNG TIN CHUNG</w:t>
      </w:r>
    </w:p>
    <w:p>
      <w:r>
        <w:t>1. Tên dự án, phương án: ……………….……………….……………….…………………..</w:t>
      </w:r>
    </w:p>
    <w:p>
      <w:r>
        <w:t>2. Địa bàn thực hiện: ……………….……………….……………….……………….………..</w:t>
      </w:r>
    </w:p>
    <w:p>
      <w:r>
        <w:t>3. Số hộ tham gia: ……………….……………….……………….……………….……………</w:t>
      </w:r>
    </w:p>
    <w:p>
      <w:r>
        <w:t>4. Tiến độ thực hiện dự kiến: ……………….……………….……………….………………..</w:t>
      </w:r>
    </w:p>
    <w:p>
      <w:r>
        <w:t>II. ĐỀ NGHỊ HỖ TRỢ CỦA NHÀ NƯỚC</w:t>
      </w:r>
    </w:p>
    <w:p>
      <w:r>
        <w:t>1. Nội dung đề nghị hỗ trợ:</w:t>
      </w:r>
    </w:p>
    <w:p>
      <w:r>
        <w:t>……………….……………….……………….……………….……………….…………………</w:t>
      </w:r>
    </w:p>
    <w:p>
      <w:r>
        <w:t>……………….……………….……………….……………….……………….…………………</w:t>
      </w:r>
    </w:p>
    <w:p>
      <w:r>
        <w:t>2. Tổng vốn, kinh phí đề nghị hỗ trợ …………….…………….…………….………………..</w:t>
      </w:r>
    </w:p>
    <w:p>
      <w:r>
        <w:t>Chi tiết các năm đề nghị hỗ trợ (nếu hỗ trợ trong nhiều năm):…………….……………….</w:t>
      </w:r>
    </w:p>
    <w:p>
      <w:r>
        <w:t>III. CAM KẾT:  Tên cộng đồng dân cư (Tổ, nhóm) cam kết:</w:t>
      </w:r>
    </w:p>
    <w:p>
      <w:r>
        <w:t>1. Tính chính xác của những thông tin trên đây</w:t>
      </w:r>
    </w:p>
    <w:p>
      <w:r>
        <w:t>2. Thực hiện đầy đủ các thủ tục và thực hiện đúng nội dung đã đăng ký theo quy định khi có quyết định hỗ trợ của cơ quan có thẩm quyền.</w:t>
      </w:r>
    </w:p>
    <w:p>
      <w:r>
        <w:t>3. Đảm bảo đúng số lượng và tỷ lệ kinh phí đối ứng quy định tối thiểu từ các bên tham gia dự án, phương án theo nội dung đã đăng ký và dự án, phương án được cấp có thẩm quyền phê duyệt.</w:t>
      </w:r>
    </w:p>
    <w:p>
      <w:r>
        <w:t>4. Cam kết thực hiện luân chuyển bằng hiện vật hoặc thu hồi bằng tiền phần vốn hỗ trợ từ ngân sách khi đến thời hạn thu hồi theo phê duyệt dự án/phương án của cấp có thẩm quyền (nếu có).</w:t>
      </w:r>
    </w:p>
    <w:p>
      <w:r>
        <w:t>5. Chấp hành nghiêm chỉnh các quy định của pháp luật Việt Nam.</w:t>
      </w:r>
    </w:p>
    <w:p>
      <w:r>
        <w:t>IV. TÀI LIỆU KÈM THEO  (liệt kê danh mục các tài liệu có liên quan gửi kèm):………………… /.</w:t>
      </w:r>
    </w:p>
    <w:p>
      <w:r>
        <w:t>Nơi nhận:</w:t>
      </w:r>
    </w:p>
    <w:p>
      <w:r>
        <w:t>- Như trên;</w:t>
      </w:r>
    </w:p>
    <w:p>
      <w:r>
        <w:t>- Lưu:</w:t>
      </w:r>
    </w:p>
    <w:p>
      <w:r>
        <w:t>ĐẠI DIỆN CỘNG ĐỒNG DÂN CƯ</w:t>
      </w:r>
    </w:p>
    <w:p>
      <w:r>
        <w:t>(TỔ, NHÓM TRƯỞNG)</w:t>
      </w:r>
    </w:p>
    <w:p>
      <w:r>
        <w:t>(Ký, ghi họ tên)</w:t>
      </w:r>
    </w:p>
    <w:p>
      <w:r>
        <w:t>Mẫu số 03</w:t>
      </w:r>
    </w:p>
    <w:p>
      <w:r>
        <w:t>CỘNG HÒA XÃ HỘI CHỦ NGHĨA VIỆT NAM</w:t>
      </w:r>
    </w:p>
    <w:p>
      <w:r>
        <w:t>Độc lập - Tự do - Hạnh phúc</w:t>
      </w:r>
    </w:p>
    <w:p>
      <w:r>
        <w:t>---------------</w:t>
      </w:r>
    </w:p>
    <w:p>
      <w:r>
        <w:t>………. , ngày …… tháng …… năm ……..</w:t>
      </w:r>
    </w:p>
    <w:p>
      <w:r>
        <w:t>KẾ HOẠCH</w:t>
      </w:r>
    </w:p>
    <w:p>
      <w:r>
        <w:t>SẢN XUẤT KINH DOANH, TIÊU THỤ SẢN PHẨM</w:t>
      </w:r>
    </w:p>
    <w:p>
      <w:r>
        <w:t>Dự án/phương án…………………………………..</w:t>
      </w:r>
    </w:p>
    <w:p>
      <w:r>
        <w:t>PHẦN I. GIỚI THIỆU VỀ DỰ ÁN/PHƯƠNG ÁN</w:t>
      </w:r>
    </w:p>
    <w:p>
      <w:r>
        <w:t>1. Tên dự án/phương án: ……………………………………………………………………</w:t>
      </w:r>
    </w:p>
    <w:p>
      <w:r>
        <w:t>2. Mục tiêu của dự án/phương án: ………………………………………………………….</w:t>
      </w:r>
    </w:p>
    <w:p>
      <w:r>
        <w:t>3. Đối tượng tham gia dự án/phương án</w:t>
      </w:r>
    </w:p>
    <w:p>
      <w:r>
        <w:t>- Đại diện cộng đồng dân cư (gồm: tên người đại diện, số CCCD hoặc CMND, địa chỉ liên hệ, số điện thoại liên lạc).</w:t>
      </w:r>
    </w:p>
    <w:p>
      <w:r>
        <w:t>- Số lượng hộ gia đình nông dân tham gia dự án/phương án (phân theo từng loại đối tượng được quy định theo các chương trình mục tiêu quốc gia):………………</w:t>
      </w:r>
    </w:p>
    <w:p>
      <w:r>
        <w:t>4. Địa điểm thực hiện dự án/phương án: ………………………………………………….</w:t>
      </w:r>
    </w:p>
    <w:p>
      <w:r>
        <w:t>5. Thời gian thực hiện dự án/phương án: …………………………………………………</w:t>
      </w:r>
    </w:p>
    <w:p>
      <w:r>
        <w:t>6. Sản phẩm nông nghiệp thực hiện sản xuất: …………………………………………….</w:t>
      </w:r>
    </w:p>
    <w:p>
      <w:r>
        <w:t>7. Quy mô sản xuất: ………………………………………………………………………….</w:t>
      </w:r>
    </w:p>
    <w:p>
      <w:r>
        <w:t>8. Quy trình kỹ thuật áp dụng trong quá trình sản xuất: ………………………………….</w:t>
      </w:r>
    </w:p>
    <w:p>
      <w:r>
        <w:t>9. Hình thức hỗ trợ sản xuất: ………………………………………………………………..</w:t>
      </w:r>
    </w:p>
    <w:p>
      <w:r>
        <w:t>PHẦN II: KẾ HOẠCH SẢN XUẤT, TIÊU THỤ SẢN PHẨM</w:t>
      </w:r>
    </w:p>
    <w:p>
      <w:r>
        <w:t>1. Nhu cầu sản xuất sản phẩm của cộng đồng dân cư</w:t>
      </w:r>
    </w:p>
    <w:p>
      <w:r>
        <w:t>2. Nhu cầu đào tạo, tập huấn về kỹ thuật; phương án mua sắm vật tư, trang thiết bị phục vụ sản xuất, cung ứng dịch vụ, giống cây trồng vật nuôi đề xuất hỗ trợ từ NSNN (nếu có); các rủi ro và phương án xử lý tài chính (nếu có).</w:t>
      </w:r>
    </w:p>
    <w:p>
      <w:r>
        <w:t>3. Xác định các hoạt động sản xuất nhằm đáp ứng mục tiêu dự án/phương án của cộng đồng.</w:t>
      </w:r>
    </w:p>
    <w:p>
      <w:r>
        <w:t>4. Nội dung, hoạt động và trách nhiệm thực hiện của các bên theo từng hoạt động; phương án mua sắm và đầu mối thực hiện phương án mua sắm vật tư, trang thiết bị phục vụ sản xuất, cung ứng dịch vụ, giống cây trồng vật nuôi đề xuất hỗ trợ từ NSNN (nếu có) ………………………………… ……………………………………………………….............................................................</w:t>
      </w:r>
    </w:p>
    <w:p>
      <w:r>
        <w:t>5. Dự kiến kết quả sản xuất sản phẩm của cộng đồng</w:t>
      </w:r>
    </w:p>
    <w:p>
      <w:r>
        <w:t>6. Kế hoạch tiêu thụ sản phẩm của cộng đồng</w:t>
      </w:r>
    </w:p>
    <w:p>
      <w:r>
        <w:t>Số lượng sản phẩm tiêu thụ ra thị trường (trong nhân dân, thương lái, hợp tác xã, doanh nghiệp).</w:t>
      </w:r>
    </w:p>
    <w:p>
      <w:r>
        <w:t>7. Phương án bố trí cơ sở vật chất, bố trí nhân lực và các điều kiện khác phục vụ sản xuất của cộng đồng.</w:t>
      </w:r>
    </w:p>
    <w:p>
      <w:r>
        <w:t>PHẦN   III. KẾ HOẠCH TÀI CHÍNH</w:t>
      </w:r>
    </w:p>
    <w:p>
      <w:r>
        <w:t>1. Phương án huy động và sử dụng vốn</w:t>
      </w:r>
    </w:p>
    <w:p>
      <w:r>
        <w:t>Tổng chi phí, cơ cấu từng nguồn vốn: ngân sách nhà nước (chi tiết kinh phí hỗ trợ cho từng nội dung, chi tiết các năm), vốn đối ứng tham gia của cộng đồng dân cư, vốn hỗ trợ của doanh nghiệp và hợp tác xã, vốn tín dụng ưu đãi, vốn lồng ghép thực hiện.</w:t>
      </w:r>
    </w:p>
    <w:p>
      <w:r>
        <w:t>2. Phương án về doanh thu, chi phí, lợi nhuận</w:t>
      </w:r>
    </w:p>
    <w:p>
      <w:r>
        <w:t>PHẦN IV. ĐÁNH GIÁ HIỆU QUẢ DỰ ÁN/PHƯƠNG ÁN</w:t>
      </w:r>
    </w:p>
    <w:p>
      <w:r>
        <w:t>NGƯỜI ĐẠI DIỆN CỘNG ĐỒNG DÂN CƯ</w:t>
      </w:r>
    </w:p>
    <w:p>
      <w:r>
        <w:t>(Ký và ghi họ tên)</w:t>
      </w:r>
    </w:p>
    <w:p>
      <w:r>
        <w:t>Mẫu số 04</w:t>
      </w:r>
    </w:p>
    <w:p>
      <w:r>
        <w:t>ĐỀ CƯƠNG XÂY DỰNG DỰ ÁN, PHƯƠNG ÁN HỖ TRỢ</w:t>
      </w:r>
    </w:p>
    <w:p>
      <w:r>
        <w:t>PHÁT TRIỂN SẢN XUẤT, DỊCH VỤ CỘNG ĐỒNG</w:t>
      </w:r>
    </w:p>
    <w:p>
      <w:r>
        <w:t>CỘNG HÒA XÃ HỘI CHỦ NGHĨA VIỆT NAM</w:t>
      </w:r>
    </w:p>
    <w:p>
      <w:r>
        <w:t>Độc lập - Tự do - Hạnh phúc</w:t>
      </w:r>
    </w:p>
    <w:p>
      <w:r>
        <w:t>---------------</w:t>
      </w:r>
    </w:p>
    <w:p>
      <w:r>
        <w:t>………. , ngày …… tháng …… năm ……..</w:t>
      </w:r>
    </w:p>
    <w:p>
      <w:r>
        <w:t>TÊN DỰ ÁN …………………………………</w:t>
      </w:r>
    </w:p>
    <w:p>
      <w:r>
        <w:t>1. Đại diện cộng đồng dân cư (gồm: tên người đại diện, số CCCD hoặc CMND, địa chỉ liên hệ, số điện thoại liên lạc).</w:t>
      </w:r>
    </w:p>
    <w:p>
      <w:r>
        <w:t>2. Mục tiêu dự án (mục tiêu chung, mục tiêu cụ thể, dự kiến số hộ thoát nghèo):……………………. …………………………………………………………………............................................</w:t>
      </w:r>
    </w:p>
    <w:p>
      <w:r>
        <w:t>3. Đối tượng tham gia: ………………………………………………………………………...</w:t>
      </w:r>
    </w:p>
    <w:p>
      <w:r>
        <w:t>4. Thời gian triển khai: …………………………………………………………………………</w:t>
      </w:r>
    </w:p>
    <w:p>
      <w:r>
        <w:t>5. Địa bàn thực hiện: …………………………………………………………………………..</w:t>
      </w:r>
    </w:p>
    <w:p>
      <w:r>
        <w:t>6. Các hoạt động của dự án (nội dung, hoạt động và trách nhiệm thực hiện của các bên theo từng hoạt động): ………………………… ……………………………………………………………</w:t>
      </w:r>
    </w:p>
    <w:p>
      <w:r>
        <w:t>7. Phương án mua sắm và đầu mối thực hiện phương án mua sắm vật tư, trang thiết bị phục vụ sản xuất, cung ứng dịch vụ, giống cây trồng vật nuôi sử dụng vốn ngân sách nhà nước (nếu có)</w:t>
      </w:r>
    </w:p>
    <w:p>
      <w:r>
        <w:t>8. Dự toán kinh phí thực hiện dự án; nguồn kinh phí thực hiện (ngân sách nhà nước hỗ trợ, vay vốn tín dụng ưu đãi, vốn lồng ghép thực hiện các chính sách và vốn đối ứng của các hộ gia đình tham gia (nếu có)): …………………………</w:t>
      </w:r>
    </w:p>
    <w:p>
      <w:r>
        <w:t>9. Hình thức, mức quay vòng (nếu có): ……………………………………………………</w:t>
      </w:r>
    </w:p>
    <w:p>
      <w:r>
        <w:t>10. Dự kiến kết quả đầu ra, hiệu quả thực hiện của dự án, phương án; trách nhiệm của từng cơ quan, đơn vị chủ trì, phối hợp: ………………………………………</w:t>
      </w:r>
    </w:p>
    <w:p>
      <w:r>
        <w:t>11. Chế tài xử lý trong trường hợp vi phạm cam kết (nếu có): …………………………</w:t>
      </w:r>
    </w:p>
    <w:p>
      <w:r>
        <w:t>12. Tổ chức thực hiện dự án: ………………………………………………………………</w:t>
      </w:r>
    </w:p>
    <w:p>
      <w:r>
        <w:t>13. Các nội dung liên quan khác ……………………………………………………………</w:t>
      </w:r>
    </w:p>
    <w:p>
      <w:r>
        <w:t>ĐẠI DIỆN CỘNG ĐỒNG DÂN CƯ</w:t>
      </w:r>
    </w:p>
    <w:p>
      <w:r>
        <w:t>(ký, ghi rõ họ tên)</w:t>
      </w:r>
    </w:p>
    <w:p>
      <w:r>
        <w:t>Mẫu số 05</w:t>
      </w:r>
    </w:p>
    <w:p>
      <w:r>
        <w:t>CỘNG HÒA XÃ HỘI CHỦ NGHĨA VIỆT NAM</w:t>
      </w:r>
    </w:p>
    <w:p>
      <w:r>
        <w:t>Độc lập - Tự do - Hạnh phúc</w:t>
      </w:r>
    </w:p>
    <w:p>
      <w:r>
        <w:t>---------------</w:t>
      </w:r>
    </w:p>
    <w:p>
      <w:r>
        <w:t>(Tên xã………..), ngày     tháng     năm 202….</w:t>
      </w:r>
    </w:p>
    <w:p>
      <w:r>
        <w:t>BẢN CAM KẾT CỦA HỘ GIA ĐÌNH</w:t>
      </w:r>
    </w:p>
    <w:p>
      <w:r>
        <w:t>THAM GIA DỰ ÁN/ PHƯƠNG ÁN HỖ TRỢ PHÁT TRIỂN SẢN XUẤT, DỊCH VỤ CỘNG ĐỒNG</w:t>
      </w:r>
    </w:p>
    <w:p>
      <w:r>
        <w:t>1. Họ và tên chủ hộ: ………………………………………………………………………….</w:t>
      </w:r>
    </w:p>
    <w:p>
      <w:r>
        <w:t>2. Địa chỉ: Thôn/bản ……………….., xã ………...……….., huyện ………………………</w:t>
      </w:r>
    </w:p>
    <w:p>
      <w:r>
        <w:t>3. Số CCCD/CMTND: ……………, do cơ quan công an ……………cấp, ngày.... tháng ……năm 20 …..</w:t>
      </w:r>
    </w:p>
    <w:p>
      <w:r>
        <w:t>4. Số điện thoại: ………………………………………………………………………………</w:t>
      </w:r>
    </w:p>
    <w:p>
      <w:r>
        <w:t>TÔI XIN CAM KẾT NHƯ SAU:</w:t>
      </w:r>
    </w:p>
    <w:p>
      <w:r>
        <w:t>1. Tự nguyện, tích cực tham gia thực hiện vào các nội dung của Dự án/phương án hỗ trợ phát triển sản xuất cộng đồng được cấp có thẩm quyền phê duyệt.</w:t>
      </w:r>
    </w:p>
    <w:p>
      <w:r>
        <w:t>2. Đảm bảo các điều kiện về cơ sở vật chất, lao động, tư liệu sản xuất đáp ứng nội dung của dự án/phương án.</w:t>
      </w:r>
    </w:p>
    <w:p>
      <w:r>
        <w:t>3. Cam kết đảm bảo phần đối ứng của gia đình tham gia thực hiện dự án/phương án và thực hiện luân chuyển hiện vật hoặc tiền quay vòng theo phê duyệt dự án/ phương án của cấp có thẩm quyền.</w:t>
      </w:r>
    </w:p>
    <w:p>
      <w:r>
        <w:t>4. Nếu vi phạm cam kết, Tôi xin chịu trách nhiệm và bị xử lý theo quy định của pháp luật hiện hành.</w:t>
      </w:r>
    </w:p>
    <w:p>
      <w:r>
        <w:t>Cam kết này được lập thành 03 bản có giá trị như nhau. UBND xã giữ 01 bản; Tổ trưởng, nhóm trưởng giữ 01 bản, cá nhân giữ 01 bản./.</w:t>
      </w:r>
    </w:p>
    <w:p>
      <w:r>
        <w:t>ĐẠI DIỆN CỘNG ĐỒNG DÂN CƯ</w:t>
      </w:r>
    </w:p>
    <w:p>
      <w:r>
        <w:t>(TỔ, NHÓM TRƯỞNG)</w:t>
      </w:r>
    </w:p>
    <w:p>
      <w:r>
        <w:t>(ký, ghi rõ họ tên)</w:t>
      </w:r>
    </w:p>
    <w:p>
      <w:r>
        <w:t>ĐẠI DIỆN HỘ THAM GIA</w:t>
      </w:r>
    </w:p>
    <w:p>
      <w:r>
        <w:t>(ký, ghi rõ họ tên)</w:t>
      </w:r>
    </w:p>
    <w:p>
      <w:r>
        <w:t>XÁC NHẬN CỦA UBND XÃ…………..</w:t>
      </w:r>
    </w:p>
    <w:p>
      <w:r>
        <w:t>(ký, ghi rõ họ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