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188/NQ-HĐND về bổ sung danh mục dự án đầu tư cần thu hồi đất năm 2023 và điều chỉnh diện tích các dự án cần thu hồi đất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188/NQ-HĐND</w:t>
      </w:r>
    </w:p>
    <w:p>
      <w:r>
        <w:t>Lâm Đồng, ngày 12 tháng 7 năm 2023</w:t>
      </w:r>
    </w:p>
    <w:p>
      <w:r>
        <w:t>NGHỊ QUYẾT</w:t>
      </w:r>
    </w:p>
    <w:p>
      <w:r>
        <w:t>BỔ SUNG DANH MỤC CÁC DỰ ÁN ĐẦU TƯ CẦN THU HỒI ĐẤT NĂM 2023 VÀ ĐIỀU CHỈNH DIỆN TÍCH CÁC DỰ ÁN CẦN THU HỒI ĐẤT</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62 Luật Đất đai ngày 29 tháng 11 năm 2013;</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5029/TTr-UBND ngày 09 tháng 6 năm 2023 của Ủy ban nhân dân tỉnh về dự thảo Nghị quyết bổ sung danh mục các dự án đầu tư cần thu hồi đất năm 2023 và điều chỉnh diện tích các dự án đầu tư cần thu hồi đất; Báo cáo thẩm tra của Ban Kinh tế - Ngân sách Hội đồng nhân dân tỉnh; ý kiến thảo luận của đại biểu Hội đồng nhân dân tại kỳ họp.</w:t>
      </w:r>
    </w:p>
    <w:p>
      <w:r>
        <w:t>QUYẾT NGHỊ:</w:t>
      </w:r>
    </w:p>
    <w:p>
      <w:r>
        <w:t>Điều 1.  Bổ sung danh mục các dự án đầu tư cần thu hồi đất năm 2023</w:t>
      </w:r>
    </w:p>
    <w:p>
      <w:r>
        <w:t>Bổ sung danh mục 27 dự án đầu tư cần thu hồi đất năm 2023 với tổng diện tích đất cần thu hồi là 1.988.321 m 2 , gồm: 66.965 m 2  đất lâm nghiệp, 1.776.122 m 2  đất sản xuất nông nghiệp và 145.234 m 2  đất phi nông nghiệp; cụ thể:</w:t>
      </w:r>
    </w:p>
    <w:p>
      <w:r>
        <w:t>1. 17 dự án sử dụng vốn ngân sách, tổng diện tích đất cần thu hồi là 645.619 m 2 , gồm: 66.965 m2 đất lâm nghiệp; 463.595 m 2  đất sản xuất nông nghiệp và 115.059 m 2  đất phi nông nghiệp.</w:t>
      </w:r>
    </w:p>
    <w:p>
      <w:r>
        <w:t>2. 06 dự án sử dụng vốn ngoài ngân sách, tổng diện tích đất cần thu hồi là 161.502 m 2  đất sản xuất nông nghiệp.</w:t>
      </w:r>
    </w:p>
    <w:p>
      <w:r>
        <w:t>3. 04 dự án thu hút đầu tư, tổng diện tích đất cần thu hồi là 1.181.200 m 2 , gồm: 1.151.025 m 2  đất sản xuất nông nghiệp và 30.175 m 2  đất phi nông nghiệp.</w:t>
      </w:r>
    </w:p>
    <w:p>
      <w:r>
        <w:t>(Chi tiết theo Phụ lục đính kèm)</w:t>
      </w:r>
    </w:p>
    <w:p>
      <w:r>
        <w:t>Điều 2.  Điều chỉnh diện tích các dự án đầu tư cần thu hồi đất đã được Hội đồng nhân dân tỉnh thông qua</w:t>
      </w:r>
    </w:p>
    <w:p>
      <w:r>
        <w:t>1. Dự án nâng cấp đường Quốc lộ 20 vào trung tâm xã Đạ P’Loa giai đoạn 2 (ĐH7), huyện Đạ Huoai tại phụ lục kèm theo Nghị quyết số 160/NQ-HĐND ngày 08 tháng 12 năm 2019: Điều chỉnh từ 1.700 m 2  thành 2.916 m 2  (tăng 1.216 m 2  đất sản xuất nông nghiệp).</w:t>
      </w:r>
    </w:p>
    <w:p>
      <w:r>
        <w:t>2. Dự án Trung tâm Văn hóa Thông tin - Thể thao, huyện Đạ Huoai tại phụ lục kèm theo Nghị quyết số 160/NQ-HĐND ngày 08 tháng 12 năm 2019: Điều chỉnh từ 15.000 m 2  thành 8.155 m 2 , gồm: 8.011 m 2  đất sản xuất nông nghiệp và 144 m 2  đất phi nông nghiệp (giảm 6.845 m 2  đất sản xuất nông nghiệp).</w:t>
      </w:r>
    </w:p>
    <w:p>
      <w:r>
        <w:t>3. Dự án đường vành đai Đinh Văn - Đạ Đờn, huyện Lâm Hà tại phụ lục kèm theo Nghị quyết số 29/NQ-HĐND ngày 04 tháng 8 năm 2021: Điều chỉnh từ 381.593 m 2  thành 118.200 m 2  đất sản xuất nông nghiệp (giảm 263.393 m 2 , gồm: 202.876 m 2  đất sản xuất nông nghiệp và 60.517 m 2  đất phi nông nghiệp).</w:t>
      </w:r>
    </w:p>
    <w:p>
      <w:r>
        <w:t>4. Dự án đường liên xã Tân Văn - Đạ Đờn, huyện Lâm Hà tại phụ lục kèm theo Nghị quyết số 53/NQ-HĐND ngày 08 tháng 12 năm 2021: Tổng diện tích 150.000 m 2  đất sản xuất nông nghiệp, trong đó: xã Tân Văn là 35.000 m 2  và xã Đạ Đờn là 115.000 m 2 .</w:t>
      </w:r>
    </w:p>
    <w:p>
      <w:r>
        <w:t>5. Dự án nâng cấp, cải tạo vỉa hè đường Hà Giang, thành phố Bảo Lộc tại phụ lục kèm theo Nghị quyết số 159/NQ-HĐND ngày 09 tháng 12 năm 2022: Điều chỉnh từ 80 m 2  thành 173 m 2  (tăng 93 m 2  đất phi nông nghiệp).</w:t>
      </w:r>
    </w:p>
    <w:p>
      <w:r>
        <w:t>Điều 3.  Tổ chức thực hiện</w:t>
      </w:r>
    </w:p>
    <w:p>
      <w:r>
        <w:t>1. Giao Ủy ban nhân dân tỉnh tổ chức triển khai thực hiện Nghị quyết này. Sau 03 năm, trình Hội đồng nhân dân tỉnh xem xét hủy bỏ việc thu hồi đất của các dự án đầu tư chưa thực hiện thu hồi đất theo quy định tại khoản 3 Điều 49 Luật Đất đai (được sửa đổi, bổ sung tại khoản 8 Điều 49 Luật sửa đổi bổ sung một số điều của 37 Luật có liên quan đến quy hoạch ngày 20 tháng 11 năm 2018).</w:t>
      </w:r>
    </w:p>
    <w:p>
      <w:r>
        <w:t>2. Trong quá trình thực hiện thu hồi đất để triển khai các dự án đầu tư, nếu diện tích đo đạc thực tế thay đổi so với diện tích ghi trong Nghị quyết này thì lấy theo số liệu đo đạc thực tế. Ủy ban nhân dân tỉnh có trách nhiệm tổng hợp, báo cáo Hội đồng nhân dân tỉnh để sửa đổi, bổ sung tại kỳ họp gần nhất.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PHỤ LỤC</w:t>
      </w:r>
    </w:p>
    <w:p>
      <w:r>
        <w:t>DANH MỤC BỔ SUNG CÁC DỰ ÁN ĐẦU TƯ CẦN THU HỒI ĐẤT NĂM 2023</w:t>
      </w:r>
    </w:p>
    <w:p>
      <w:r>
        <w:t>(Kèm theo Nghị quyết số 188/NQ-HĐND ngày 12 tháng 7 năm 2023 của Hội đồng nhân dân tỉnh)</w:t>
      </w:r>
    </w:p>
    <w:p>
      <w:r>
        <w:t>STT</w:t>
      </w:r>
    </w:p>
    <w:p>
      <w:r>
        <w:t>Hạng mục</w:t>
      </w:r>
    </w:p>
    <w:p>
      <w:r>
        <w:t>Diện tích đất cần thu hồi (m 2 )</w:t>
      </w:r>
    </w:p>
    <w:p>
      <w:r>
        <w:t>Đối tượng thu hồi đất</w:t>
      </w:r>
    </w:p>
    <w:p>
      <w:r>
        <w:t>Loại đất đang sử dụng (m 2 )</w:t>
      </w:r>
    </w:p>
    <w:p>
      <w:r>
        <w:t>Địa điểm  (xã, phường, thị trấn)</w:t>
      </w:r>
    </w:p>
    <w:p>
      <w:r>
        <w:t>Sự phù hợp với quy hoạch sử dụng đất</w:t>
      </w:r>
    </w:p>
    <w:p>
      <w:r>
        <w:t>Ghi chú</w:t>
      </w:r>
    </w:p>
    <w:p>
      <w:r>
        <w:t>Đất lâm nghiệp</w:t>
      </w:r>
    </w:p>
    <w:p>
      <w:r>
        <w:t>Đất sản xuất nông nghiệp</w:t>
      </w:r>
    </w:p>
    <w:p>
      <w:r>
        <w:t>Đất phi nông nghiệp</w:t>
      </w:r>
    </w:p>
    <w:p>
      <w:r>
        <w:t>Điều chỉnh QHSDĐ đến năm 2020</w:t>
      </w:r>
    </w:p>
    <w:p>
      <w:r>
        <w:t>Dự kiến QHSDĐ 2021- 2030</w:t>
      </w:r>
    </w:p>
    <w:p>
      <w:r>
        <w:t>A</w:t>
      </w:r>
    </w:p>
    <w:p>
      <w:r>
        <w:t>DỰ ÁN ĐẦU TƯ CÔNG</w:t>
      </w:r>
    </w:p>
    <w:p>
      <w:r>
        <w:t>645.619</w:t>
      </w:r>
    </w:p>
    <w:p>
      <w:r>
        <w:t>66.965</w:t>
      </w:r>
    </w:p>
    <w:p>
      <w:r>
        <w:t>463.595</w:t>
      </w:r>
    </w:p>
    <w:p>
      <w:r>
        <w:t>115.059</w:t>
      </w:r>
    </w:p>
    <w:p>
      <w:r>
        <w:t>I</w:t>
      </w:r>
    </w:p>
    <w:p>
      <w:r>
        <w:t>Thành phố Đà Lạt</w:t>
      </w:r>
    </w:p>
    <w:p>
      <w:r>
        <w:t>36.946</w:t>
      </w:r>
    </w:p>
    <w:p>
      <w:r>
        <w:t>-</w:t>
      </w:r>
    </w:p>
    <w:p>
      <w:r>
        <w:t>28.687</w:t>
      </w:r>
    </w:p>
    <w:p>
      <w:r>
        <w:t>8.259</w:t>
      </w:r>
    </w:p>
    <w:p>
      <w:r>
        <w:t>1</w:t>
      </w:r>
    </w:p>
    <w:p>
      <w:r>
        <w:t>Sửa chữa, nâng cấp đường vào thôn Đất Làng, xã Xuân Trường, thành phố Đà Lạt</w:t>
      </w:r>
    </w:p>
    <w:p>
      <w:r>
        <w:t>3.000</w:t>
      </w:r>
    </w:p>
    <w:p>
      <w:r>
        <w:t>HGĐ</w:t>
      </w:r>
    </w:p>
    <w:p>
      <w:r>
        <w:t>3.000</w:t>
      </w:r>
    </w:p>
    <w:p>
      <w:r>
        <w:t>Xã Xuân Trường</w:t>
      </w:r>
    </w:p>
    <w:p>
      <w:r>
        <w:t>x</w:t>
      </w:r>
    </w:p>
    <w:p>
      <w:r>
        <w:t>2</w:t>
      </w:r>
    </w:p>
    <w:p>
      <w:r>
        <w:t>Mở rộng tuyến đường từ công viên Bùi Thị Xuân đến đường Đinh Tiên Hoàng, phường 2, thành phố Đà Lạt</w:t>
      </w:r>
    </w:p>
    <w:p>
      <w:r>
        <w:t>1.028</w:t>
      </w:r>
    </w:p>
    <w:p>
      <w:r>
        <w:t>Tổ chức</w:t>
      </w:r>
    </w:p>
    <w:p>
      <w:r>
        <w:t>1.028</w:t>
      </w:r>
    </w:p>
    <w:p>
      <w:r>
        <w:t>Phường 2</w:t>
      </w:r>
    </w:p>
    <w:p>
      <w:r>
        <w:t>x</w:t>
      </w:r>
    </w:p>
    <w:p>
      <w:r>
        <w:t>3</w:t>
      </w:r>
    </w:p>
    <w:p>
      <w:r>
        <w:t>Nâng cấp, mở rộng đường vào tổ dân phố Măng Lin, phường 7, thành phố Đà Lạt</w:t>
      </w:r>
    </w:p>
    <w:p>
      <w:r>
        <w:t>12.760</w:t>
      </w:r>
    </w:p>
    <w:p>
      <w:r>
        <w:t>Tổ chức, HGĐ</w:t>
      </w:r>
    </w:p>
    <w:p>
      <w:r>
        <w:t>12.760</w:t>
      </w:r>
    </w:p>
    <w:p>
      <w:r>
        <w:t>Phường 7</w:t>
      </w:r>
    </w:p>
    <w:p>
      <w:r>
        <w:t>x</w:t>
      </w:r>
    </w:p>
    <w:p>
      <w:r>
        <w:t>4</w:t>
      </w:r>
    </w:p>
    <w:p>
      <w:r>
        <w:t>Nâng cấp, mở rộng đường vào Khu vực TDP Phù Đổng Thiên Vương (đường nhánh vào Trung tâm Hành chính thành phố Đà Lạt), phường 8, thành phố Đà Lạt</w:t>
      </w:r>
    </w:p>
    <w:p>
      <w:r>
        <w:t>1.370</w:t>
      </w:r>
    </w:p>
    <w:p>
      <w:r>
        <w:t>Tổ chức, HGĐ</w:t>
      </w:r>
    </w:p>
    <w:p>
      <w:r>
        <w:t>387</w:t>
      </w:r>
    </w:p>
    <w:p>
      <w:r>
        <w:t>983</w:t>
      </w:r>
    </w:p>
    <w:p>
      <w:r>
        <w:t>Phường 8</w:t>
      </w:r>
    </w:p>
    <w:p>
      <w:r>
        <w:t>x</w:t>
      </w:r>
    </w:p>
    <w:p>
      <w:r>
        <w:t>5</w:t>
      </w:r>
    </w:p>
    <w:p>
      <w:r>
        <w:t>Nâng cấp đường Trần Khánh Dư, Phường 8, thành phố Đà Lạt</w:t>
      </w:r>
    </w:p>
    <w:p>
      <w:r>
        <w:t>190</w:t>
      </w:r>
    </w:p>
    <w:p>
      <w:r>
        <w:t>Tổ chức, HGĐ</w:t>
      </w:r>
    </w:p>
    <w:p>
      <w:r>
        <w:t>190</w:t>
      </w:r>
    </w:p>
    <w:p>
      <w:r>
        <w:t>Phường 8</w:t>
      </w:r>
    </w:p>
    <w:p>
      <w:r>
        <w:t>x</w:t>
      </w:r>
    </w:p>
    <w:p>
      <w:r>
        <w:t>6</w:t>
      </w:r>
    </w:p>
    <w:p>
      <w:r>
        <w:t>Xây dựng tuyến đường từ đường Nguyễn Hữu Cầu ra đường QL27C, phường 12, thành phố Đà Lạt</w:t>
      </w:r>
    </w:p>
    <w:p>
      <w:r>
        <w:t>12.540</w:t>
      </w:r>
    </w:p>
    <w:p>
      <w:r>
        <w:t>HGĐ</w:t>
      </w:r>
    </w:p>
    <w:p>
      <w:r>
        <w:t>12.540</w:t>
      </w:r>
    </w:p>
    <w:p>
      <w:r>
        <w:t>Phường 12</w:t>
      </w:r>
    </w:p>
    <w:p>
      <w:r>
        <w:t>x</w:t>
      </w:r>
    </w:p>
    <w:p>
      <w:r>
        <w:t>7</w:t>
      </w:r>
    </w:p>
    <w:p>
      <w:r>
        <w:t>Bổ sung một số nút giao thông lắp đặt đèn tín hiệu trên địa bàn thành phố Đà Lạt</w:t>
      </w:r>
    </w:p>
    <w:p>
      <w:r>
        <w:t>-</w:t>
      </w:r>
    </w:p>
    <w:p>
      <w:r>
        <w:t>Nút giao: Hải Thượng - Hai Bà Trưng - Hoàng Diệu</w:t>
      </w:r>
    </w:p>
    <w:p>
      <w:r>
        <w:t>488</w:t>
      </w:r>
    </w:p>
    <w:p>
      <w:r>
        <w:t>HGĐ</w:t>
      </w:r>
    </w:p>
    <w:p>
      <w:r>
        <w:t>488</w:t>
      </w:r>
    </w:p>
    <w:p>
      <w:r>
        <w:t>Phường 5, 6</w:t>
      </w:r>
    </w:p>
    <w:p>
      <w:r>
        <w:t>x</w:t>
      </w:r>
    </w:p>
    <w:p>
      <w:r>
        <w:t>-</w:t>
      </w:r>
    </w:p>
    <w:p>
      <w:r>
        <w:t>Nút giao: Ngô Quyền - La Sơn Phu Tử - Nguyễn An Ninh</w:t>
      </w:r>
    </w:p>
    <w:p>
      <w:r>
        <w:t>166</w:t>
      </w:r>
    </w:p>
    <w:p>
      <w:r>
        <w:t>HGĐ</w:t>
      </w:r>
    </w:p>
    <w:p>
      <w:r>
        <w:t>166</w:t>
      </w:r>
    </w:p>
    <w:p>
      <w:r>
        <w:t>Phường 6</w:t>
      </w:r>
    </w:p>
    <w:p>
      <w:r>
        <w:t>-</w:t>
      </w:r>
    </w:p>
    <w:p>
      <w:r>
        <w:t>Nút giao: Xô Viết Nghệ Tĩnh - Nguyễn Công Trứ</w:t>
      </w:r>
    </w:p>
    <w:p>
      <w:r>
        <w:t>845</w:t>
      </w:r>
    </w:p>
    <w:p>
      <w:r>
        <w:t>HGĐ</w:t>
      </w:r>
    </w:p>
    <w:p>
      <w:r>
        <w:t>845</w:t>
      </w:r>
    </w:p>
    <w:p>
      <w:r>
        <w:t>Phường 2, 7, 8</w:t>
      </w:r>
    </w:p>
    <w:p>
      <w:r>
        <w:t>-</w:t>
      </w:r>
    </w:p>
    <w:p>
      <w:r>
        <w:t>Nút giao: Tản Đà - Hai Bà Trưng</w:t>
      </w:r>
    </w:p>
    <w:p>
      <w:r>
        <w:t>240</w:t>
      </w:r>
    </w:p>
    <w:p>
      <w:r>
        <w:t>HGĐ</w:t>
      </w:r>
    </w:p>
    <w:p>
      <w:r>
        <w:t>240</w:t>
      </w:r>
    </w:p>
    <w:p>
      <w:r>
        <w:t>Phường 6</w:t>
      </w:r>
    </w:p>
    <w:p>
      <w:r>
        <w:t>-</w:t>
      </w:r>
    </w:p>
    <w:p>
      <w:r>
        <w:t>Nút giao: Hoàng Văn Thụ - Mạc Đĩnh Chi - Đồng Tâm</w:t>
      </w:r>
    </w:p>
    <w:p>
      <w:r>
        <w:t>1.307</w:t>
      </w:r>
    </w:p>
    <w:p>
      <w:r>
        <w:t>HGĐ</w:t>
      </w:r>
    </w:p>
    <w:p>
      <w:r>
        <w:t>1.307</w:t>
      </w:r>
    </w:p>
    <w:p>
      <w:r>
        <w:t>Phường 4</w:t>
      </w:r>
    </w:p>
    <w:p>
      <w:r>
        <w:t>-</w:t>
      </w:r>
    </w:p>
    <w:p>
      <w:r>
        <w:t>Nút giao: Thánh Mẫu - Mai Anh Đào</w:t>
      </w:r>
    </w:p>
    <w:p>
      <w:r>
        <w:t>1.318</w:t>
      </w:r>
    </w:p>
    <w:p>
      <w:r>
        <w:t>HGĐ</w:t>
      </w:r>
    </w:p>
    <w:p>
      <w:r>
        <w:t>1.318</w:t>
      </w:r>
    </w:p>
    <w:p>
      <w:r>
        <w:t>Phường 8</w:t>
      </w:r>
    </w:p>
    <w:p>
      <w:r>
        <w:t>-</w:t>
      </w:r>
    </w:p>
    <w:p>
      <w:r>
        <w:t>Nút giao: Nguyễn Đình Chiểu - Sương Nguyệt Ánh</w:t>
      </w:r>
    </w:p>
    <w:p>
      <w:r>
        <w:t>1.694</w:t>
      </w:r>
    </w:p>
    <w:p>
      <w:r>
        <w:t>HGĐ</w:t>
      </w:r>
    </w:p>
    <w:p>
      <w:r>
        <w:t>1.694</w:t>
      </w:r>
    </w:p>
    <w:p>
      <w:r>
        <w:t>Phường 9</w:t>
      </w:r>
    </w:p>
    <w:p>
      <w:r>
        <w:t>II</w:t>
      </w:r>
    </w:p>
    <w:p>
      <w:r>
        <w:t>Huyện Đức Trọng</w:t>
      </w:r>
    </w:p>
    <w:p>
      <w:r>
        <w:t>22.268</w:t>
      </w:r>
    </w:p>
    <w:p>
      <w:r>
        <w:t>8.840</w:t>
      </w:r>
    </w:p>
    <w:p>
      <w:r>
        <w:t>13.428</w:t>
      </w:r>
    </w:p>
    <w:p>
      <w:r>
        <w:t>-</w:t>
      </w:r>
    </w:p>
    <w:p>
      <w:r>
        <w:t>1</w:t>
      </w:r>
    </w:p>
    <w:p>
      <w:r>
        <w:t>Đường gom cao tốc Liên Khương - Prenn và hạng mục hạ lưu cống, nắn dòng thuộc đường cao tốc tại xã Hiệp An</w:t>
      </w:r>
    </w:p>
    <w:p>
      <w:r>
        <w:t>4.000</w:t>
      </w:r>
    </w:p>
    <w:p>
      <w:r>
        <w:t>HGĐ</w:t>
      </w:r>
    </w:p>
    <w:p>
      <w:r>
        <w:t>4.000</w:t>
      </w:r>
    </w:p>
    <w:p>
      <w:r>
        <w:t>Xã Hiệp An</w:t>
      </w:r>
    </w:p>
    <w:p>
      <w:r>
        <w:t>x</w:t>
      </w:r>
    </w:p>
    <w:p>
      <w:r>
        <w:t>Đăng ký bổ sung</w:t>
      </w:r>
    </w:p>
    <w:p>
      <w:r>
        <w:t>2</w:t>
      </w:r>
    </w:p>
    <w:p>
      <w:r>
        <w:t>Đường nối từ thị trấn Tân Sơn, huyện Ninh Sơn, tỉnh Ninh Thuận đi ngã tư Tà Năng, huyện Đức Trọng, tỉnh Lâm Đồng (dự án thành phần 2)</w:t>
      </w:r>
    </w:p>
    <w:p>
      <w:r>
        <w:t>18.268</w:t>
      </w:r>
    </w:p>
    <w:p>
      <w:r>
        <w:t>Tổ chức, HGĐ</w:t>
      </w:r>
    </w:p>
    <w:p>
      <w:r>
        <w:t>8.840</w:t>
      </w:r>
    </w:p>
    <w:p>
      <w:r>
        <w:t>9.428</w:t>
      </w:r>
    </w:p>
    <w:p>
      <w:r>
        <w:t>Các xã Đa Quyn và Tà Năng</w:t>
      </w:r>
    </w:p>
    <w:p>
      <w:r>
        <w:t>x</w:t>
      </w:r>
    </w:p>
    <w:p>
      <w:r>
        <w:t>Đăng ký bổ sung</w:t>
      </w:r>
    </w:p>
    <w:p>
      <w:r>
        <w:t>III</w:t>
      </w:r>
    </w:p>
    <w:p>
      <w:r>
        <w:t>Huyện Lâm Hà</w:t>
      </w:r>
    </w:p>
    <w:p>
      <w:r>
        <w:t>167.165</w:t>
      </w:r>
    </w:p>
    <w:p>
      <w:r>
        <w:t>58.125</w:t>
      </w:r>
    </w:p>
    <w:p>
      <w:r>
        <w:t>90.340</w:t>
      </w:r>
    </w:p>
    <w:p>
      <w:r>
        <w:t>18.700</w:t>
      </w:r>
    </w:p>
    <w:p>
      <w:r>
        <w:t>1</w:t>
      </w:r>
    </w:p>
    <w:p>
      <w:r>
        <w:t>Đường giao thông từ xã Phi Tô, huyện Lâm Hà đi xã Lát, huyện Lạc Dương</w:t>
      </w:r>
    </w:p>
    <w:p>
      <w:r>
        <w:t>165.400</w:t>
      </w:r>
    </w:p>
    <w:p>
      <w:r>
        <w:t>Tổ chức, HGĐ</w:t>
      </w:r>
    </w:p>
    <w:p>
      <w:r>
        <w:t>58.125</w:t>
      </w:r>
    </w:p>
    <w:p>
      <w:r>
        <w:t>88.575</w:t>
      </w:r>
    </w:p>
    <w:p>
      <w:r>
        <w:t>18.700</w:t>
      </w:r>
    </w:p>
    <w:p>
      <w:r>
        <w:t>Xã Phi Tô</w:t>
      </w:r>
    </w:p>
    <w:p>
      <w:r>
        <w:t>x</w:t>
      </w:r>
    </w:p>
    <w:p>
      <w:r>
        <w:t>Chuyển tiếp từ Nghị quyết số 160/NQ- HĐND ngày 07/12/2019 để tiếp tục triển khai thực hiện</w:t>
      </w:r>
    </w:p>
    <w:p>
      <w:r>
        <w:t>2</w:t>
      </w:r>
    </w:p>
    <w:p>
      <w:r>
        <w:t>Chỉnh trang mở rộng nghĩa trang thị trấn Đinh Văn (hạng mục: xây mới nhà quản trang, giếng khoan, đường giao thông nội bộ, cổng, hàng rào, cây xanh)</w:t>
      </w:r>
    </w:p>
    <w:p>
      <w:r>
        <w:t>1.765</w:t>
      </w:r>
    </w:p>
    <w:p>
      <w:r>
        <w:t>HGĐ</w:t>
      </w:r>
    </w:p>
    <w:p>
      <w:r>
        <w:t>1.765</w:t>
      </w:r>
    </w:p>
    <w:p>
      <w:r>
        <w:t>Thị trấn Đinh Văn</w:t>
      </w:r>
    </w:p>
    <w:p>
      <w:r>
        <w:t>x</w:t>
      </w:r>
    </w:p>
    <w:p>
      <w:r>
        <w:t>Đăng ký bổ sung</w:t>
      </w:r>
    </w:p>
    <w:p>
      <w:r>
        <w:t>IV</w:t>
      </w:r>
    </w:p>
    <w:p>
      <w:r>
        <w:t>Huyện Đam Rông</w:t>
      </w:r>
    </w:p>
    <w:p>
      <w:r>
        <w:t>114.138</w:t>
      </w:r>
    </w:p>
    <w:p>
      <w:r>
        <w:t>-</w:t>
      </w:r>
    </w:p>
    <w:p>
      <w:r>
        <w:t>114.138</w:t>
      </w:r>
    </w:p>
    <w:p>
      <w:r>
        <w:t>-</w:t>
      </w:r>
    </w:p>
    <w:p>
      <w:r>
        <w:t>1</w:t>
      </w:r>
    </w:p>
    <w:p>
      <w:r>
        <w:t>Quy hoạch bãi rác 03 xã Đầm Ròn</w:t>
      </w:r>
    </w:p>
    <w:p>
      <w:r>
        <w:t>61.138</w:t>
      </w:r>
    </w:p>
    <w:p>
      <w:r>
        <w:t>HGĐ</w:t>
      </w:r>
    </w:p>
    <w:p>
      <w:r>
        <w:t>61.138</w:t>
      </w:r>
    </w:p>
    <w:p>
      <w:r>
        <w:t>Các xã Đạ Tông và Đạ Tông</w:t>
      </w:r>
    </w:p>
    <w:p>
      <w:r>
        <w:t>x</w:t>
      </w:r>
    </w:p>
    <w:p>
      <w:r>
        <w:t>2</w:t>
      </w:r>
    </w:p>
    <w:p>
      <w:r>
        <w:t>Quy hoạch bãi rác 02 xã Phi Liêng và Đạ K'Nàng</w:t>
      </w:r>
    </w:p>
    <w:p>
      <w:r>
        <w:t>53.000</w:t>
      </w:r>
    </w:p>
    <w:p>
      <w:r>
        <w:t>HGĐ</w:t>
      </w:r>
    </w:p>
    <w:p>
      <w:r>
        <w:t>53.000</w:t>
      </w:r>
    </w:p>
    <w:p>
      <w:r>
        <w:t>Xã Phi Liêng</w:t>
      </w:r>
    </w:p>
    <w:p>
      <w:r>
        <w:t>x</w:t>
      </w:r>
    </w:p>
    <w:p>
      <w:r>
        <w:t>V</w:t>
      </w:r>
    </w:p>
    <w:p>
      <w:r>
        <w:t>Huyện Di Linh</w:t>
      </w:r>
    </w:p>
    <w:p>
      <w:r>
        <w:t>19.102</w:t>
      </w:r>
    </w:p>
    <w:p>
      <w:r>
        <w:t>-</w:t>
      </w:r>
    </w:p>
    <w:p>
      <w:r>
        <w:t>19.102</w:t>
      </w:r>
    </w:p>
    <w:p>
      <w:r>
        <w:t>-</w:t>
      </w:r>
    </w:p>
    <w:p>
      <w:r>
        <w:t>1</w:t>
      </w:r>
    </w:p>
    <w:p>
      <w:r>
        <w:t>Đường tránh ngập hồ thôn 9, xã Hòa Trung, huyện Di Linh</w:t>
      </w:r>
    </w:p>
    <w:p>
      <w:r>
        <w:t>19.102</w:t>
      </w:r>
    </w:p>
    <w:p>
      <w:r>
        <w:t>HGĐ</w:t>
      </w:r>
    </w:p>
    <w:p>
      <w:r>
        <w:t>19.102</w:t>
      </w:r>
    </w:p>
    <w:p>
      <w:r>
        <w:t>Xã Hòa Trung</w:t>
      </w:r>
    </w:p>
    <w:p>
      <w:r>
        <w:t>x</w:t>
      </w:r>
    </w:p>
    <w:p>
      <w:r>
        <w:t>Đăng ký bổ sung</w:t>
      </w:r>
    </w:p>
    <w:p>
      <w:r>
        <w:t>VI</w:t>
      </w:r>
    </w:p>
    <w:p>
      <w:r>
        <w:t>Thành phố Bảo Lộc</w:t>
      </w:r>
    </w:p>
    <w:p>
      <w:r>
        <w:t>5.000</w:t>
      </w:r>
    </w:p>
    <w:p>
      <w:r>
        <w:t>-</w:t>
      </w:r>
    </w:p>
    <w:p>
      <w:r>
        <w:t>4.400</w:t>
      </w:r>
    </w:p>
    <w:p>
      <w:r>
        <w:t>600</w:t>
      </w:r>
    </w:p>
    <w:p>
      <w:r>
        <w:t>1</w:t>
      </w:r>
    </w:p>
    <w:p>
      <w:r>
        <w:t>Xây dựng cơ sở hạ tầng khu tái định cư khu phố 3</w:t>
      </w:r>
    </w:p>
    <w:p>
      <w:r>
        <w:t>5.000</w:t>
      </w:r>
    </w:p>
    <w:p>
      <w:r>
        <w:t>HGĐ</w:t>
      </w:r>
    </w:p>
    <w:p>
      <w:r>
        <w:t>4.400</w:t>
      </w:r>
    </w:p>
    <w:p>
      <w:r>
        <w:t>600</w:t>
      </w:r>
    </w:p>
    <w:p>
      <w:r>
        <w:t>Phường Lộc Tiến</w:t>
      </w:r>
    </w:p>
    <w:p>
      <w:r>
        <w:t>x</w:t>
      </w:r>
    </w:p>
    <w:p>
      <w:r>
        <w:t>VII</w:t>
      </w:r>
    </w:p>
    <w:p>
      <w:r>
        <w:t>Huyện Đạ Hoai</w:t>
      </w:r>
    </w:p>
    <w:p>
      <w:r>
        <w:t>11.000</w:t>
      </w:r>
    </w:p>
    <w:p>
      <w:r>
        <w:t>11.000</w:t>
      </w:r>
    </w:p>
    <w:p>
      <w:r>
        <w:t>-</w:t>
      </w:r>
    </w:p>
    <w:p>
      <w:r>
        <w:t>1</w:t>
      </w:r>
    </w:p>
    <w:p>
      <w:r>
        <w:t>Nâng cấp đường liên xã từ Thôn 1 xã Đạ Huoai đi Đạ Tồn</w:t>
      </w:r>
    </w:p>
    <w:p>
      <w:r>
        <w:t>11.000</w:t>
      </w:r>
    </w:p>
    <w:p>
      <w:r>
        <w:t>HGĐ</w:t>
      </w:r>
    </w:p>
    <w:p>
      <w:r>
        <w:t>11.000</w:t>
      </w:r>
    </w:p>
    <w:p>
      <w:r>
        <w:t>Các xã Đạ Oai, Đạ Tồn</w:t>
      </w:r>
    </w:p>
    <w:p>
      <w:r>
        <w:t>x</w:t>
      </w:r>
    </w:p>
    <w:p>
      <w:r>
        <w:t>Đăng ký bổ sung</w:t>
      </w:r>
    </w:p>
    <w:p>
      <w:r>
        <w:t>VIII</w:t>
      </w:r>
    </w:p>
    <w:p>
      <w:r>
        <w:t>Huyện Đạ Tẻh</w:t>
      </w:r>
    </w:p>
    <w:p>
      <w:r>
        <w:t>270.000</w:t>
      </w:r>
    </w:p>
    <w:p>
      <w:r>
        <w:t>182.500</w:t>
      </w:r>
    </w:p>
    <w:p>
      <w:r>
        <w:t>87.500</w:t>
      </w:r>
    </w:p>
    <w:p>
      <w:r>
        <w:t>1</w:t>
      </w:r>
    </w:p>
    <w:p>
      <w:r>
        <w:t>Dự án Hệ thống kênh mương hồ Đạ Lây, Đạ Sị</w:t>
      </w:r>
    </w:p>
    <w:p>
      <w:r>
        <w:t>270.000</w:t>
      </w:r>
    </w:p>
    <w:p>
      <w:r>
        <w:t>Tổ chức, HGĐ</w:t>
      </w:r>
    </w:p>
    <w:p>
      <w:r>
        <w:t>182.500</w:t>
      </w:r>
    </w:p>
    <w:p>
      <w:r>
        <w:t>87.500</w:t>
      </w:r>
    </w:p>
    <w:p>
      <w:r>
        <w:t>Xã Đạ Lây</w:t>
      </w:r>
    </w:p>
    <w:p>
      <w:r>
        <w:t>x</w:t>
      </w:r>
    </w:p>
    <w:p>
      <w:r>
        <w:t>B</w:t>
      </w:r>
    </w:p>
    <w:p>
      <w:r>
        <w:t>DỰ ÁN VỐN NGOÀI NGÂN SÁCH</w:t>
      </w:r>
    </w:p>
    <w:p>
      <w:r>
        <w:t>161.502</w:t>
      </w:r>
    </w:p>
    <w:p>
      <w:r>
        <w:t>-</w:t>
      </w:r>
    </w:p>
    <w:p>
      <w:r>
        <w:t>161.502</w:t>
      </w:r>
    </w:p>
    <w:p>
      <w:r>
        <w:t>-</w:t>
      </w:r>
    </w:p>
    <w:p>
      <w:r>
        <w:t>I</w:t>
      </w:r>
    </w:p>
    <w:p>
      <w:r>
        <w:t>Thành phố Đà Lạt</w:t>
      </w:r>
    </w:p>
    <w:p>
      <w:r>
        <w:t>130.300</w:t>
      </w:r>
    </w:p>
    <w:p>
      <w:r>
        <w:t>-</w:t>
      </w:r>
    </w:p>
    <w:p>
      <w:r>
        <w:t>130.300</w:t>
      </w:r>
    </w:p>
    <w:p>
      <w:r>
        <w:t>-</w:t>
      </w:r>
    </w:p>
    <w:p>
      <w:r>
        <w:t>1</w:t>
      </w:r>
    </w:p>
    <w:p>
      <w:r>
        <w:t>Dự án Khu dân cư số 6</w:t>
      </w:r>
    </w:p>
    <w:p>
      <w:r>
        <w:t>130.300</w:t>
      </w:r>
    </w:p>
    <w:p>
      <w:r>
        <w:t>Tổ chức, HGĐ</w:t>
      </w:r>
    </w:p>
    <w:p>
      <w:r>
        <w:t>130.300</w:t>
      </w:r>
    </w:p>
    <w:p>
      <w:r>
        <w:t>Phường 11</w:t>
      </w:r>
    </w:p>
    <w:p>
      <w:r>
        <w:t>x</w:t>
      </w:r>
    </w:p>
    <w:p>
      <w:r>
        <w:t>II</w:t>
      </w:r>
    </w:p>
    <w:p>
      <w:r>
        <w:t>Huyện Đơn Dương</w:t>
      </w:r>
    </w:p>
    <w:p>
      <w:r>
        <w:t>5.744</w:t>
      </w:r>
    </w:p>
    <w:p>
      <w:r>
        <w:t>-</w:t>
      </w:r>
    </w:p>
    <w:p>
      <w:r>
        <w:t>5.744</w:t>
      </w:r>
    </w:p>
    <w:p>
      <w:r>
        <w:t>-</w:t>
      </w:r>
    </w:p>
    <w:p>
      <w:r>
        <w:t>1</w:t>
      </w:r>
    </w:p>
    <w:p>
      <w:r>
        <w:t>Dự án Trạm 110 kV Đa Nhim - Đơn Dương</w:t>
      </w:r>
    </w:p>
    <w:p>
      <w:r>
        <w:t>5.720</w:t>
      </w:r>
    </w:p>
    <w:p>
      <w:r>
        <w:t>HGĐ</w:t>
      </w:r>
    </w:p>
    <w:p>
      <w:r>
        <w:t>5.720</w:t>
      </w:r>
    </w:p>
    <w:p>
      <w:r>
        <w:t>Các xã Lạc Xuân, Lạc Lâm và thị trấn D'Ran</w:t>
      </w:r>
    </w:p>
    <w:p>
      <w:r>
        <w:t>x</w:t>
      </w:r>
    </w:p>
    <w:p>
      <w:r>
        <w:t>2</w:t>
      </w:r>
    </w:p>
    <w:p>
      <w:r>
        <w:t>Dự án Cải tạo nâng tiết diện đường dây Trạm 220kV Đức Trọng - Đà Lạt 1</w:t>
      </w:r>
    </w:p>
    <w:p>
      <w:r>
        <w:t>24</w:t>
      </w:r>
    </w:p>
    <w:p>
      <w:r>
        <w:t>HGĐ</w:t>
      </w:r>
    </w:p>
    <w:p>
      <w:r>
        <w:t>24</w:t>
      </w:r>
    </w:p>
    <w:p>
      <w:r>
        <w:t>Thị trấn Thạnh Mỹ</w:t>
      </w:r>
    </w:p>
    <w:p>
      <w:r>
        <w:t>x</w:t>
      </w:r>
    </w:p>
    <w:p>
      <w:r>
        <w:t>Đăng ký bổ sung</w:t>
      </w:r>
    </w:p>
    <w:p>
      <w:r>
        <w:t>III</w:t>
      </w:r>
    </w:p>
    <w:p>
      <w:r>
        <w:t>Huyện Đạ Huoai</w:t>
      </w:r>
    </w:p>
    <w:p>
      <w:r>
        <w:t>7.910</w:t>
      </w:r>
    </w:p>
    <w:p>
      <w:r>
        <w:t>-</w:t>
      </w:r>
    </w:p>
    <w:p>
      <w:r>
        <w:t>7.910</w:t>
      </w:r>
    </w:p>
    <w:p>
      <w:r>
        <w:t>-</w:t>
      </w:r>
    </w:p>
    <w:p>
      <w:r>
        <w:t>1</w:t>
      </w:r>
    </w:p>
    <w:p>
      <w:r>
        <w:t>Dự án Trạm 110 kV Đạ Huoai và đường dây đấu nối</w:t>
      </w:r>
    </w:p>
    <w:p>
      <w:r>
        <w:t>7.910</w:t>
      </w:r>
    </w:p>
    <w:p>
      <w:r>
        <w:t>HGĐ</w:t>
      </w:r>
    </w:p>
    <w:p>
      <w:r>
        <w:t>7.910</w:t>
      </w:r>
    </w:p>
    <w:p>
      <w:r>
        <w:t>Thị trấn</w:t>
      </w:r>
    </w:p>
    <w:p>
      <w:r>
        <w:t>Mađaguôi</w:t>
      </w:r>
    </w:p>
    <w:p>
      <w:r>
        <w:t>x</w:t>
      </w:r>
    </w:p>
    <w:p>
      <w:r>
        <w:t>Chuyển tiếp từ Nghị quyết số 110/NQ-HĐND ngày 13/12/2018 để tiếp tục triển khai thực hiện</w:t>
      </w:r>
    </w:p>
    <w:p>
      <w:r>
        <w:t>IV</w:t>
      </w:r>
    </w:p>
    <w:p>
      <w:r>
        <w:t>Dự án thực hiện trên địa bàn nhiều huyện, thành phố</w:t>
      </w:r>
    </w:p>
    <w:p>
      <w:r>
        <w:t>17.548</w:t>
      </w:r>
    </w:p>
    <w:p>
      <w:r>
        <w:t>-</w:t>
      </w:r>
    </w:p>
    <w:p>
      <w:r>
        <w:t>17.548</w:t>
      </w:r>
    </w:p>
    <w:p>
      <w:r>
        <w:t>-</w:t>
      </w:r>
    </w:p>
    <w:p>
      <w:r>
        <w:t>1</w:t>
      </w:r>
    </w:p>
    <w:p>
      <w:r>
        <w:t>Dự án cải tạo nâng tiết diện đường dây 110 kV Đơn Dương - Đức Trọng</w:t>
      </w:r>
    </w:p>
    <w:p>
      <w:r>
        <w:t>2.691</w:t>
      </w:r>
    </w:p>
    <w:p>
      <w:r>
        <w:t>HGĐ</w:t>
      </w:r>
    </w:p>
    <w:p>
      <w:r>
        <w:t>2.691</w:t>
      </w:r>
    </w:p>
    <w:p>
      <w:r>
        <w:t>Các xã Lạc Lâm, Đạ Ròn và TT Thạnh Mỹ; huyện Đơn Dương</w:t>
      </w:r>
    </w:p>
    <w:p>
      <w:r>
        <w:t>x</w:t>
      </w:r>
    </w:p>
    <w:p>
      <w:r>
        <w:t>2.103</w:t>
      </w:r>
    </w:p>
    <w:p>
      <w:r>
        <w:t>HGĐ</w:t>
      </w:r>
    </w:p>
    <w:p>
      <w:r>
        <w:t>2.103</w:t>
      </w:r>
    </w:p>
    <w:p>
      <w:r>
        <w:t>Xã Hiệp Thạnh và thị trấn Liên Nghĩa; huyện Đức Trọng</w:t>
      </w:r>
    </w:p>
    <w:p>
      <w:r>
        <w:t>2</w:t>
      </w:r>
    </w:p>
    <w:p>
      <w:r>
        <w:t>Dự án Trạm 110 kV Cát Tiên và đường dây đấu nối Đạ Tẻh - Cát Tiên</w:t>
      </w:r>
    </w:p>
    <w:p>
      <w:r>
        <w:t>8.954</w:t>
      </w:r>
    </w:p>
    <w:p>
      <w:r>
        <w:t>HGĐ</w:t>
      </w:r>
    </w:p>
    <w:p>
      <w:r>
        <w:t>8.954</w:t>
      </w:r>
    </w:p>
    <w:p>
      <w:r>
        <w:t>Xã Tư Nghĩa và thị trấn Cát Tiên, huyện Cát Tiên</w:t>
      </w:r>
    </w:p>
    <w:p>
      <w:r>
        <w:t>x</w:t>
      </w:r>
    </w:p>
    <w:p>
      <w:r>
        <w:t>Chuyển tiếp từ Nghị quyết số 110/NQ-HĐND ngày 13/12/2018 để tiếp tục triển khai thực hiện</w:t>
      </w:r>
    </w:p>
    <w:p>
      <w:r>
        <w:t>3.800</w:t>
      </w:r>
    </w:p>
    <w:p>
      <w:r>
        <w:t>HGĐ</w:t>
      </w:r>
    </w:p>
    <w:p>
      <w:r>
        <w:t>3.800</w:t>
      </w:r>
    </w:p>
    <w:p>
      <w:r>
        <w:t>Các xã An Nhơn, Đạ Lây, huyện Đạ Tẻh</w:t>
      </w:r>
    </w:p>
    <w:p>
      <w:r>
        <w:t>Chuyển tiếp từ Nghị quyết số 160/NQ-HĐND ngày 07/12/2019 để tiếp tục triển khai thực hiện</w:t>
      </w:r>
    </w:p>
    <w:p>
      <w:r>
        <w:t>C</w:t>
      </w:r>
    </w:p>
    <w:p>
      <w:r>
        <w:t>DỰ ÁN THU HÚT ĐẦU TƯ</w:t>
      </w:r>
    </w:p>
    <w:p>
      <w:r>
        <w:t>1.181.200</w:t>
      </w:r>
    </w:p>
    <w:p>
      <w:r>
        <w:t>-</w:t>
      </w:r>
    </w:p>
    <w:p>
      <w:r>
        <w:t>-</w:t>
      </w:r>
    </w:p>
    <w:p>
      <w:r>
        <w:t>1.151.025</w:t>
      </w:r>
    </w:p>
    <w:p>
      <w:r>
        <w:t>30.175</w:t>
      </w:r>
    </w:p>
    <w:p>
      <w:r>
        <w:t>I</w:t>
      </w:r>
    </w:p>
    <w:p>
      <w:r>
        <w:t>Thành phố Bảo Lộc</w:t>
      </w:r>
    </w:p>
    <w:p>
      <w:r>
        <w:t>1.181.200</w:t>
      </w:r>
    </w:p>
    <w:p>
      <w:r>
        <w:t>-</w:t>
      </w:r>
    </w:p>
    <w:p>
      <w:r>
        <w:t>-</w:t>
      </w:r>
    </w:p>
    <w:p>
      <w:r>
        <w:t>1.151.025</w:t>
      </w:r>
    </w:p>
    <w:p>
      <w:r>
        <w:t>30.175</w:t>
      </w:r>
    </w:p>
    <w:p>
      <w:r>
        <w:t>1</w:t>
      </w:r>
    </w:p>
    <w:p>
      <w:r>
        <w:t>Dự án khu dân cư thuộc Tổ dân phố 14</w:t>
      </w:r>
    </w:p>
    <w:p>
      <w:r>
        <w:t>441.500</w:t>
      </w:r>
    </w:p>
    <w:p>
      <w:r>
        <w:t>Tổ chức, HGĐ</w:t>
      </w:r>
    </w:p>
    <w:p>
      <w:r>
        <w:t>436.500</w:t>
      </w:r>
    </w:p>
    <w:p>
      <w:r>
        <w:t>5.000</w:t>
      </w:r>
    </w:p>
    <w:p>
      <w:r>
        <w:t>Phường Lộc Phát</w:t>
      </w:r>
    </w:p>
    <w:p>
      <w:r>
        <w:t>x</w:t>
      </w:r>
    </w:p>
    <w:p>
      <w:r>
        <w:t>2</w:t>
      </w:r>
    </w:p>
    <w:p>
      <w:r>
        <w:t>Dự án khu đô thị mới</w:t>
      </w:r>
    </w:p>
    <w:p>
      <w:r>
        <w:t>416.600</w:t>
      </w:r>
    </w:p>
    <w:p>
      <w:r>
        <w:t>Tổ chức, HGĐ</w:t>
      </w:r>
    </w:p>
    <w:p>
      <w:r>
        <w:t>406.600</w:t>
      </w:r>
    </w:p>
    <w:p>
      <w:r>
        <w:t>10.000</w:t>
      </w:r>
    </w:p>
    <w:p>
      <w:r>
        <w:t>Phường Lộc Tiến</w:t>
      </w:r>
    </w:p>
    <w:p>
      <w:r>
        <w:t>x</w:t>
      </w:r>
    </w:p>
    <w:p>
      <w:r>
        <w:t>3</w:t>
      </w:r>
    </w:p>
    <w:p>
      <w:r>
        <w:t>Dự án khu dân cư trung tâm xã</w:t>
      </w:r>
    </w:p>
    <w:p>
      <w:r>
        <w:t>282.400</w:t>
      </w:r>
    </w:p>
    <w:p>
      <w:r>
        <w:t>Tổ chức, HGĐ</w:t>
      </w:r>
    </w:p>
    <w:p>
      <w:r>
        <w:t>277.400</w:t>
      </w:r>
    </w:p>
    <w:p>
      <w:r>
        <w:t>5.000</w:t>
      </w:r>
    </w:p>
    <w:p>
      <w:r>
        <w:t>Xã Lộc Thanh</w:t>
      </w:r>
    </w:p>
    <w:p>
      <w:r>
        <w:t>x</w:t>
      </w:r>
    </w:p>
    <w:p>
      <w:r>
        <w:t>4</w:t>
      </w:r>
    </w:p>
    <w:p>
      <w:r>
        <w:t>Khu tái định cư - Trung tâm thương mại - dịch vụ B'Lao Xanh</w:t>
      </w:r>
    </w:p>
    <w:p>
      <w:r>
        <w:t>40.700</w:t>
      </w:r>
    </w:p>
    <w:p>
      <w:r>
        <w:t>Tổ chức, HGĐ</w:t>
      </w:r>
    </w:p>
    <w:p>
      <w:r>
        <w:t>30.525</w:t>
      </w:r>
    </w:p>
    <w:p>
      <w:r>
        <w:t>10.175</w:t>
      </w:r>
    </w:p>
    <w:p>
      <w:r>
        <w:t>Phường Lộc Sơn</w:t>
      </w:r>
    </w:p>
    <w:p>
      <w:r>
        <w:t>x</w:t>
      </w:r>
    </w:p>
    <w:p>
      <w:r>
        <w:t>TỔNG CỘNG</w:t>
      </w:r>
    </w:p>
    <w:p>
      <w:r>
        <w:t>1.988.321</w:t>
      </w:r>
    </w:p>
    <w:p>
      <w:r>
        <w:t>-</w:t>
      </w:r>
    </w:p>
    <w:p>
      <w:r>
        <w:t>66.965</w:t>
      </w:r>
    </w:p>
    <w:p>
      <w:r>
        <w:t>1.776.122</w:t>
      </w:r>
    </w:p>
    <w:p>
      <w:r>
        <w:t>145.234</w:t>
      </w:r>
    </w:p>
    <w:p>
      <w:r>
        <w:t>7</w:t>
      </w:r>
    </w:p>
    <w:p>
      <w:r>
        <w:t>20</w:t>
      </w:r>
    </w:p>
    <w:p>
      <w:r>
        <w:t>Ghi chú:</w:t>
      </w:r>
    </w:p>
    <w:p>
      <w:r>
        <w:t>- HGĐ: viết tắt của hộ gia đình, cá nhân;</w:t>
      </w:r>
    </w:p>
    <w:p>
      <w:r>
        <w:t>- Tổ chức: viết tắt của các cơ quan, tổ chức,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