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185/NQ-HĐND năm 2024 thông qua dự kiến Kế hoạch đầu tư công nguồn vốn ngân sách Trung ương năm 2025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185/NQ-HĐND</w:t>
      </w:r>
    </w:p>
    <w:p>
      <w:r>
        <w:t>Quảng Bình, ngày 11 tháng 7 năm 2024</w:t>
      </w:r>
    </w:p>
    <w:p>
      <w:r>
        <w:t>NGHỊ QUYẾT</w:t>
      </w:r>
    </w:p>
    <w:p>
      <w:r>
        <w:t>THÔNG QUA DỰ KIẾN KẾ HOẠCH ĐẦU TƯ CÔNG NGUỒN VỐN NGÂN SÁCH TRUNG ƯƠNG NĂM 2025 TỈNH QUẢNG BÌNH</w:t>
      </w:r>
    </w:p>
    <w:p>
      <w:r>
        <w:t>HỘI ĐỒNG NHÂN DÂN TỈNH QUẢNG BÌNH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Nghị định 40/2020/NĐ-CP ngày 06 tháng 4 năm 2020 của Chính phủ quy định chi tiết thi hành một số điều của Luật Đầu tư công;</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việc giao kế hoạch đầu tư công trung hạn vốn ngân sách nhà nước giai đoạn 2021-2025;</w:t>
      </w:r>
    </w:p>
    <w:p>
      <w:r>
        <w:t>Căn cứ Công văn số 4488/BKHĐT-TH ngày 11 tháng 6 năm 2024 của Bộ Kế hoạch và Đầu tư về xây dựng kế hoạch đầu tư công năm 2025;</w:t>
      </w:r>
    </w:p>
    <w:p>
      <w:r>
        <w:t>Xét Tờ trình số 1120/TTr-UBND ngày 19 tháng 6 năm 2024 của Ủy ban nhân dân tỉnh về việc thông qua dự kiến Kế hoạch đầu tư công nguồn vốn ngân sách Trung ương năm 2025 tỉnh Quảng Bình; sau khi nghe Báo cáo thẩm tra của Ban Kinh tế - Ngân sách; ý kiến thảo luận của các đại biểu Hội đồng nhân dân tỉnh tại kỳ họp.</w:t>
      </w:r>
    </w:p>
    <w:p>
      <w:r>
        <w:t>QUYẾT NGHỊ:</w:t>
      </w:r>
    </w:p>
    <w:p>
      <w:r>
        <w:t>Điều 1.  Thông qua dự kiến Kế hoạch đầu tư công nguồn vốn ngân sách Trung ương năm 2025 như sau:</w:t>
      </w:r>
    </w:p>
    <w:p>
      <w:r>
        <w:t>Tổng nguồn vốn ngân sách Trung ương năm 2025 theo ngành, lĩnh vực dự kiến là: 1.223.025 triệu đồng, gồm:</w:t>
      </w:r>
    </w:p>
    <w:p>
      <w:r>
        <w:t>- Vốn trong nước: 996.569 triệu đồng;</w:t>
      </w:r>
    </w:p>
    <w:p>
      <w:r>
        <w:t>- Vốn nước ngoài: 226.456 triệu đồng.</w:t>
      </w:r>
    </w:p>
    <w:p>
      <w:r>
        <w:t>(Chi tiết tại các Phụ lục kèm theo)</w:t>
      </w:r>
    </w:p>
    <w:p>
      <w:r>
        <w:t>Điều 2.  Hội đồng nhân dân tỉnh giao Ủy ban nhân dân tỉnh tổ chức triển khai thực hiện Nghị quyết này theo đúng quy định.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p>
    <w:p>
      <w:r>
        <w:t>Điều 3.  Nghị quyết này đã được Hội đồng nhân dân tỉnh Quảng Bình khóa XVIII, kỳ họp thứ 17 thông qua ngày 11 tháng 7 năm 2024 và có hiệu lực kể từ ngày ký ban hành./.</w:t>
      </w:r>
    </w:p>
    <w:p>
      <w:r>
        <w:t>Nơi nhận:</w:t>
      </w:r>
    </w:p>
    <w:p>
      <w:r>
        <w:t>- Ủy ban Thường vụ Quốc hội;</w:t>
      </w:r>
    </w:p>
    <w:p>
      <w:r>
        <w:t>- Chính phủ;</w:t>
      </w:r>
    </w:p>
    <w:p>
      <w:r>
        <w:t>- Các Bộ: KHĐT, TC;</w:t>
      </w:r>
    </w:p>
    <w:p>
      <w:r>
        <w:t>- Ban Thường vụ Tỉnh ủy;</w:t>
      </w:r>
    </w:p>
    <w:p>
      <w:r>
        <w:t>- Đoàn Đại biểu Quốc hội tỉnh;</w:t>
      </w:r>
    </w:p>
    <w:p>
      <w:r>
        <w:t>- Thường trực HĐND, UBND, UBMTTQVN tỉnh;</w:t>
      </w:r>
    </w:p>
    <w:p>
      <w:r>
        <w:t>- Các Ban, các Tổ đại biểu và đại biểu HĐND tỉnh;</w:t>
      </w:r>
    </w:p>
    <w:p>
      <w:r>
        <w:t>- Các sở, ban, ngành, đoàn thể cấp tỉnh;</w:t>
      </w:r>
    </w:p>
    <w:p>
      <w:r>
        <w:t>- Thường trực HĐND, UBND các huyện, thành phố, thị xã;</w:t>
      </w:r>
    </w:p>
    <w:p>
      <w:r>
        <w:t>- Báo Quảng Bình; Đài PT-TH Quảng Bình, TT TH - CB tỉnh;</w:t>
      </w:r>
    </w:p>
    <w:p>
      <w:r>
        <w:t>- Lưu: VT.</w:t>
      </w:r>
    </w:p>
    <w:p>
      <w:r>
        <w:t>CHỦ TỊCH</w:t>
      </w:r>
    </w:p>
    <w:p>
      <w:r>
        <w:t>Trần Hải Châu</w:t>
      </w:r>
    </w:p>
    <w:p>
      <w:r>
        <w:t>PHỤ LỤC 01</w:t>
      </w:r>
    </w:p>
    <w:p>
      <w:r>
        <w:t>DỰ KIẾN KẾ HOẠCH ĐẦU TƯ CÔNG VỐN NGÂN SÁCH TRUNG ƯƠNG (VỐN TRONG NƯỚC) NĂM 2025 TỈNH QUẢNG BÌNH</w:t>
      </w:r>
    </w:p>
    <w:p>
      <w:r>
        <w:t>(Kèm theo Nghị quyết số 185/NQ-HĐND ngày 11/7/2024 của HĐND tỉnh)</w:t>
      </w:r>
    </w:p>
    <w:p>
      <w:r>
        <w:t>Đơn vị: Triệu đồng</w:t>
      </w:r>
    </w:p>
    <w:p>
      <w:r>
        <w:t>TT</w:t>
      </w:r>
    </w:p>
    <w:p>
      <w:r>
        <w:t>Danh mục dự án</w:t>
      </w:r>
    </w:p>
    <w:p>
      <w:r>
        <w:t>Nhóm dự án</w:t>
      </w:r>
    </w:p>
    <w:p>
      <w:r>
        <w:t>Địa điểm XD</w:t>
      </w:r>
    </w:p>
    <w:p>
      <w:r>
        <w:t>Thời gian KC-HT</w:t>
      </w:r>
    </w:p>
    <w:p>
      <w:r>
        <w:t>Quyết định đầu tư</w:t>
      </w:r>
    </w:p>
    <w:p>
      <w:r>
        <w:t>Năm 2024</w:t>
      </w:r>
    </w:p>
    <w:p>
      <w:r>
        <w:t>KH đầu tư trung hạn NSTW giai đoạn 2021- 2025</w:t>
      </w:r>
    </w:p>
    <w:p>
      <w:r>
        <w:t>Dự kiến kế hoạch 2025 nguồn NSTW</w:t>
      </w:r>
    </w:p>
    <w:p>
      <w:r>
        <w:t>Ghi chú</w:t>
      </w:r>
    </w:p>
    <w:p>
      <w:r>
        <w:t>Số quyết định ngày, tháng, năm ban hành</w:t>
      </w:r>
    </w:p>
    <w:p>
      <w:r>
        <w:t>TMĐT</w:t>
      </w:r>
    </w:p>
    <w:p>
      <w:r>
        <w:t>Kế hoạch</w:t>
      </w:r>
    </w:p>
    <w:p>
      <w:r>
        <w:t>Ước giải ngân từ 1/1/2024 đến 31/01/2025</w:t>
      </w:r>
    </w:p>
    <w:p>
      <w:r>
        <w:t>Tổng số (tất cả các nguồn vốn)</w:t>
      </w:r>
    </w:p>
    <w:p>
      <w:r>
        <w:t>Trong đó: NSTW</w:t>
      </w:r>
    </w:p>
    <w:p>
      <w:r>
        <w:t>Tổng số (tất cả các nguồn vốn)</w:t>
      </w:r>
    </w:p>
    <w:p>
      <w:r>
        <w:t>Trong đó: NSTW</w:t>
      </w:r>
    </w:p>
    <w:p>
      <w:r>
        <w:t>Tổng số (tất cả các nguồn vốn)</w:t>
      </w:r>
    </w:p>
    <w:p>
      <w:r>
        <w:t>Trong đó: NSTW</w:t>
      </w:r>
    </w:p>
    <w:p>
      <w:r>
        <w:t>Giai đoạn 2021-2025</w:t>
      </w:r>
    </w:p>
    <w:p>
      <w:r>
        <w:t>Trong đó: đã giao kế hoạch các năm 2021- 2024</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5.752.307</w:t>
      </w:r>
    </w:p>
    <w:p>
      <w:r>
        <w:t>4.832.307</w:t>
      </w:r>
    </w:p>
    <w:p>
      <w:r>
        <w:t>617.285</w:t>
      </w:r>
    </w:p>
    <w:p>
      <w:r>
        <w:t>472.285</w:t>
      </w:r>
    </w:p>
    <w:p>
      <w:r>
        <w:t>617.285</w:t>
      </w:r>
    </w:p>
    <w:p>
      <w:r>
        <w:t>472.285</w:t>
      </w:r>
    </w:p>
    <w:p>
      <w:r>
        <w:t>3.845.294</w:t>
      </w:r>
    </w:p>
    <w:p>
      <w:r>
        <w:t>2.869.312</w:t>
      </w:r>
    </w:p>
    <w:p>
      <w:r>
        <w:t>977.569</w:t>
      </w:r>
    </w:p>
    <w:p>
      <w:r>
        <w:t>A</w:t>
      </w:r>
    </w:p>
    <w:p>
      <w:r>
        <w:t>NGÀNH GIAO THÔNG</w:t>
      </w:r>
    </w:p>
    <w:p>
      <w:r>
        <w:t>4.827.307</w:t>
      </w:r>
    </w:p>
    <w:p>
      <w:r>
        <w:t>4.007.307</w:t>
      </w:r>
    </w:p>
    <w:p>
      <w:r>
        <w:t>591.750</w:t>
      </w:r>
    </w:p>
    <w:p>
      <w:r>
        <w:t>446.750</w:t>
      </w:r>
    </w:p>
    <w:p>
      <w:r>
        <w:t>591.750</w:t>
      </w:r>
    </w:p>
    <w:p>
      <w:r>
        <w:t>446.750</w:t>
      </w:r>
    </w:p>
    <w:p>
      <w:r>
        <w:t>3.020.294</w:t>
      </w:r>
    </w:p>
    <w:p>
      <w:r>
        <w:t>2.420.937</w:t>
      </w:r>
    </w:p>
    <w:p>
      <w:r>
        <w:t>599.357</w:t>
      </w:r>
    </w:p>
    <w:p>
      <w:r>
        <w:t>I</w:t>
      </w:r>
    </w:p>
    <w:p>
      <w:r>
        <w:t>Thực hiện dự án</w:t>
      </w:r>
    </w:p>
    <w:p>
      <w:r>
        <w:t>(1)</w:t>
      </w:r>
    </w:p>
    <w:p>
      <w:r>
        <w:t>Các dự án chuyển tiếp hoàn thành sau năm 2025</w:t>
      </w:r>
    </w:p>
    <w:p>
      <w:r>
        <w:t>1</w:t>
      </w:r>
    </w:p>
    <w:p>
      <w:r>
        <w:t>Đường ven biển và Cầu Nhật Lệ 3, tỉnh Quảng Bình</w:t>
      </w:r>
    </w:p>
    <w:p>
      <w:r>
        <w:t>A</w:t>
      </w:r>
    </w:p>
    <w:p>
      <w:r>
        <w:t>Toàn tỉnh</w:t>
      </w:r>
    </w:p>
    <w:p>
      <w:r>
        <w:t>2021- 2026</w:t>
      </w:r>
    </w:p>
    <w:p>
      <w:r>
        <w:t>1680/QĐ-UBND ngày 16/8/2021, 2409/QĐ-UBND ngày 06/9/2022</w:t>
      </w:r>
    </w:p>
    <w:p>
      <w:r>
        <w:t>3.500.000</w:t>
      </w:r>
    </w:p>
    <w:p>
      <w:r>
        <w:t>2.700.000</w:t>
      </w:r>
    </w:p>
    <w:p>
      <w:r>
        <w:t>551.100</w:t>
      </w:r>
    </w:p>
    <w:p>
      <w:r>
        <w:t>406.100</w:t>
      </w:r>
    </w:p>
    <w:p>
      <w:r>
        <w:t>551.100</w:t>
      </w:r>
    </w:p>
    <w:p>
      <w:r>
        <w:t>406.100</w:t>
      </w:r>
    </w:p>
    <w:p>
      <w:r>
        <w:t>1.712.987</w:t>
      </w:r>
    </w:p>
    <w:p>
      <w:r>
        <w:t>1.712.987</w:t>
      </w:r>
    </w:p>
    <w:p>
      <w:r>
        <w:t>UBND tỉnh đã báo cáo Thủ tướng Chính phủ, Bộ Kế hoạch và Đầu tư bổ sung KHĐTC trung hạn 2021-2025 cho dự án để có cơ sở bố trí vốn năm 2025</w:t>
      </w:r>
    </w:p>
    <w:p>
      <w:r>
        <w:t>(2)</w:t>
      </w:r>
    </w:p>
    <w:p>
      <w:r>
        <w:t>Các dự án chuyển tiếp hoàn thành năm 2025</w:t>
      </w:r>
    </w:p>
    <w:p>
      <w:r>
        <w:t>Dự án nhóm B</w:t>
      </w:r>
    </w:p>
    <w:p>
      <w:r>
        <w:t>1</w:t>
      </w:r>
    </w:p>
    <w:p>
      <w:r>
        <w:t>Đường và cầu vượt đường sắt trung tâm thành phố Đồng Hới</w:t>
      </w:r>
    </w:p>
    <w:p>
      <w:r>
        <w:t>B</w:t>
      </w:r>
    </w:p>
    <w:p>
      <w:r>
        <w:t>Đồng Hới</w:t>
      </w:r>
    </w:p>
    <w:p>
      <w:r>
        <w:t>2022-2025</w:t>
      </w:r>
    </w:p>
    <w:p>
      <w:r>
        <w:t>4292/QĐ-UBND ngày 24/12/2021</w:t>
      </w:r>
    </w:p>
    <w:p>
      <w:r>
        <w:t>160.000</w:t>
      </w:r>
    </w:p>
    <w:p>
      <w:r>
        <w:t>160.000</w:t>
      </w:r>
    </w:p>
    <w:p>
      <w:r>
        <w:t>7.200</w:t>
      </w:r>
    </w:p>
    <w:p>
      <w:r>
        <w:t>7.200</w:t>
      </w:r>
    </w:p>
    <w:p>
      <w:r>
        <w:t>7.200</w:t>
      </w:r>
    </w:p>
    <w:p>
      <w:r>
        <w:t>7.200</w:t>
      </w:r>
    </w:p>
    <w:p>
      <w:r>
        <w:t>160.000</w:t>
      </w:r>
    </w:p>
    <w:p>
      <w:r>
        <w:t>53.800</w:t>
      </w:r>
    </w:p>
    <w:p>
      <w:r>
        <w:t>106.200</w:t>
      </w:r>
    </w:p>
    <w:p>
      <w:r>
        <w:t>2</w:t>
      </w:r>
    </w:p>
    <w:p>
      <w:r>
        <w:t>Hệ thống đường nối từ trung tâm thành phố đi sân bay Đồng Hới</w:t>
      </w:r>
    </w:p>
    <w:p>
      <w:r>
        <w:t>B</w:t>
      </w:r>
    </w:p>
    <w:p>
      <w:r>
        <w:t>Đồng Hới</w:t>
      </w:r>
    </w:p>
    <w:p>
      <w:r>
        <w:t>2022- 2025</w:t>
      </w:r>
    </w:p>
    <w:p>
      <w:r>
        <w:t>4561/QĐ-UBND ngày 29/12/2021</w:t>
      </w:r>
    </w:p>
    <w:p>
      <w:r>
        <w:t>200.000</w:t>
      </w:r>
    </w:p>
    <w:p>
      <w:r>
        <w:t>200.000</w:t>
      </w:r>
    </w:p>
    <w:p>
      <w:r>
        <w:t>8.640</w:t>
      </w:r>
    </w:p>
    <w:p>
      <w:r>
        <w:t>8.640</w:t>
      </w:r>
    </w:p>
    <w:p>
      <w:r>
        <w:t>8.640</w:t>
      </w:r>
    </w:p>
    <w:p>
      <w:r>
        <w:t>8.640</w:t>
      </w:r>
    </w:p>
    <w:p>
      <w:r>
        <w:t>200.000</w:t>
      </w:r>
    </w:p>
    <w:p>
      <w:r>
        <w:t>72.640</w:t>
      </w:r>
    </w:p>
    <w:p>
      <w:r>
        <w:t>127.360</w:t>
      </w:r>
    </w:p>
    <w:p>
      <w:r>
        <w:t>3</w:t>
      </w:r>
    </w:p>
    <w:p>
      <w:r>
        <w:t>Tuyến đường kết nối từ đường ven biển đến đường Hồ Chí Minh nhánh Đông, huyện Bố Trạch</w:t>
      </w:r>
    </w:p>
    <w:p>
      <w:r>
        <w:t>B</w:t>
      </w:r>
    </w:p>
    <w:p>
      <w:r>
        <w:t>Bố Trạch</w:t>
      </w:r>
    </w:p>
    <w:p>
      <w:r>
        <w:t>2022- 2025</w:t>
      </w:r>
    </w:p>
    <w:p>
      <w:r>
        <w:t>4560/QĐ-UBND ngày 29/12/2021</w:t>
      </w:r>
    </w:p>
    <w:p>
      <w:r>
        <w:t>180.000</w:t>
      </w:r>
    </w:p>
    <w:p>
      <w:r>
        <w:t>180.000</w:t>
      </w:r>
    </w:p>
    <w:p>
      <w:r>
        <w:t>5.690</w:t>
      </w:r>
    </w:p>
    <w:p>
      <w:r>
        <w:t>5.690</w:t>
      </w:r>
    </w:p>
    <w:p>
      <w:r>
        <w:t>5.690</w:t>
      </w:r>
    </w:p>
    <w:p>
      <w:r>
        <w:t>5.690</w:t>
      </w:r>
    </w:p>
    <w:p>
      <w:r>
        <w:t>180.000</w:t>
      </w:r>
    </w:p>
    <w:p>
      <w:r>
        <w:t>96.105</w:t>
      </w:r>
    </w:p>
    <w:p>
      <w:r>
        <w:t>83.895</w:t>
      </w:r>
    </w:p>
    <w:p>
      <w:r>
        <w:t>4</w:t>
      </w:r>
    </w:p>
    <w:p>
      <w:r>
        <w:t>Cầu Lộc Thủy - An Thủy và đường hai đầu cầu</w:t>
      </w:r>
    </w:p>
    <w:p>
      <w:r>
        <w:t>B</w:t>
      </w:r>
    </w:p>
    <w:p>
      <w:r>
        <w:t>Lệ Thủy</w:t>
      </w:r>
    </w:p>
    <w:p>
      <w:r>
        <w:t>2022 2025</w:t>
      </w:r>
    </w:p>
    <w:p>
      <w:r>
        <w:t>4463/QĐ-UBND ngày 28/12/2021</w:t>
      </w:r>
    </w:p>
    <w:p>
      <w:r>
        <w:t>140.000</w:t>
      </w:r>
    </w:p>
    <w:p>
      <w:r>
        <w:t>140.000</w:t>
      </w:r>
    </w:p>
    <w:p>
      <w:r>
        <w:t>3.290</w:t>
      </w:r>
    </w:p>
    <w:p>
      <w:r>
        <w:t>3.290</w:t>
      </w:r>
    </w:p>
    <w:p>
      <w:r>
        <w:t>3.290</w:t>
      </w:r>
    </w:p>
    <w:p>
      <w:r>
        <w:t>3.290</w:t>
      </w:r>
    </w:p>
    <w:p>
      <w:r>
        <w:t>140.000</w:t>
      </w:r>
    </w:p>
    <w:p>
      <w:r>
        <w:t>91.450</w:t>
      </w:r>
    </w:p>
    <w:p>
      <w:r>
        <w:t>48.550</w:t>
      </w:r>
    </w:p>
    <w:p>
      <w:r>
        <w:t>5</w:t>
      </w:r>
    </w:p>
    <w:p>
      <w:r>
        <w:t>Hạ tầng tuyến đường chính từ Trung tâm huyện Quảng Trạch kết nối với Tỉnh lộ 22</w:t>
      </w:r>
    </w:p>
    <w:p>
      <w:r>
        <w:t>B</w:t>
      </w:r>
    </w:p>
    <w:p>
      <w:r>
        <w:t>Quảng Trạch</w:t>
      </w:r>
    </w:p>
    <w:p>
      <w:r>
        <w:t>2022- 2025</w:t>
      </w:r>
    </w:p>
    <w:p>
      <w:r>
        <w:t>4086/QĐ-UBND ngày 10/12/2021</w:t>
      </w:r>
    </w:p>
    <w:p>
      <w:r>
        <w:t>110.000</w:t>
      </w:r>
    </w:p>
    <w:p>
      <w:r>
        <w:t>110.000</w:t>
      </w:r>
    </w:p>
    <w:p>
      <w:r>
        <w:t>3.230</w:t>
      </w:r>
    </w:p>
    <w:p>
      <w:r>
        <w:t>3.230</w:t>
      </w:r>
    </w:p>
    <w:p>
      <w:r>
        <w:t>3.230</w:t>
      </w:r>
    </w:p>
    <w:p>
      <w:r>
        <w:t>3.230</w:t>
      </w:r>
    </w:p>
    <w:p>
      <w:r>
        <w:t>110.000</w:t>
      </w:r>
    </w:p>
    <w:p>
      <w:r>
        <w:t>62.430</w:t>
      </w:r>
    </w:p>
    <w:p>
      <w:r>
        <w:t>47.570</w:t>
      </w:r>
    </w:p>
    <w:p>
      <w:r>
        <w:t>6</w:t>
      </w:r>
    </w:p>
    <w:p>
      <w:r>
        <w:t>Hạ tầng Tuyến đường từ cầu Quảng Hải kết nối các tuyến đường trục chính qua các xã vùng Nam, thị xã Ba Đồn (giai đoạn 1)</w:t>
      </w:r>
    </w:p>
    <w:p>
      <w:r>
        <w:t>B</w:t>
      </w:r>
    </w:p>
    <w:p>
      <w:r>
        <w:t>Ba Đồn</w:t>
      </w:r>
    </w:p>
    <w:p>
      <w:r>
        <w:t>2022- 2025</w:t>
      </w:r>
    </w:p>
    <w:p>
      <w:r>
        <w:t>3738/QĐ-UBND ngày 18/11/2021</w:t>
      </w:r>
    </w:p>
    <w:p>
      <w:r>
        <w:t>130.000</w:t>
      </w:r>
    </w:p>
    <w:p>
      <w:r>
        <w:t>110.000</w:t>
      </w:r>
    </w:p>
    <w:p>
      <w:r>
        <w:t>1.550</w:t>
      </w:r>
    </w:p>
    <w:p>
      <w:r>
        <w:t>1.550</w:t>
      </w:r>
    </w:p>
    <w:p>
      <w:r>
        <w:t>1.550</w:t>
      </w:r>
    </w:p>
    <w:p>
      <w:r>
        <w:t>1.550</w:t>
      </w:r>
    </w:p>
    <w:p>
      <w:r>
        <w:t>110.000</w:t>
      </w:r>
    </w:p>
    <w:p>
      <w:r>
        <w:t>87.110</w:t>
      </w:r>
    </w:p>
    <w:p>
      <w:r>
        <w:t>22.890</w:t>
      </w:r>
    </w:p>
    <w:p>
      <w:r>
        <w:t>7</w:t>
      </w:r>
    </w:p>
    <w:p>
      <w:r>
        <w:t>Cải tạo, sửa chữa nâng cấp hạ tầng tuyến đường tỉnh lộ 559 đoạn từ xã Quảng Lộc đi xã Quảng Tiên, thị xã Ba Đồn</w:t>
      </w:r>
    </w:p>
    <w:p>
      <w:r>
        <w:t>B</w:t>
      </w:r>
    </w:p>
    <w:p>
      <w:r>
        <w:t>Ba Đồn</w:t>
      </w:r>
    </w:p>
    <w:p>
      <w:r>
        <w:t>2022- 2025</w:t>
      </w:r>
    </w:p>
    <w:p>
      <w:r>
        <w:t>3743/QĐ-UBND ngày 18/11/2021</w:t>
      </w:r>
    </w:p>
    <w:p>
      <w:r>
        <w:t>100.000</w:t>
      </w:r>
    </w:p>
    <w:p>
      <w:r>
        <w:t>100.000</w:t>
      </w:r>
    </w:p>
    <w:p>
      <w:r>
        <w:t>970</w:t>
      </w:r>
    </w:p>
    <w:p>
      <w:r>
        <w:t>970</w:t>
      </w:r>
    </w:p>
    <w:p>
      <w:r>
        <w:t>970</w:t>
      </w:r>
    </w:p>
    <w:p>
      <w:r>
        <w:t>970</w:t>
      </w:r>
    </w:p>
    <w:p>
      <w:r>
        <w:t>100.000</w:t>
      </w:r>
    </w:p>
    <w:p>
      <w:r>
        <w:t>85.670</w:t>
      </w:r>
    </w:p>
    <w:p>
      <w:r>
        <w:t>14.330</w:t>
      </w:r>
    </w:p>
    <w:p>
      <w:r>
        <w:t>8</w:t>
      </w:r>
    </w:p>
    <w:p>
      <w:r>
        <w:t>Tuyến đường Phú Hải - Lương Ninh</w:t>
      </w:r>
    </w:p>
    <w:p>
      <w:r>
        <w:t>B</w:t>
      </w:r>
    </w:p>
    <w:p>
      <w:r>
        <w:t>Đồng Hới, Quảng Ninh</w:t>
      </w:r>
    </w:p>
    <w:p>
      <w:r>
        <w:t>2022- 2025</w:t>
      </w:r>
    </w:p>
    <w:p>
      <w:r>
        <w:t>4629/QĐ-UBND ngày 30/12/2021</w:t>
      </w:r>
    </w:p>
    <w:p>
      <w:r>
        <w:t>150.000</w:t>
      </w:r>
    </w:p>
    <w:p>
      <w:r>
        <w:t>150.000</w:t>
      </w:r>
    </w:p>
    <w:p>
      <w:r>
        <w:t>5.240</w:t>
      </w:r>
    </w:p>
    <w:p>
      <w:r>
        <w:t>5.240</w:t>
      </w:r>
    </w:p>
    <w:p>
      <w:r>
        <w:t>5.240</w:t>
      </w:r>
    </w:p>
    <w:p>
      <w:r>
        <w:t>5.240</w:t>
      </w:r>
    </w:p>
    <w:p>
      <w:r>
        <w:t>150.000</w:t>
      </w:r>
    </w:p>
    <w:p>
      <w:r>
        <w:t>72.740</w:t>
      </w:r>
    </w:p>
    <w:p>
      <w:r>
        <w:t>77.260</w:t>
      </w:r>
    </w:p>
    <w:p>
      <w:r>
        <w:t>9</w:t>
      </w:r>
    </w:p>
    <w:p>
      <w:r>
        <w:t>Tuyến đường chính khu đô thị Dinh Mười và vùng phụ cận huyện Quảng Ninh</w:t>
      </w:r>
    </w:p>
    <w:p>
      <w:r>
        <w:t>B</w:t>
      </w:r>
    </w:p>
    <w:p>
      <w:r>
        <w:t>Quảng Ninh</w:t>
      </w:r>
    </w:p>
    <w:p>
      <w:r>
        <w:t>2022- 2025</w:t>
      </w:r>
    </w:p>
    <w:p>
      <w:r>
        <w:t>506/QĐ-UBND ngày 24/2/2022</w:t>
      </w:r>
    </w:p>
    <w:p>
      <w:r>
        <w:t>157.307</w:t>
      </w:r>
    </w:p>
    <w:p>
      <w:r>
        <w:t>157.307</w:t>
      </w:r>
    </w:p>
    <w:p>
      <w:r>
        <w:t>4.840</w:t>
      </w:r>
    </w:p>
    <w:p>
      <w:r>
        <w:t>4.840</w:t>
      </w:r>
    </w:p>
    <w:p>
      <w:r>
        <w:t>4.840</w:t>
      </w:r>
    </w:p>
    <w:p>
      <w:r>
        <w:t>4.840</w:t>
      </w:r>
    </w:p>
    <w:p>
      <w:r>
        <w:t>157.307</w:t>
      </w:r>
    </w:p>
    <w:p>
      <w:r>
        <w:t>86.005</w:t>
      </w:r>
    </w:p>
    <w:p>
      <w:r>
        <w:t>71.302</w:t>
      </w:r>
    </w:p>
    <w:p>
      <w:r>
        <w:t>B</w:t>
      </w:r>
    </w:p>
    <w:p>
      <w:r>
        <w:t>NGÀNH NÔNG NGHIỆP, LÂM NGHIỆP, DIÊM NGHIỆP, THỦY LỢI VÀ THỦY SẢN</w:t>
      </w:r>
    </w:p>
    <w:p>
      <w:r>
        <w:t>85.000</w:t>
      </w:r>
    </w:p>
    <w:p>
      <w:r>
        <w:t>85.000</w:t>
      </w:r>
    </w:p>
    <w:p>
      <w:r>
        <w:t>3.410</w:t>
      </w:r>
    </w:p>
    <w:p>
      <w:r>
        <w:t>3.410</w:t>
      </w:r>
    </w:p>
    <w:p>
      <w:r>
        <w:t>3.410</w:t>
      </w:r>
    </w:p>
    <w:p>
      <w:r>
        <w:t>3.410</w:t>
      </w:r>
    </w:p>
    <w:p>
      <w:r>
        <w:t>85.000</w:t>
      </w:r>
    </w:p>
    <w:p>
      <w:r>
        <w:t>34.710</w:t>
      </w:r>
    </w:p>
    <w:p>
      <w:r>
        <w:t>51.877</w:t>
      </w:r>
    </w:p>
    <w:p>
      <w:r>
        <w:t>I</w:t>
      </w:r>
    </w:p>
    <w:p>
      <w:r>
        <w:t>Thực hiện dự án</w:t>
      </w:r>
    </w:p>
    <w:p>
      <w:r>
        <w:t>Dự án chuyển tiếp hoàn thành năm 2025</w:t>
      </w:r>
    </w:p>
    <w:p>
      <w:r>
        <w:t>1</w:t>
      </w:r>
    </w:p>
    <w:p>
      <w:r>
        <w:t>Sửa chữa nâng cấp các hồ đập xung yếu tỉnh Quảng Bình</w:t>
      </w:r>
    </w:p>
    <w:p>
      <w:r>
        <w:t>B</w:t>
      </w:r>
    </w:p>
    <w:p>
      <w:r>
        <w:t>Toàn tỉnh</w:t>
      </w:r>
    </w:p>
    <w:p>
      <w:r>
        <w:t>2022- 2025</w:t>
      </w:r>
    </w:p>
    <w:p>
      <w:r>
        <w:t>4625/QĐ-UBND ngày 30/12/2020</w:t>
      </w:r>
    </w:p>
    <w:p>
      <w:r>
        <w:t>85.000</w:t>
      </w:r>
    </w:p>
    <w:p>
      <w:r>
        <w:t>85.000</w:t>
      </w:r>
    </w:p>
    <w:p>
      <w:r>
        <w:t>3.410</w:t>
      </w:r>
    </w:p>
    <w:p>
      <w:r>
        <w:t>3.410</w:t>
      </w:r>
    </w:p>
    <w:p>
      <w:r>
        <w:t>3.410</w:t>
      </w:r>
    </w:p>
    <w:p>
      <w:r>
        <w:t>3.410</w:t>
      </w:r>
    </w:p>
    <w:p>
      <w:r>
        <w:t>85.000</w:t>
      </w:r>
    </w:p>
    <w:p>
      <w:r>
        <w:t>34.710</w:t>
      </w:r>
    </w:p>
    <w:p>
      <w:r>
        <w:t>51.877</w:t>
      </w:r>
    </w:p>
    <w:p>
      <w:r>
        <w:t>C</w:t>
      </w:r>
    </w:p>
    <w:p>
      <w:r>
        <w:t>LĨNH VỰC Y TẾ, DÂN SỐ VÀ GIA ĐÌNH</w:t>
      </w:r>
    </w:p>
    <w:p>
      <w:r>
        <w:t>220.000</w:t>
      </w:r>
    </w:p>
    <w:p>
      <w:r>
        <w:t>150.000</w:t>
      </w:r>
    </w:p>
    <w:p>
      <w:r>
        <w:t>3.870</w:t>
      </w:r>
    </w:p>
    <w:p>
      <w:r>
        <w:t>3.870</w:t>
      </w:r>
    </w:p>
    <w:p>
      <w:r>
        <w:t>3.870</w:t>
      </w:r>
    </w:p>
    <w:p>
      <w:r>
        <w:t>3.870</w:t>
      </w:r>
    </w:p>
    <w:p>
      <w:r>
        <w:t>150.000</w:t>
      </w:r>
    </w:p>
    <w:p>
      <w:r>
        <w:t>92.870</w:t>
      </w:r>
    </w:p>
    <w:p>
      <w:r>
        <w:t>57.130</w:t>
      </w:r>
    </w:p>
    <w:p>
      <w:r>
        <w:t>I</w:t>
      </w:r>
    </w:p>
    <w:p>
      <w:r>
        <w:t>Thực hiện dự án</w:t>
      </w:r>
    </w:p>
    <w:p>
      <w:r>
        <w:t>(1)</w:t>
      </w:r>
    </w:p>
    <w:p>
      <w:r>
        <w:t>Dự án chuyển tiếp hoàn thành năm 2025</w:t>
      </w:r>
    </w:p>
    <w:p>
      <w:r>
        <w:t>Dự án nhóm B</w:t>
      </w:r>
    </w:p>
    <w:p>
      <w:r>
        <w:t>1</w:t>
      </w:r>
    </w:p>
    <w:p>
      <w:r>
        <w:t>Trung tâm kiểm soát bệnh tật tỉnh Quảng Bình (CDC)</w:t>
      </w:r>
    </w:p>
    <w:p>
      <w:r>
        <w:t>B</w:t>
      </w:r>
    </w:p>
    <w:p>
      <w:r>
        <w:t>Đồng Hới</w:t>
      </w:r>
    </w:p>
    <w:p>
      <w:r>
        <w:t>2022- 2025</w:t>
      </w:r>
    </w:p>
    <w:p>
      <w:r>
        <w:t>4301/QĐ-UBND ngày 24/12/2021</w:t>
      </w:r>
    </w:p>
    <w:p>
      <w:r>
        <w:t>220.000</w:t>
      </w:r>
    </w:p>
    <w:p>
      <w:r>
        <w:t>150.000</w:t>
      </w:r>
    </w:p>
    <w:p>
      <w:r>
        <w:t>3.870</w:t>
      </w:r>
    </w:p>
    <w:p>
      <w:r>
        <w:t>3.870</w:t>
      </w:r>
    </w:p>
    <w:p>
      <w:r>
        <w:t>3.870</w:t>
      </w:r>
    </w:p>
    <w:p>
      <w:r>
        <w:t>3.870</w:t>
      </w:r>
    </w:p>
    <w:p>
      <w:r>
        <w:t>150.000</w:t>
      </w:r>
    </w:p>
    <w:p>
      <w:r>
        <w:t>92.870</w:t>
      </w:r>
    </w:p>
    <w:p>
      <w:r>
        <w:t>57.130</w:t>
      </w:r>
    </w:p>
    <w:p>
      <w:r>
        <w:t>E</w:t>
      </w:r>
    </w:p>
    <w:p>
      <w:r>
        <w:t>LĨNH VỰC VĂN HÓA, THỂ THAO, DU LỊCH</w:t>
      </w:r>
    </w:p>
    <w:p>
      <w:r>
        <w:t>290.000</w:t>
      </w:r>
    </w:p>
    <w:p>
      <w:r>
        <w:t>260.000</w:t>
      </w:r>
    </w:p>
    <w:p>
      <w:r>
        <w:t>9.825</w:t>
      </w:r>
    </w:p>
    <w:p>
      <w:r>
        <w:t>9.825</w:t>
      </w:r>
    </w:p>
    <w:p>
      <w:r>
        <w:t>9.825</w:t>
      </w:r>
    </w:p>
    <w:p>
      <w:r>
        <w:t>9.825</w:t>
      </w:r>
    </w:p>
    <w:p>
      <w:r>
        <w:t>260.000</w:t>
      </w:r>
    </w:p>
    <w:p>
      <w:r>
        <w:t>115.025</w:t>
      </w:r>
    </w:p>
    <w:p>
      <w:r>
        <w:t>144.975</w:t>
      </w:r>
    </w:p>
    <w:p>
      <w:r>
        <w:t>I</w:t>
      </w:r>
    </w:p>
    <w:p>
      <w:r>
        <w:t>Thực hiện dự án</w:t>
      </w:r>
    </w:p>
    <w:p>
      <w:r>
        <w:t>(1)</w:t>
      </w:r>
    </w:p>
    <w:p>
      <w:r>
        <w:t>Dự án chuyển tiếp hoàn thành năm 2025</w:t>
      </w:r>
    </w:p>
    <w:p>
      <w:r>
        <w:t>1</w:t>
      </w:r>
    </w:p>
    <w:p>
      <w:r>
        <w:t>Trung tâm Văn hóa huyện Tuyên Hóa</w:t>
      </w:r>
    </w:p>
    <w:p>
      <w:r>
        <w:t>B</w:t>
      </w:r>
    </w:p>
    <w:p>
      <w:r>
        <w:t>Tuyên Hóa</w:t>
      </w:r>
    </w:p>
    <w:p>
      <w:r>
        <w:t>2022- 2025</w:t>
      </w:r>
    </w:p>
    <w:p>
      <w:r>
        <w:t>4361/QĐ-UBND ngày 25/12/2021</w:t>
      </w:r>
    </w:p>
    <w:p>
      <w:r>
        <w:t>50.000</w:t>
      </w:r>
    </w:p>
    <w:p>
      <w:r>
        <w:t>50.000</w:t>
      </w:r>
    </w:p>
    <w:p>
      <w:r>
        <w:t>1.650</w:t>
      </w:r>
    </w:p>
    <w:p>
      <w:r>
        <w:t>1.650</w:t>
      </w:r>
    </w:p>
    <w:p>
      <w:r>
        <w:t>1.650</w:t>
      </w:r>
    </w:p>
    <w:p>
      <w:r>
        <w:t>1.650</w:t>
      </w:r>
    </w:p>
    <w:p>
      <w:r>
        <w:t>50.000</w:t>
      </w:r>
    </w:p>
    <w:p>
      <w:r>
        <w:t>25.650</w:t>
      </w:r>
    </w:p>
    <w:p>
      <w:r>
        <w:t>24.350</w:t>
      </w:r>
    </w:p>
    <w:p>
      <w:r>
        <w:t>2</w:t>
      </w:r>
    </w:p>
    <w:p>
      <w:r>
        <w:t>Trung tâm thể dục thể thao tỉnh Quảng Bình</w:t>
      </w:r>
    </w:p>
    <w:p>
      <w:r>
        <w:t>B</w:t>
      </w:r>
    </w:p>
    <w:p>
      <w:r>
        <w:t>Đồng Hới</w:t>
      </w:r>
    </w:p>
    <w:p>
      <w:r>
        <w:t>2022- 2025</w:t>
      </w:r>
    </w:p>
    <w:p>
      <w:r>
        <w:t>4364/QĐ-UBND ngày 25/12/2021</w:t>
      </w:r>
    </w:p>
    <w:p>
      <w:r>
        <w:t>240.000</w:t>
      </w:r>
    </w:p>
    <w:p>
      <w:r>
        <w:t>210.000</w:t>
      </w:r>
    </w:p>
    <w:p>
      <w:r>
        <w:t>8.175</w:t>
      </w:r>
    </w:p>
    <w:p>
      <w:r>
        <w:t>8.175</w:t>
      </w:r>
    </w:p>
    <w:p>
      <w:r>
        <w:t>8.175</w:t>
      </w:r>
    </w:p>
    <w:p>
      <w:r>
        <w:t>8.175</w:t>
      </w:r>
    </w:p>
    <w:p>
      <w:r>
        <w:t>210.000</w:t>
      </w:r>
    </w:p>
    <w:p>
      <w:r>
        <w:t>89.375</w:t>
      </w:r>
    </w:p>
    <w:p>
      <w:r>
        <w:t>120.625</w:t>
      </w:r>
    </w:p>
    <w:p>
      <w:r>
        <w:t>F</w:t>
      </w:r>
    </w:p>
    <w:p>
      <w:r>
        <w:t>HẠ TẦNG KHU CÔNG NGHIỆP VÀ KHU KINH TẾ</w:t>
      </w:r>
    </w:p>
    <w:p>
      <w:r>
        <w:t>120.000</w:t>
      </w:r>
    </w:p>
    <w:p>
      <w:r>
        <w:t>120.000</w:t>
      </w:r>
    </w:p>
    <w:p>
      <w:r>
        <w:t>2.500</w:t>
      </w:r>
    </w:p>
    <w:p>
      <w:r>
        <w:t>2.500</w:t>
      </w:r>
    </w:p>
    <w:p>
      <w:r>
        <w:t>2.500</w:t>
      </w:r>
    </w:p>
    <w:p>
      <w:r>
        <w:t>2.500</w:t>
      </w:r>
    </w:p>
    <w:p>
      <w:r>
        <w:t>120.000</w:t>
      </w:r>
    </w:p>
    <w:p>
      <w:r>
        <w:t>83.200</w:t>
      </w:r>
    </w:p>
    <w:p>
      <w:r>
        <w:t>36.800</w:t>
      </w:r>
    </w:p>
    <w:p>
      <w:r>
        <w:t>I</w:t>
      </w:r>
    </w:p>
    <w:p>
      <w:r>
        <w:t>Thực hiện dự án</w:t>
      </w:r>
    </w:p>
    <w:p>
      <w:r>
        <w:t>(1)</w:t>
      </w:r>
    </w:p>
    <w:p>
      <w:r>
        <w:t>Dự án chuyển tiếp hoàn thành năm 2025</w:t>
      </w:r>
    </w:p>
    <w:p>
      <w:r>
        <w:t>1</w:t>
      </w:r>
    </w:p>
    <w:p>
      <w:r>
        <w:t>Đầu tư xây dựng hệ thống hạ tầng kỹ thuật Khu Kinh tế Hòn La</w:t>
      </w:r>
    </w:p>
    <w:p>
      <w:r>
        <w:t>B</w:t>
      </w:r>
    </w:p>
    <w:p>
      <w:r>
        <w:t>Quảng Trạch</w:t>
      </w:r>
    </w:p>
    <w:p>
      <w:r>
        <w:t>2022- 2025</w:t>
      </w:r>
    </w:p>
    <w:p>
      <w:r>
        <w:t>4550/QĐ-UBND ngày 29/12/2021</w:t>
      </w:r>
    </w:p>
    <w:p>
      <w:r>
        <w:t>120.000</w:t>
      </w:r>
    </w:p>
    <w:p>
      <w:r>
        <w:t>120.000</w:t>
      </w:r>
    </w:p>
    <w:p>
      <w:r>
        <w:t>2.500</w:t>
      </w:r>
    </w:p>
    <w:p>
      <w:r>
        <w:t>2.500</w:t>
      </w:r>
    </w:p>
    <w:p>
      <w:r>
        <w:t>2.500</w:t>
      </w:r>
    </w:p>
    <w:p>
      <w:r>
        <w:t>2.500</w:t>
      </w:r>
    </w:p>
    <w:p>
      <w:r>
        <w:t>120.000</w:t>
      </w:r>
    </w:p>
    <w:p>
      <w:r>
        <w:t>83.200</w:t>
      </w:r>
    </w:p>
    <w:p>
      <w:r>
        <w:t>36.800</w:t>
      </w:r>
    </w:p>
    <w:p>
      <w:r>
        <w:t>G</w:t>
      </w:r>
    </w:p>
    <w:p>
      <w:r>
        <w:t>LĨNH VỰC THÔNG TIN TRUYỀN THÔNG</w:t>
      </w:r>
    </w:p>
    <w:p>
      <w:r>
        <w:t>210.000</w:t>
      </w:r>
    </w:p>
    <w:p>
      <w:r>
        <w:t>210.000</w:t>
      </w:r>
    </w:p>
    <w:p>
      <w:r>
        <w:t>5.930</w:t>
      </w:r>
    </w:p>
    <w:p>
      <w:r>
        <w:t>5.930</w:t>
      </w:r>
    </w:p>
    <w:p>
      <w:r>
        <w:t>5.930</w:t>
      </w:r>
    </w:p>
    <w:p>
      <w:r>
        <w:t>5.930</w:t>
      </w:r>
    </w:p>
    <w:p>
      <w:r>
        <w:t>210.000</w:t>
      </w:r>
    </w:p>
    <w:p>
      <w:r>
        <w:t>122.570</w:t>
      </w:r>
    </w:p>
    <w:p>
      <w:r>
        <w:t>87.430</w:t>
      </w:r>
    </w:p>
    <w:p>
      <w:r>
        <w:t>I</w:t>
      </w:r>
    </w:p>
    <w:p>
      <w:r>
        <w:t>Thực hiện dự án</w:t>
      </w:r>
    </w:p>
    <w:p>
      <w:r>
        <w:t>(1)</w:t>
      </w:r>
    </w:p>
    <w:p>
      <w:r>
        <w:t>Dự án chuyển tiếp hoàn thành năm 2025</w:t>
      </w:r>
    </w:p>
    <w:p>
      <w:r>
        <w:t>a</w:t>
      </w:r>
    </w:p>
    <w:p>
      <w:r>
        <w:t>Dự án nhóm B</w:t>
      </w:r>
    </w:p>
    <w:p>
      <w:r>
        <w:t>1</w:t>
      </w:r>
    </w:p>
    <w:p>
      <w:r>
        <w:t>Dự án chuyển đổi số, chính quyền điện tử và đô thị thông minh tỉnh Quảng Bình giai đoạn 2021-2025</w:t>
      </w:r>
    </w:p>
    <w:p>
      <w:r>
        <w:t>B</w:t>
      </w:r>
    </w:p>
    <w:p>
      <w:r>
        <w:t>Toàn tỉnh</w:t>
      </w:r>
    </w:p>
    <w:p>
      <w:r>
        <w:t>2022- 2025</w:t>
      </w:r>
    </w:p>
    <w:p>
      <w:r>
        <w:t>4646/QĐ-UBND ngày 30/12/2021</w:t>
      </w:r>
    </w:p>
    <w:p>
      <w:r>
        <w:t>210.000</w:t>
      </w:r>
    </w:p>
    <w:p>
      <w:r>
        <w:t>210.000</w:t>
      </w:r>
    </w:p>
    <w:p>
      <w:r>
        <w:t>5.930</w:t>
      </w:r>
    </w:p>
    <w:p>
      <w:r>
        <w:t>5.930</w:t>
      </w:r>
    </w:p>
    <w:p>
      <w:r>
        <w:t>5.930</w:t>
      </w:r>
    </w:p>
    <w:p>
      <w:r>
        <w:t>5.930</w:t>
      </w:r>
    </w:p>
    <w:p>
      <w:r>
        <w:t>210.000</w:t>
      </w:r>
    </w:p>
    <w:p>
      <w:r>
        <w:t>122.570</w:t>
      </w:r>
    </w:p>
    <w:p>
      <w:r>
        <w:t>87.430</w:t>
      </w:r>
    </w:p>
    <w:p>
      <w:r>
        <w:t>PHỤ LỤC 02</w:t>
      </w:r>
    </w:p>
    <w:p>
      <w:r>
        <w:t>DỰ KIẾN KẾ HOẠCH ĐẦU TƯ VỐN NGÂN SÁCH TRUNG ƯƠNG (VỐN NƯỚC NGOÀI) NĂM 2025 TỈNH QUẢNG BÌNH</w:t>
      </w:r>
    </w:p>
    <w:p>
      <w:r>
        <w:t>(Kèm theo Nghị quyết số 185/NQ-HĐND ngày 11/7/2024 của HĐND tỉnh)</w:t>
      </w:r>
    </w:p>
    <w:p>
      <w:r>
        <w:t>Đơn vị: Triệu đồng</w:t>
      </w:r>
    </w:p>
    <w:p>
      <w:r>
        <w:t>TT</w:t>
      </w:r>
    </w:p>
    <w:p>
      <w:r>
        <w:t>Danh mục dự án</w:t>
      </w:r>
    </w:p>
    <w:p>
      <w:r>
        <w:t>Quyết định đầu tư</w:t>
      </w:r>
    </w:p>
    <w:p>
      <w:r>
        <w:t>Năm 2024</w:t>
      </w:r>
    </w:p>
    <w:p>
      <w:r>
        <w:t>KH đầu tư trung hạn vốn NSTW giai đoạn 2021-2025</w:t>
      </w:r>
    </w:p>
    <w:p>
      <w:r>
        <w:t>KH vốn NSTW năm 2025</w:t>
      </w:r>
    </w:p>
    <w:p>
      <w:r>
        <w:t>Ghi chú</w:t>
      </w:r>
    </w:p>
    <w:p>
      <w:r>
        <w:t>TMĐT</w:t>
      </w:r>
    </w:p>
    <w:p>
      <w:r>
        <w:t>Kế hoạch vốn NSTW</w:t>
      </w:r>
    </w:p>
    <w:p>
      <w:r>
        <w:t>Ước giải ngân kế hoạch vốn NSTW năm 2024 từ 1/1/2024 đến 31/12/2024</w:t>
      </w:r>
    </w:p>
    <w:p>
      <w:r>
        <w:t>Giai đoạn 2021-2025</w:t>
      </w:r>
    </w:p>
    <w:p>
      <w:r>
        <w:t>Trong đó: Đã giao các năm 2021, 2022, 2023, 2024</w:t>
      </w:r>
    </w:p>
    <w:p>
      <w:r>
        <w:t>Tổng số (tất cả các nguồn vốn)</w:t>
      </w:r>
    </w:p>
    <w:p>
      <w:r>
        <w:t>Trong đó:</w:t>
      </w:r>
    </w:p>
    <w:p>
      <w:r>
        <w:t>Tổng số</w:t>
      </w:r>
    </w:p>
    <w:p>
      <w:r>
        <w:t>Trong đó:</w:t>
      </w:r>
    </w:p>
    <w:p>
      <w:r>
        <w:t>Tổng số</w:t>
      </w:r>
    </w:p>
    <w:p>
      <w:r>
        <w:t>Trong đó:</w:t>
      </w:r>
    </w:p>
    <w:p>
      <w:r>
        <w:t>Tổng số</w:t>
      </w:r>
    </w:p>
    <w:p>
      <w:r>
        <w:t>Trong đó:</w:t>
      </w:r>
    </w:p>
    <w:p>
      <w:r>
        <w:t>Tổng số</w:t>
      </w:r>
    </w:p>
    <w:p>
      <w:r>
        <w:t>Trong đó:</w:t>
      </w:r>
    </w:p>
    <w:p>
      <w:r>
        <w:t>Tổng số</w:t>
      </w:r>
    </w:p>
    <w:p>
      <w:r>
        <w:t>Trong đó:</w:t>
      </w:r>
    </w:p>
    <w:p>
      <w:r>
        <w:t>Vốn đối ứng</w:t>
      </w:r>
    </w:p>
    <w:p>
      <w:r>
        <w:t>Vốn nước ngoài (theo Hiệp định)</w:t>
      </w:r>
    </w:p>
    <w:p>
      <w:r>
        <w:t>Vốn đối ứng NSTW</w:t>
      </w:r>
    </w:p>
    <w:p>
      <w:r>
        <w:t>Vốn nước ngoài (vốn NSTW)</w:t>
      </w:r>
    </w:p>
    <w:p>
      <w:r>
        <w:t>Vốn đối ứng NSTW</w:t>
      </w:r>
    </w:p>
    <w:p>
      <w:r>
        <w:t>Vốn nước ngoái (vốn NSTW)</w:t>
      </w:r>
    </w:p>
    <w:p>
      <w:r>
        <w:t>vón đối ứng NSTW</w:t>
      </w:r>
    </w:p>
    <w:p>
      <w:r>
        <w:t>Vốn nước ngoài (vốn NSTW)</w:t>
      </w:r>
    </w:p>
    <w:p>
      <w:r>
        <w:t>Vốn đối ứng NSTW</w:t>
      </w:r>
    </w:p>
    <w:p>
      <w:r>
        <w:t>Vốn nước ngoài (vốn NSTW)</w:t>
      </w:r>
    </w:p>
    <w:p>
      <w:r>
        <w:t>Vốn đối ứng NSTW</w:t>
      </w:r>
    </w:p>
    <w:p>
      <w:r>
        <w:t>Vốn nước ngoài (vốn NSTW)</w:t>
      </w:r>
    </w:p>
    <w:p>
      <w:r>
        <w:t>Tổng số</w:t>
      </w:r>
    </w:p>
    <w:p>
      <w:r>
        <w:t>Trong đó: vốn NSTW</w:t>
      </w:r>
    </w:p>
    <w:p>
      <w:r>
        <w:t>Quy đổi ra tiền Việt</w:t>
      </w:r>
    </w:p>
    <w:p>
      <w:r>
        <w:t>Tổng số</w:t>
      </w:r>
    </w:p>
    <w:p>
      <w:r>
        <w:t>Trong đó:</w:t>
      </w:r>
    </w:p>
    <w:p>
      <w:r>
        <w:t>Đưa vào cân đối NSTW</w:t>
      </w:r>
    </w:p>
    <w:p>
      <w:r>
        <w:t>Vay lại</w:t>
      </w:r>
    </w:p>
    <w:p>
      <w:r>
        <w:t>1</w:t>
      </w:r>
    </w:p>
    <w:p>
      <w:r>
        <w:t>2</w:t>
      </w:r>
    </w:p>
    <w:p>
      <w:r>
        <w:t>3</w:t>
      </w:r>
    </w:p>
    <w:p>
      <w:r>
        <w:t>4</w:t>
      </w:r>
    </w:p>
    <w:p>
      <w:r>
        <w:t>5</w:t>
      </w:r>
    </w:p>
    <w:p>
      <w:r>
        <w:t>7</w:t>
      </w:r>
    </w:p>
    <w:p>
      <w:r>
        <w:t>8</w:t>
      </w:r>
    </w:p>
    <w:p>
      <w:r>
        <w:t>9</w:t>
      </w:r>
    </w:p>
    <w:p>
      <w:r>
        <w:t>10</w:t>
      </w:r>
    </w:p>
    <w:p>
      <w:r>
        <w:t>11</w:t>
      </w:r>
    </w:p>
    <w:p>
      <w:r>
        <w:t>12</w:t>
      </w:r>
    </w:p>
    <w:p>
      <w:r>
        <w:t>16</w:t>
      </w:r>
    </w:p>
    <w:p>
      <w:r>
        <w:t>17</w:t>
      </w:r>
    </w:p>
    <w:p>
      <w:r>
        <w:t>18</w:t>
      </w:r>
    </w:p>
    <w:p>
      <w:r>
        <w:t>19</w:t>
      </w:r>
    </w:p>
    <w:p>
      <w:r>
        <w:t>20</w:t>
      </w:r>
    </w:p>
    <w:p>
      <w:r>
        <w:t>21</w:t>
      </w:r>
    </w:p>
    <w:p>
      <w:r>
        <w:t>22</w:t>
      </w:r>
    </w:p>
    <w:p>
      <w:r>
        <w:t>23</w:t>
      </w:r>
    </w:p>
    <w:p>
      <w:r>
        <w:t>24</w:t>
      </w:r>
    </w:p>
    <w:p>
      <w:r>
        <w:t>28</w:t>
      </w:r>
    </w:p>
    <w:p>
      <w:r>
        <w:t>29</w:t>
      </w:r>
    </w:p>
    <w:p>
      <w:r>
        <w:t>30</w:t>
      </w:r>
    </w:p>
    <w:p>
      <w:r>
        <w:t>31</w:t>
      </w:r>
    </w:p>
    <w:p>
      <w:r>
        <w:t>TỔNG SỐ</w:t>
      </w:r>
    </w:p>
    <w:p>
      <w:r>
        <w:t>1.555.470</w:t>
      </w:r>
    </w:p>
    <w:p>
      <w:r>
        <w:t>376.717</w:t>
      </w:r>
    </w:p>
    <w:p>
      <w:r>
        <w:t>141.620</w:t>
      </w:r>
    </w:p>
    <w:p>
      <w:r>
        <w:t>1.178.753</w:t>
      </w:r>
    </w:p>
    <w:p>
      <w:r>
        <w:t>756.360</w:t>
      </w:r>
    </w:p>
    <w:p>
      <w:r>
        <w:t>274.126</w:t>
      </w:r>
    </w:p>
    <w:p>
      <w:r>
        <w:t>234.576</w:t>
      </w:r>
    </w:p>
    <w:p>
      <w:r>
        <w:t>10.982</w:t>
      </w:r>
    </w:p>
    <w:p>
      <w:r>
        <w:t>223.594</w:t>
      </w:r>
    </w:p>
    <w:p>
      <w:r>
        <w:t>216.224</w:t>
      </w:r>
    </w:p>
    <w:p>
      <w:r>
        <w:t>10.982</w:t>
      </w:r>
    </w:p>
    <w:p>
      <w:r>
        <w:t>205.242</w:t>
      </w:r>
    </w:p>
    <w:p>
      <w:r>
        <w:t>826.398</w:t>
      </w:r>
    </w:p>
    <w:p>
      <w:r>
        <w:t>96.620</w:t>
      </w:r>
    </w:p>
    <w:p>
      <w:r>
        <w:t>729.778</w:t>
      </w:r>
    </w:p>
    <w:p>
      <w:r>
        <w:t>580.942</w:t>
      </w:r>
    </w:p>
    <w:p>
      <w:r>
        <w:t>77.620</w:t>
      </w:r>
    </w:p>
    <w:p>
      <w:r>
        <w:t>503.322</w:t>
      </w:r>
    </w:p>
    <w:p>
      <w:r>
        <w:t>245.456</w:t>
      </w:r>
    </w:p>
    <w:p>
      <w:r>
        <w:t>19.000</w:t>
      </w:r>
    </w:p>
    <w:p>
      <w:r>
        <w:t>226.456</w:t>
      </w:r>
    </w:p>
    <w:p>
      <w:r>
        <w:t>1</w:t>
      </w:r>
    </w:p>
    <w:p>
      <w:r>
        <w:t>Phát triển cơ sở hạ tầng du lịch hỗ trợ cho tăng trưởng toàn diện khu vực Tiểu vùng Mê Công mở rộng - giai đoạn 2</w:t>
      </w:r>
    </w:p>
    <w:p>
      <w:r>
        <w:t>234.378</w:t>
      </w:r>
    </w:p>
    <w:p>
      <w:r>
        <w:t>-</w:t>
      </w:r>
    </w:p>
    <w:p>
      <w:r>
        <w:t>-</w:t>
      </w:r>
    </w:p>
    <w:p>
      <w:r>
        <w:t>234.378</w:t>
      </w:r>
    </w:p>
    <w:p>
      <w:r>
        <w:t>187.502</w:t>
      </w:r>
    </w:p>
    <w:p>
      <w:r>
        <w:t>46.876</w:t>
      </w:r>
    </w:p>
    <w:p>
      <w:r>
        <w:t>120.249</w:t>
      </w:r>
    </w:p>
    <w:p>
      <w:r>
        <w:t>-</w:t>
      </w:r>
    </w:p>
    <w:p>
      <w:r>
        <w:t>120.249</w:t>
      </w:r>
    </w:p>
    <w:p>
      <w:r>
        <w:t>101.897</w:t>
      </w:r>
    </w:p>
    <w:p>
      <w:r>
        <w:t>-</w:t>
      </w:r>
    </w:p>
    <w:p>
      <w:r>
        <w:t>101.897</w:t>
      </w:r>
    </w:p>
    <w:p>
      <w:r>
        <w:t>187.502</w:t>
      </w:r>
    </w:p>
    <w:p>
      <w:r>
        <w:t>-</w:t>
      </w:r>
    </w:p>
    <w:p>
      <w:r>
        <w:t>187.502</w:t>
      </w:r>
    </w:p>
    <w:p>
      <w:r>
        <w:t>106.630</w:t>
      </w:r>
    </w:p>
    <w:p>
      <w:r>
        <w:t>106.630</w:t>
      </w:r>
    </w:p>
    <w:p>
      <w:r>
        <w:t>80.872</w:t>
      </w:r>
    </w:p>
    <w:p>
      <w:r>
        <w:t>80.872</w:t>
      </w:r>
    </w:p>
    <w:p>
      <w:r>
        <w:t>Dự án đóng khoản vay ngày 30/6/2024. Đang làm thủ tục điều chỉnh chủ trương đầu tư, gia hạn hiệp định vay đến 31/12/2025</w:t>
      </w:r>
    </w:p>
    <w:p>
      <w:r>
        <w:t>2</w:t>
      </w:r>
    </w:p>
    <w:p>
      <w:r>
        <w:t>Dự án Hạ tầng cơ bản cho phát triển toàn diện các tỉnh Nghệ An, Hà Tĩnh, Quảng Bình và Quảng Trị - Tiểu dự án tỉnh Quảng Bình</w:t>
      </w:r>
    </w:p>
    <w:p>
      <w:r>
        <w:t>974.025</w:t>
      </w:r>
    </w:p>
    <w:p>
      <w:r>
        <w:t>259.650</w:t>
      </w:r>
    </w:p>
    <w:p>
      <w:r>
        <w:t>141.620</w:t>
      </w:r>
    </w:p>
    <w:p>
      <w:r>
        <w:t>714.375</w:t>
      </w:r>
    </w:p>
    <w:p>
      <w:r>
        <w:t>487.125</w:t>
      </w:r>
    </w:p>
    <w:p>
      <w:r>
        <w:t>227.250</w:t>
      </w:r>
    </w:p>
    <w:p>
      <w:r>
        <w:t>73.456</w:t>
      </w:r>
    </w:p>
    <w:p>
      <w:r>
        <w:t>10.982</w:t>
      </w:r>
    </w:p>
    <w:p>
      <w:r>
        <w:t>62.474</w:t>
      </w:r>
    </w:p>
    <w:p>
      <w:r>
        <w:t>73.456</w:t>
      </w:r>
    </w:p>
    <w:p>
      <w:r>
        <w:t>10.982</w:t>
      </w:r>
    </w:p>
    <w:p>
      <w:r>
        <w:t>62.474</w:t>
      </w:r>
    </w:p>
    <w:p>
      <w:r>
        <w:t>557.163</w:t>
      </w:r>
    </w:p>
    <w:p>
      <w:r>
        <w:t>96.620</w:t>
      </w:r>
    </w:p>
    <w:p>
      <w:r>
        <w:t>460.543</w:t>
      </w:r>
    </w:p>
    <w:p>
      <w:r>
        <w:t>433.441</w:t>
      </w:r>
    </w:p>
    <w:p>
      <w:r>
        <w:t>77.620</w:t>
      </w:r>
    </w:p>
    <w:p>
      <w:r>
        <w:t>355.821</w:t>
      </w:r>
    </w:p>
    <w:p>
      <w:r>
        <w:t>123.722</w:t>
      </w:r>
    </w:p>
    <w:p>
      <w:r>
        <w:t>19.000</w:t>
      </w:r>
    </w:p>
    <w:p>
      <w:r>
        <w:t>104.722</w:t>
      </w:r>
    </w:p>
    <w:p>
      <w:r>
        <w:t>Dự án sẽ kết thúc vào ngày 30/9/2025</w:t>
      </w:r>
    </w:p>
    <w:p>
      <w:r>
        <w:t>3</w:t>
      </w:r>
    </w:p>
    <w:p>
      <w:r>
        <w:t>Dự án cải thiện thu nhập bền vững và nâng cao chất lượng nguồn nhân lực vì cộng đồng nông thôn hòa bình tỉnh Quảng Bình</w:t>
      </w:r>
    </w:p>
    <w:p>
      <w:r>
        <w:t>347.067</w:t>
      </w:r>
    </w:p>
    <w:p>
      <w:r>
        <w:t>117.067</w:t>
      </w:r>
    </w:p>
    <w:p>
      <w:r>
        <w:t>230.000</w:t>
      </w:r>
    </w:p>
    <w:p>
      <w:r>
        <w:t>81.733</w:t>
      </w:r>
    </w:p>
    <w:p>
      <w:r>
        <w:t>-</w:t>
      </w:r>
    </w:p>
    <w:p>
      <w:r>
        <w:t>40.871</w:t>
      </w:r>
    </w:p>
    <w:p>
      <w:r>
        <w:t>-</w:t>
      </w:r>
    </w:p>
    <w:p>
      <w:r>
        <w:t>40871</w:t>
      </w:r>
    </w:p>
    <w:p>
      <w:r>
        <w:t>40.871</w:t>
      </w:r>
    </w:p>
    <w:p>
      <w:r>
        <w:t>-</w:t>
      </w:r>
    </w:p>
    <w:p>
      <w:r>
        <w:t>40.871</w:t>
      </w:r>
    </w:p>
    <w:p>
      <w:r>
        <w:t>81.733</w:t>
      </w:r>
    </w:p>
    <w:p>
      <w:r>
        <w:t>81.733</w:t>
      </w:r>
    </w:p>
    <w:p>
      <w:r>
        <w:t>40.871</w:t>
      </w:r>
    </w:p>
    <w:p>
      <w:r>
        <w:t>-</w:t>
      </w:r>
    </w:p>
    <w:p>
      <w:r>
        <w:t>40.871</w:t>
      </w:r>
    </w:p>
    <w:p>
      <w:r>
        <w:t>40.862</w:t>
      </w:r>
    </w:p>
    <w:p>
      <w:r>
        <w:t>-</w:t>
      </w:r>
    </w:p>
    <w:p>
      <w:r>
        <w:t>40.862</w:t>
      </w:r>
    </w:p>
    <w:p>
      <w:r>
        <w:t>Dự án sẽ kết thúc vào ngày 31/12/2025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