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185/NQ-CP điều chỉnh dự toán vốn vay lại năm 2024 của các địa phương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185/NQ-CP</w:t>
      </w:r>
    </w:p>
    <w:p>
      <w:r>
        <w:t>Hà Nội, ngày 10 tháng 10 năm 2024</w:t>
      </w:r>
    </w:p>
    <w:p>
      <w:r>
        <w:t>NGHỊ QUYẾT</w:t>
      </w:r>
    </w:p>
    <w:p>
      <w:r>
        <w:t>VỀ VIỆC ĐIỀU CHỈNH DỰ TOÁN VỐN VAY LẠI NĂM 2024 CỦA CÁC ĐỊA PHƯƠNG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Tài chính tại văn bản số 252/TTr-BTC ngày 01 tháng 10 năm 2024;</w:t>
      </w:r>
    </w:p>
    <w:p>
      <w:r>
        <w:t>Trên cơ sở kết quả biểu quyết của các Thành viên Chính phủ.</w:t>
      </w:r>
    </w:p>
    <w:p>
      <w:r>
        <w:t>QUYẾT NGHỊ:</w:t>
      </w:r>
    </w:p>
    <w:p>
      <w:r>
        <w:t>Điều 1.</w:t>
      </w:r>
    </w:p>
    <w:p>
      <w:r>
        <w:t>1. Thông qua nội dung báo cáo của Bộ Tài chính về điều chỉnh kế hoạch vốn vay lại năm 2024 của các địa phương (Báo cáo) tại Tờ trình số 252/TTr-BTC ngày 01 tháng 10 năm 2024 của Bộ Tài chính. Bộ Tài chính chịu trách nhiệm về nội dung, số liệu báo cáo.</w:t>
      </w:r>
    </w:p>
    <w:p>
      <w:r>
        <w:t>2. Bộ Tài chính tiếp thu đầy đủ, đúng quy định các ý kiến Thành viên Chính phủ, hoàn thiện Báo cáo; trên cơ sở đó, Bộ trưởng Bộ Tài chính thừa ủy quyền Thủ tướng Chính phủ, thay mặt Chính phủ ký Báo cáo trình Ủy ban Thường vụ Quốc hội, Quốc hội theo quy định. Trên cơ sở quyết nghị của Quốc hội, Bộ Tài chính thông báo điều chỉnh kế hoạch vốn vay lại năm 2024 của các địa phương theo quy định.</w:t>
      </w:r>
    </w:p>
    <w:p>
      <w:r>
        <w:t>Điều 2.  Nghị quyết này có hiệu lực thi hành kể từ ngày ký ban hành.</w:t>
      </w:r>
    </w:p>
    <w:p>
      <w:r>
        <w:t>Điều 3.  Bộ trưởng Bộ Tài chính và Thủ trưởng các cơ quan liên quan chịu trách nhiệm thi hành Nghị quyết này./.</w:t>
      </w:r>
    </w:p>
    <w:p>
      <w:r>
        <w:t>Nơi nhận:</w:t>
      </w:r>
    </w:p>
    <w:p>
      <w:r>
        <w:t>- Các đồng chí thành viên Chính phủ;</w:t>
      </w:r>
    </w:p>
    <w:p>
      <w:r>
        <w:t>- Ủy ban TCNS của Quốc hội;</w:t>
      </w:r>
    </w:p>
    <w:p>
      <w:r>
        <w:t>- Văn phòng Quốc hội;</w:t>
      </w:r>
    </w:p>
    <w:p>
      <w:r>
        <w:t>- VPCP: BTCN, các PCN, các Vụ: QHĐP, TH;</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