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1849/NQ-UBTVQH15 năm 2025 thành lập Ban Tổ chức Diễn đàn về xây dựng pháp luật và nhiệm vụ, quyền hạn của các thành viên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1849/NQ-UBTVQH15</w:t>
      </w:r>
    </w:p>
    <w:p>
      <w:r>
        <w:t>Hà Nội, ngày 03 tháng 10 năm 2025</w:t>
      </w:r>
    </w:p>
    <w:p>
      <w:r>
        <w:t>NGHỊ QUYẾT</w:t>
      </w:r>
    </w:p>
    <w:p>
      <w:r>
        <w:t>VỀ VIỆC THÀNH LẬP BAN TỔ CHỨC DIỄN ĐÀN VỀ XÂY DỰNG PHÁP LUẬT VÀ NHIỆM VỤ, QUYỀN HẠN CỦA CÁC THÀNH VIÊN</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Nghị quyết số 178/2025/QH15 ngày 18/02/2025 của Quốc hội về việc tổ chức các cơ quan của Quốc hội;</w:t>
      </w:r>
    </w:p>
    <w:p>
      <w:r>
        <w:t>Căn cứ Nghị quyết số 71/2025/UBTVQH15 ngày 18/02/2025 của Ủy ban Thường vụ Quốc hội về nhiệm vụ, quyền hạn cụ thể và cơ cấu tổ chức của Hội đồng Dân tộc, các Ủy ban của Quốc hội;</w:t>
      </w:r>
    </w:p>
    <w:p>
      <w:r>
        <w:t>Căn cứ Kế hoạch số 1405/KH-UBTVQL115 ngày 29/8/2025 của Ủy ban Thường vụ Quốc hội về tổ chức Diễn đàn về xây dựng pháp luật;</w:t>
      </w:r>
    </w:p>
    <w:p>
      <w:r>
        <w:t>Xét đề nghị của Thường trực Ủy ban Pháp luật và Tư pháp,</w:t>
      </w:r>
    </w:p>
    <w:p>
      <w:r>
        <w:t>QUYẾT NGHỊ:</w:t>
      </w:r>
    </w:p>
    <w:p>
      <w:r>
        <w:t>Điều 1</w:t>
      </w:r>
    </w:p>
    <w:p>
      <w:r>
        <w:t>Thành lập Ban Tổ chức để tổ chức Diễn đàn về xây dựng pháp luật (sau đây gọi là Ban Tổ chức) theo Kế hoạch số 1405/KH-UBTVQH15 ngày 29/8/2025 của Ủy ban Thường vụ Quốc hội.</w:t>
      </w:r>
    </w:p>
    <w:p>
      <w:r>
        <w:t>Điều 2</w:t>
      </w:r>
    </w:p>
    <w:p>
      <w:r>
        <w:t>Thành phần Ban Tổ chức gồm các đồng chí có tên sau đây:</w:t>
      </w:r>
    </w:p>
    <w:p>
      <w:r>
        <w:t>1. Đồng chí Trần Thanh Mẫn, Ủy viên Bộ Chính trị, Chủ tịch Quốc hội, Trưởng Ban;</w:t>
      </w:r>
    </w:p>
    <w:p>
      <w:r>
        <w:t>2. Đồng chí Nguyễn Khắc Định, Ủy viên Ban Chấp hành Trung ương Đảng, Phó Chủ tịch Quốc hội, Phó Trưởng Ban Thường trực;</w:t>
      </w:r>
    </w:p>
    <w:p>
      <w:r>
        <w:t>3. Đồng chí Hoàng Thanh Tùng, Ủy viên Ban Chấp hành Trung ương Đảng, Ủy viên Ủy ban Thường vụ Quốc hội, Chủ nhiệm Ủy ban Pháp luật và Tư pháp, Phó Trưởng Ban;</w:t>
      </w:r>
    </w:p>
    <w:p>
      <w:r>
        <w:t>4. Đồng chí Ủy viên Ban Chấp hành Trung ương Đảng, Ủy viên Ủy ban Thường vụ Quốc hội, Chủ nhiệm Ủy ban Khoa học, Công nghệ và Môi trường, Phó Trưởng Ban;</w:t>
      </w:r>
    </w:p>
    <w:p>
      <w:r>
        <w:t>5. Đồng chí Phan Văn Mãi, Ủy viên Ban Chấp hành Trung ương Đảng, Ủy viên Ủy ban Thường vụ Quốc hội, Chủ nhiệm Ủy ban Kinh tế và Tài chính, Phó Trưởng Ban;</w:t>
      </w:r>
    </w:p>
    <w:p>
      <w:r>
        <w:t>6. Đồng chí Lê Tấn Tới, Ủy viên Ban Chấp hành Trung ương Đảng, Ủy viên Ủy ban Thường vụ Quốc hội, Chủ nhiệm Ủy ban Quốc phòng, An ninh và Đối ngoại, Phó Trưởng Ban;</w:t>
      </w:r>
    </w:p>
    <w:p>
      <w:r>
        <w:t>7. Đồng chí Lê Quang Mạnh, Ủy viên Ban Chấp hành Trung ương Đảng, Ủy viên Ủy ban Thường vụ Quốc hội, Phó Chủ nhiệm Thường trực Văn phòng Quốc hội, Phó Trưởng Ban;</w:t>
      </w:r>
    </w:p>
    <w:p>
      <w:r>
        <w:t>8. Đồng chí Nguyễn Đắc Vinh, Ủy viên Ban Chấp hành Trung ương Đảng, Ủy viên Ủy ban Thường vụ Quốc hội, Chủ nhiệm Ủy ban Văn hóa và Xã hội, Phó Trưởng Ban;</w:t>
      </w:r>
    </w:p>
    <w:p>
      <w:r>
        <w:t>9. Đồng chí Nguyễn Mạnh Hùng, Phó Chủ nhiệm Văn phòng Quốc hội, Ủy viên;</w:t>
      </w:r>
    </w:p>
    <w:p>
      <w:r>
        <w:t>10. Đồng chí Thiếu tướng Nguyễn Quốc Hùng, Phó Chủ nhiệm Ủy ban Quốc phòng, An ninh và Đối ngoại, Ủy viên;</w:t>
      </w:r>
    </w:p>
    <w:p>
      <w:r>
        <w:t>11. Đồng chí Đoàn Thị Thanh Mai, Phó Chủ nhiệm Ủy ban Kinh tế và Tài chính, Ủy viên;</w:t>
      </w:r>
    </w:p>
    <w:p>
      <w:r>
        <w:t>12. Đồng chí Nguyễn Thị Mãi Phương, Phó Chủ nhiệm Ủy ban Pháp luật và Tư pháp, Ủy viên;</w:t>
      </w:r>
    </w:p>
    <w:p>
      <w:r>
        <w:t>13. Đồng chí Ngô Trung Thành, Phó Chủ nhiệm Ủy ban Pháp luật và Tư pháp, Ủy viên;</w:t>
      </w:r>
    </w:p>
    <w:p>
      <w:r>
        <w:t>14. Đồng chí Nguyễn Thị Kim Thúy, Phó Chủ nhiệm Ủy ban Văn hóa và Xã hội, Ủy viên;</w:t>
      </w:r>
    </w:p>
    <w:p>
      <w:r>
        <w:t>15. Đồng chí Nguyễn Phương Tuấn, Phó Chủ nhiệm Ủy ban Khoa học, Công nghệ và Môi trường, Ủy viên.</w:t>
      </w:r>
    </w:p>
    <w:p>
      <w:r>
        <w:t>Điều 3</w:t>
      </w:r>
    </w:p>
    <w:p>
      <w:r>
        <w:t>1. Ban Tổ chức có nhiệm vụ chỉ đạo và quyết định các chủ trương liên quan đến công tác chuẩn bị và tổ chức Diễn đàn.</w:t>
      </w:r>
    </w:p>
    <w:p>
      <w:r>
        <w:t>2. Nhiệm vụ, quyền hạn của thành viên Ban Tổ chức được quy định trong Phụ lục kèm theo Nghị quyết này.</w:t>
      </w:r>
    </w:p>
    <w:p>
      <w:r>
        <w:t>Điều 4</w:t>
      </w:r>
    </w:p>
    <w:p>
      <w:r>
        <w:t>Ban Tổ chức kết thúc hoạt động sau khi Diễn đàn về xây dựng pháp luật đã được tổ chức.</w:t>
      </w:r>
    </w:p>
    <w:p>
      <w:r>
        <w:t>Điều 5</w:t>
      </w:r>
    </w:p>
    <w:p>
      <w:r>
        <w:t>Nghị quyết này có hiệu lực thi hành từ ngày ký ban hành.</w:t>
      </w:r>
    </w:p>
    <w:p>
      <w:r>
        <w:t>Các thành viên của Ban Tổ chức và các cơ quan có liên quan chịu trách nhiệm thi hành Nghị quyết này.</w:t>
      </w:r>
    </w:p>
    <w:p>
      <w:r>
        <w:t>TM. ỦY BAN THƯỜNG VỤ QUỐC HỘI</w:t>
      </w:r>
    </w:p>
    <w:p>
      <w:r>
        <w:t>CHỦ TỊCH</w:t>
      </w:r>
    </w:p>
    <w:p>
      <w:r>
        <w:t>Trần Thanh Mẫn</w:t>
      </w:r>
    </w:p>
    <w:p>
      <w:r>
        <w:t>PHỤ LỤC</w:t>
      </w:r>
    </w:p>
    <w:p>
      <w:r>
        <w:t>NHIỆM VỤ, QUYỀN HẠN CỦA THÀNH VIÊN BAN TỔ CHỨC</w:t>
      </w:r>
    </w:p>
    <w:p>
      <w:r>
        <w:t>(Ban hành kèm theo Nghị quyết số: 1849/NQ-UBTVQH15 ngày 03/10/2025 của Ủy ban Thường vụ Quốc hội)</w:t>
      </w:r>
    </w:p>
    <w:p>
      <w:r>
        <w:t>I. QUY ĐỊNH CHUNG</w:t>
      </w:r>
    </w:p>
    <w:p>
      <w:r>
        <w:t>1. Về thẩm quyền và mối quan hệ phối hợp</w:t>
      </w:r>
    </w:p>
    <w:p>
      <w:r>
        <w:t>(1) Trưởng Ban Tổ chức chỉ đạo, điều hành chung các hoạt động của Ban Tổ chức và phân công nhiệm vụ cho các Phó Trưởng Ban, các Ủy viên Ban Tổ chức Diễn đàn.</w:t>
      </w:r>
    </w:p>
    <w:p>
      <w:r>
        <w:t>(2) Các thành viên Ban Tổ chức chủ động xử lý công việc theo phạm vi, lĩnh vực được phân công nêu tại Phụ lục này; thực hiện các nhiệm vụ khác theo phân công của Trưởng Ban Tổ chức.</w:t>
      </w:r>
    </w:p>
    <w:p>
      <w:r>
        <w:t>(3) Đối với việc liên quan đến lĩnh vực phụ trách của nhiều Phó Trưởng Ban thì Trưởng Ban giao một Phó Trưởng Ban chủ trì, phối hợp với các Phó Trưởng Ban khác để giải quyết.</w:t>
      </w:r>
    </w:p>
    <w:p>
      <w:r>
        <w:t>(4) Trường hợp Trưởng Ban vắng mặt thì giao cho Phó Trưởng Ban Thường trực chỉ đạo, điều hành các nội dung.</w:t>
      </w:r>
    </w:p>
    <w:p>
      <w:r>
        <w:t>(5) Trong trường hợp cần thiết, Trưởng Ban điều chỉnh phân công nhiệm vụ của các Phó Trưởng Ban và các Ủy viên Ban Tổ chức Diễn đàn.</w:t>
      </w:r>
    </w:p>
    <w:p>
      <w:r>
        <w:t>2. Nguyên tắc xử lý công việc của Trưởng Ban, các Phó Trưởng Ban và các Ủy viên Ban Tổ chức</w:t>
      </w:r>
    </w:p>
    <w:p>
      <w:r>
        <w:t>(1) Các thành viên Ban Tổ chức chịu trách nhiệm tập thể về việc thực hiện nhiệm vụ, quyền hạn của Ban Tổ chức, chịu trách nhiệm cá nhân trước Ban Tổ chức về những vấn đề được phân công.</w:t>
      </w:r>
    </w:p>
    <w:p>
      <w:r>
        <w:t>(2) Đối với việc liên quan đến lĩnh vực phụ trách của nhiều Phó Trưởng Ban hoặc Ủy viên, Phó Trưởng Ban hoặc Ủy viên được giao chủ trì trực tiếp chỉ đạo, tổ chức thực hiện nhiệm vụ và chịu trách nhiệm chính; đồng thời, có trách nhiệm xin ý kiến của các Phó Trưởng Ban, Ủy viên khác theo phân công.</w:t>
      </w:r>
    </w:p>
    <w:p>
      <w:r>
        <w:t>(3) Các thành viên Ban Tổ chức có trách nhiệm tham gia ý kiến đầy đủ về các nội dung được phân công hoặc khi được xin ý kiến; chủ động tham gia ý kiến về các nội dung khác liên quan đến việc tổ chức Diễn đàn. Tham dự đầy đủ các cuộc họp và các hoạt động khác của Ban Tổ chức; trường hợp không thể tham dự, báo cáo Trưởng Ban và có văn bản tham gia ý kiến gửi Ban Tổ chức.</w:t>
      </w:r>
    </w:p>
    <w:p>
      <w:r>
        <w:t>II. NHIỆM VỤ, QUYỀN HẠN CỤ THỂ CỦA THÀNH VIÊN BAN TỔ CHỨC</w:t>
      </w:r>
    </w:p>
    <w:p>
      <w:r>
        <w:t>1. Đồng chí Trần Thanh Mẫn, Ủy viên Bộ Chính trị, Chủ tịch Quốc hội, Trưởng Ban</w:t>
      </w:r>
    </w:p>
    <w:p>
      <w:r>
        <w:t>- Triệu tập, chủ trì, kết luận các cuộc họp của Ban Tổ chức; ký ban hành các văn bản của Ban Tổ chức.</w:t>
      </w:r>
    </w:p>
    <w:p>
      <w:r>
        <w:t>- Chỉ đạo chung công tác chuẩn bị và tổ chức Diễn đàn; phát biểu Khai mạc Diễn đàn.</w:t>
      </w:r>
    </w:p>
    <w:p>
      <w:r>
        <w:t>- Chỉ đạo công tác thông tin tuyên truyền về Diễn đàn và các công tác bảo đảm khác phục vụ việc tổ chức Diễn đàn.</w:t>
      </w:r>
    </w:p>
    <w:p>
      <w:r>
        <w:t>- Căn cứ tình hình thực tế, chỉ đạo chuẩn bị các nội dung báo cáo Ban Tổ chức (nếu cần thiết).</w:t>
      </w:r>
    </w:p>
    <w:p>
      <w:r>
        <w:t>- Quyết định những vấn đề khác thuộc phạm vi, thẩm quyền, trách nhiệm của Ban Tổ chức, Trưởng Ban Tổ chức.</w:t>
      </w:r>
    </w:p>
    <w:p>
      <w:r>
        <w:t>2. Đồng chí Nguyễn Khắc Định, Ủy viên Ban Chấp hành Trung ương Đảng, Phó Chủ tịch Quốc hội, Phó Trưởng Ban Thường trực</w:t>
      </w:r>
    </w:p>
    <w:p>
      <w:r>
        <w:t>- Tham mưu, giúp Trưởng Ban Tổ chức triển khai thực hiện các công việc thường xuyên của Ban Tổ chức; điều phối, giải quyết các vấn đề có liên quan đến hoạt động của Ban Tổ chức.</w:t>
      </w:r>
    </w:p>
    <w:p>
      <w:r>
        <w:t>- Giúp Trưởng Ban Tổ chức chỉ đạo chuẩn bị nội dung, chương trình các cuộc họp của Ban Tổ chức; chủ trì một số cuộc họp của Ban Tổ chức và ký văn bản theo phân công của Trưởng Ban Tổ chức.</w:t>
      </w:r>
    </w:p>
    <w:p>
      <w:r>
        <w:t>- Chủ trì tổ chức triển khai thực hiện các ý kiến, kết luận của Ban Tổ chức, Trưởng Ban Tổ chức; tổ chức đôn đốc và kiểm tra việc thực hiện; tổ chức tham mưu điều hòa, phối hợp công việc giữa các cơ quan có liên quan về công tác chuẩn bị và tổ chức Diễn đàn.</w:t>
      </w:r>
    </w:p>
    <w:p>
      <w:r>
        <w:t>- Chủ trì và trực tiếp chỉ đạo việc chuẩn bị đề cương, chương trình, kịch bản điều hành (Phiên khai mạc, bế mạc); tổng hợp kết quả nghiên cứu, đánh giá các bài tham luận và đề xuất điều chỉnh, bổ sung tham luận (nếu cần thiết); dự thảo phát biểu khai mạc Diễn đàn của Chủ tịch Quốc hội; phát biểu kết luận, tóm lược một số nội dung chính, bế mạc Diễn đàn; xây dựng dự thảo Báo cáo tổng thuật kết quả Diễn đàn.</w:t>
      </w:r>
    </w:p>
    <w:p>
      <w:r>
        <w:t>- Điều hành Diễn đàn theo sự phân công của Trưởng Ban Tổ chức.</w:t>
      </w:r>
    </w:p>
    <w:p>
      <w:r>
        <w:t>- Căn cứ tình hình thực tế, chủ trì tổ chức chuẩn bị các nội dung báo cáo Ban Tổ chức (nếu cần thiết).</w:t>
      </w:r>
    </w:p>
    <w:p>
      <w:r>
        <w:t>3. Đồng chí Hoàng Thanh Tùng, Ủy viên Ban Chấp hành Trung ương Đảng, Ủy viên Ủy ban Thường vụ Quốc hội, Chủ nhiệm Ủy ban Pháp luật và Tư pháp, Phó Trưởng Ban</w:t>
      </w:r>
    </w:p>
    <w:p>
      <w:r>
        <w:t>- Tổ chức triển khai thực hiện các ý kiến, kết luận của Ban Tổ chức, Trưởng Ban Tổ chức; trực tiếp tổ chức đôn đốc và kiểm tra thực hiện; trực tiếp tổ chức tham mưu điều hòa, phối hợp công việc giữa các cơ quan có liên quan về công tác chuẩn bị và tổ chức Diễn đàn.</w:t>
      </w:r>
    </w:p>
    <w:p>
      <w:r>
        <w:t>- Chủ trì tổ chức: tham mưu chuẩn bị đề cương, chương trình, kịch bản điều hành (Phiên khai mạc, bế mạc); dự thảo phát biểu khai mạc Diễn đàn của Chủ tịch Quốc hội; dự thảo phát biểu kết luận, tóm lược một số nội dung chính, bế mạc Diễn đàn của Phó Chủ tịch Quốc hội Nguyễn Khắc Định; dự thảo Báo cáo tổng thuật kết quả Diễn đàn.</w:t>
      </w:r>
    </w:p>
    <w:p>
      <w:r>
        <w:t>- Chỉ đạo Thường trực Ủy ban Pháp luật và Tư pháp chuẩn bị tham luận bám sát chủ đề của Diễn đàn theo phân công.</w:t>
      </w:r>
    </w:p>
    <w:p>
      <w:r>
        <w:t>- Tổng hợp kết quả nghiên cứu, đánh giá các bài tham luận và đề xuất điều chỉnh, bổ sung tham luận (nếu cần thiết).</w:t>
      </w:r>
    </w:p>
    <w:p>
      <w:r>
        <w:t>- Trình bày Báo cáo tổng quan đề dẫn Diễn đàn.</w:t>
      </w:r>
    </w:p>
    <w:p>
      <w:r>
        <w:t>- Chủ trì tổ chức:  (1)  In, phát hành tài liệu phục vụ Diễn đàn;  (2)  Dự kiến danh sách đại biểu, khách mời tham dự.</w:t>
      </w:r>
    </w:p>
    <w:p>
      <w:r>
        <w:t>- Phối hợp việc tổ chức:  (1)  Công tác hậu cần, kỹ thuật, thông tin tuyên truyền về Diễn đàn;  (2)  Chuẩn bị maket Diễn đàn, trình cấp có thẩm quyền xem xét, quyết định;  (3)  Phát hành giấy mời và liên hệ, xác nhận đại biểu tham dự Diễn đàn;  (4)  Công tác bảo đảm an ninh, trật tự, y tế, an toàn của Diễn đàn;  (5)  Xây dựng phương án và tổ chức đón tiếp đại biểu;  (6)  Dự toán kinh phí, thanh toán, quyết toán các hoạt động của Diễn đàn;  (7)  Xây dựng video clip để trình chiếu tại Diễn đàn;  (8)  Tổng duyệt kỹ thuật, kiểm tra toàn diện công tác phục vụ Diễn đàn;  (9)  Các công tác bảo đảm khác phục vụ việc tổ chức Diễn đàn.</w:t>
      </w:r>
    </w:p>
    <w:p>
      <w:r>
        <w:t>- Căn cứ tình hình thực tế, chỉ đạo chuẩn bị các nội dung báo cáo Ban Tổ chức (nếu cần thiết).</w:t>
      </w:r>
    </w:p>
    <w:p>
      <w:r>
        <w:t>4. Đồng chí Ủy viên Ban Chấp hành Trung ương Đảng, Ủy viên Ủy ban Thường vụ Quốc hội, Chủ nhiệm Ủy ban Khoa học, Công nghệ và Môi trường, Phó Trưởng Ban</w:t>
      </w:r>
    </w:p>
    <w:p>
      <w:r>
        <w:t>- Chỉ đạo Thường trực Ủy ban Khoa học, Công nghệ và Môi trường chuẩn bị tham luận bám sát chủ đề của Diễn đàn theo phân công.</w:t>
      </w:r>
    </w:p>
    <w:p>
      <w:r>
        <w:t>- Tham mưu giúp Trưởng Ban thực hiện nhiệm vụ, quyền hạn theo sự phân công của Trưởng Ban.</w:t>
      </w:r>
    </w:p>
    <w:p>
      <w:r>
        <w:t>5. Đồng chí Phan Văn Mãi, Ủy viên Ban Chấp hành Trung ương Đảng, Ủy viên Ủy ban Thường vụ Quốc hội, Chủ nhiệm Ủy ban Kinh tế và Tài chính, Phó Trưởng Ban</w:t>
      </w:r>
    </w:p>
    <w:p>
      <w:r>
        <w:t>- Chỉ đạo Thường trực Ủy ban Kinh tế và Tài chính chuẩn bị tham luận bám sát chủ đề của Diễn đàn theo phân công.</w:t>
      </w:r>
    </w:p>
    <w:p>
      <w:r>
        <w:t>- Tham mưu giúp Trưởng Ban thực hiện nhiệm vụ, quyền hạn theo sự phân công của Trưởng Ban.</w:t>
      </w:r>
    </w:p>
    <w:p>
      <w:r>
        <w:t>6. Đồng chí Lê Tấn Tới, Ủy viên Ban Chấp hành Trung ương Đảng, Ủy viên Ủy ban Thường vụ Quốc hội, Chủ nhiệm Ủy ban Quốc phòng, An ninh và Đối ngoại, Phó Trưởng Ban</w:t>
      </w:r>
    </w:p>
    <w:p>
      <w:r>
        <w:t>- Chỉ đạo Thường trực Ủy ban Quốc phòng, An ninh và Đối ngoại chuẩn bị tham luận bám sát chủ đề của Diễn đàn theo phân công.</w:t>
      </w:r>
    </w:p>
    <w:p>
      <w:r>
        <w:t>- Tham mưu giúp Trưởng Ban thực hiện nhiệm vụ, quyền hạn theo sự phân công của Trưởng Ban.</w:t>
      </w:r>
    </w:p>
    <w:p>
      <w:r>
        <w:t>7. Đồng chí Lê Quang Mạnh, Ủy viên Ban Chấp hành Trung ương Đảng, Ủy viên Ủy ban Thường vụ Quốc hội, Phó Chủ nhiệm Thường trực Văn phòng Quốc hội, Phó Trưởng Ban</w:t>
      </w:r>
    </w:p>
    <w:p>
      <w:r>
        <w:t>- Chủ trì tuyên bố lý do, giới thiệu đại biểu tham dự Diễn đàn.</w:t>
      </w:r>
    </w:p>
    <w:p>
      <w:r>
        <w:t>- Chủ trì tổ chức:  (1)  Công tác hậu cần, kỹ thuật, thông tin tuyên truyền về Diễn đàn;  (2)  Chuẩn bị maket Diễn đàn, trình cấp có thẩm quyền xem xét, quyết định;  (3)  Phát hành giấy mời và liên hệ, xác nhận đại biểu tham dự Diễn đàn;  (4)  Công tác bảo đảm an ninh, trật tự, y tế, an toàn cửa Diễn đàn;  (5)  Xây dựng phương án và tổ chức đón tiếp đại biểu;  (6)  Dự toán kinh phí, thanh toán, quyết toán các hoạt động của Diễn đàn;  (7)  Xây dựng video clip để trình chiếu tại Diễn đàn;  (8)  Tổng duyệt kỹ thuật, kiểm tra toàn diện công tác phục vụ Diễn đàn;  (9)  Các công tác bảo đảm khác phục vụ việc tổ chức Diễn đàn.</w:t>
      </w:r>
    </w:p>
    <w:p>
      <w:r>
        <w:t>- Phối hợp việc tổ chức:  (1)  In, phát hành tài liệu phục vụ Diễn đàn;  (2)  Dự kiến danh sách đại biểu, khách mời tham dự.</w:t>
      </w:r>
    </w:p>
    <w:p>
      <w:r>
        <w:t>8. Đồng chí Nguyễn Đắc Vinh, Ủy viên Ban Chấp hành Trung ương Đảng, Ủy viên Ủy ban Thường vụ Quốc hội, Chủ nhiệm Ủy ban Văn hóa và Xã hội, Phó Trưởng Ban</w:t>
      </w:r>
    </w:p>
    <w:p>
      <w:r>
        <w:t>- Chỉ đạo Thường trực Ủy ban Văn hóa và Xã hội chuẩn bị tham luận bám sát chủ đề của Diễn đàn theo phân công.</w:t>
      </w:r>
    </w:p>
    <w:p>
      <w:r>
        <w:t>- Tham mưu giúp Trưởng Ban thực hiện nhiệm vụ, quyền hạn theo sự phân công của Trưởng Ban.</w:t>
      </w:r>
    </w:p>
    <w:p>
      <w:r>
        <w:t>9. Đồng chí Nguyễn Mạnh Hùng, Phó Chủ nhiệm Văn phòng Quốc hội, Ủy viên</w:t>
      </w:r>
    </w:p>
    <w:p>
      <w:r>
        <w:t>- Chuẩn bị tuyên bố lý do, giới thiệu đại biểu tham dự Diễn đàn.</w:t>
      </w:r>
    </w:p>
    <w:p>
      <w:r>
        <w:t>- Trực tiếp tổ chức thực hiện:  (1)  Công tác hậu cần, kỹ thuật, thông tin tuyên truyền về Diễn đàn;  (2)  Chuẩn bị maket Diễn đàn, trình cấp có thẩm quyền xem xét, quyết định;  (3)  Phát hành giấy mời và liên hệ, xác nhận đại biểu tham dự Diễn đàn;  (4)  Công tác bảo đảm an ninh, trật tự, y tế, an toàn của Diễn đàn;  (5)  Xây dựng phương án và tổ chức đón tiếp đại biểu;  (6)  Dự toán kinh phí, thanh toán, quyết toán các hoạt động của Diễn đàn;  (7)  Xây dựng video clip để trình chiếu tại Diễn đàn;  (8)  Tổng duyệt kỹ thuật, kiểm tra toàn diện công tác phục vụ Diễn đàn;  (9)  Các công tác bảo đảm khác phục vụ việc tổ chức Diễn đàn.</w:t>
      </w:r>
    </w:p>
    <w:p>
      <w:r>
        <w:t>- Phối hợp tổ chức thực hiện:  (1)  In, phát hành tài liệu phục vụ Diễn đàn;  (2)  Dự kiến danh sách đại biểu, khách mời tham dự.</w:t>
      </w:r>
    </w:p>
    <w:p>
      <w:r>
        <w:t>10. Đồng chí Thiếu tướng Nguyễn Quốc Hùng, Phó Chủ nhiệm Ủy ban Quốc phòng, An ninh và Đối ngoại, Ủy viên</w:t>
      </w:r>
    </w:p>
    <w:p>
      <w:r>
        <w:t>- Trực tiếp tổ chức thực hiện việc chuẩn bị tham luận của Thường trực Ủy ban Quốc phòng, An ninh và Đối ngoại theo phân công</w:t>
      </w:r>
    </w:p>
    <w:p>
      <w:r>
        <w:t>- Giữ mối liên hệ giữa Ban Tổ chức với Thường trực Ủy ban Quốc phòng, An ninh và Đối ngoại; có trách nhiệm tham mưu, dự thảo nội dung góp ý của cơ quan mình khi Ban Tổ chức gửi xin ý kiến bằng văn bản về các tài liệu có liên quan.</w:t>
      </w:r>
    </w:p>
    <w:p>
      <w:r>
        <w:t>11. Đồng chí Đoàn Thị Thanh Mai, Phó Chủ nhiệm Ủy ban Kinh tế và Tài chính, Ủy viên</w:t>
      </w:r>
    </w:p>
    <w:p>
      <w:r>
        <w:t>- Trực tiếp tổ chức thực hiện việc chuẩn bị tham luận của Thường trực Ủy ban Kinh tế và Tài chính theo phân công.</w:t>
      </w:r>
    </w:p>
    <w:p>
      <w:r>
        <w:t>- Giữ mối liên hệ giữa Ban Tổ chức với Thường trực Ủy ban Kinh tế và Tài chính; có trách nhiệm tham mưu, dự thảo nội dung góp ý của cơ quan mình khi Ban Tổ chức gửi xin ý kiến bằng văn bản về các tài liệu có liên quan.</w:t>
      </w:r>
    </w:p>
    <w:p>
      <w:r>
        <w:t>12. Đồng chí Nguyễn Thị Mai Phương, Phó Chủ nhiệm Ủy ban Pháp Luật và Tư pháp, Ủy viên</w:t>
      </w:r>
    </w:p>
    <w:p>
      <w:r>
        <w:t>- Trực tiếp tổ chức tham mưu, phục vụ các công việc thường xuyên của Ban Tổ chức.</w:t>
      </w:r>
    </w:p>
    <w:p>
      <w:r>
        <w:t>- Tổ chức tham mưu, phục vụ các cuộc họp của Ban Tổ chức; tổ chức tham mưu chuẩn bị các văn bản thông báo ý kiến, kết luận của Ban Tổ chức.</w:t>
      </w:r>
    </w:p>
    <w:p>
      <w:r>
        <w:t>- Trực tiếp tổ chức tham mưu chuẩn bị đề cương, chương trình, kịch bản điều hành (Phiên khai mạc, bế mạc); dự thảo phát biểu khai mạc Diễn đàn của Chủ tịch Quốc hội; dự thảo phát biểu kết luận, tóm lược một số nội dung chính, bế mạc Diễn đàn của Phó Chủ tịch Quốc hội Nguyễn Khắc Định; dự thảo Báo cáo tổng thuật kết quả Diễn đàn.</w:t>
      </w:r>
    </w:p>
    <w:p>
      <w:r>
        <w:t>- Trực tiếp tổ chức thực hiện:  (1)  In, phát hành tài liệu phục vụ Diễn đàn;  (2)  Dự kiến danh sách đại biểu, khách mời tham dự.</w:t>
      </w:r>
    </w:p>
    <w:p>
      <w:r>
        <w:t>- Phối hợp tổ chức thực hiện:  (1)  Công tác hậu cần, kỹ thuật, thông tin tuyên truyền về Diễn đàn;  (2)  Chuẩn bị maket Diễn đàn, trình cấp có thẩm quyền xem xét, quyết định;  (3)  Phát hành giấy mời và liên hệ, xác nhận đại biểu tham dự Diễn đàn;  (4)  Công tác bảo đảm an ninh, trật tự, y tế, an toàn của Diễn đàn;  (5)  Xây dựng phương án và tổ chức đón tiếp đại biểu;  (6)  Dự toán kinh phí, thanh toán, quyết toán các hoạt động của Diễn đàn;  (7)  Phối hợp tổ chức thực hiện việc xây dựng video clip để trình chiếu tại Diễn đàn;  (8)  Tổng duyệt kỹ thuật, kiểm tra toàn diện công tác phục vụ Diễn đàn;  (9)  Các công tác bảo đảm khác phục vụ việc tổ chức Diễn đàn.</w:t>
      </w:r>
    </w:p>
    <w:p>
      <w:r>
        <w:t>- Giữ mối liên hệ giữa Ban Tổ chức với cơ quan mình; có trách nhiệm tham mưu, dự thảo nội dung góp ý của cơ quan mình khi Ban Tổ chức gửi xin ý kiến bằng văn bản về các tài liệu có liên quan.</w:t>
      </w:r>
    </w:p>
    <w:p>
      <w:r>
        <w:t>13. Đồng chí Ngô Trung Thành, Phó Chủ nhiệm Ủy ban Pháp luật và Tư pháp, Ủy viên</w:t>
      </w:r>
    </w:p>
    <w:p>
      <w:r>
        <w:t>- Tổ chức tham mưu, phục vụ các cuộc họp của Ban Tổ chức; tổ chức tham mưu chuẩn bị các văn bản thông báo ý kiến, kết luận của Ban Tổ chức.</w:t>
      </w:r>
    </w:p>
    <w:p>
      <w:r>
        <w:t>- Trực tiếp tổ chức tham mưu chuẩn bị Báo cáo tổng quan đề dẫn Diễn đàn; việc chuẩn bị tham luận của Thường trực Ủy ban Pháp luật và Tư pháp theo phân công.</w:t>
      </w:r>
    </w:p>
    <w:p>
      <w:r>
        <w:t>- Phối hợp tổ chức thực hiện:  (1)  Việc xây dựng video clip để trình chiếu tại Diễn đàn;  (2)  Tổng duyệt kỹ thuật, kiểm tra toàn diện công tác phục vụ Diễn đàn.</w:t>
      </w:r>
    </w:p>
    <w:p>
      <w:r>
        <w:t>14. Đồng chí Nguyễn Thị Kim Thúy, Phó Chủ nhiệm Ủy ban Văn hóa và Xã hội, Ủy viên</w:t>
      </w:r>
    </w:p>
    <w:p>
      <w:r>
        <w:t>- Trực tiếp tổ chức thực hiện việc chuẩn bị tham luận của Thường trực Ủy ban Văn hóa và Xã hội theo phân công.</w:t>
      </w:r>
    </w:p>
    <w:p>
      <w:r>
        <w:t>- Giữ mối liên hệ giữa Ban Tổ chức với Thường trực Ủy ban Văn hóa và Xã hội; có trách nhiệm tham mưu, dự thảo nội dung góp ý của cơ quan mình khi Ban Tổ chức gửi xin ý kiến bằng văn bản về các tài liệu có liên quan.</w:t>
      </w:r>
    </w:p>
    <w:p>
      <w:r>
        <w:t>15. Đồng chí Nguyễn Phương Tuấn, Phó Chủ nhiệm Ủy ban Khoa học, Công nghệ và Môi trường, Ủy viên</w:t>
      </w:r>
    </w:p>
    <w:p>
      <w:r>
        <w:t>- Trực tiếp tổ chức thực hiện việc chuẩn bị tham luận của Thường trực Ủy ban Khoa học, Công nghệ và Môi trường theo phân công.</w:t>
      </w:r>
    </w:p>
    <w:p>
      <w:r>
        <w:t>- Giữ mối liên hệ giữa Ban Tổ chức với Thường trực Ủy ban Khoa học, Công nghệ và Môi trường; có trách nhiệm tham mưu, dự thảo nội dung góp ý của cơ quan mình khi Ban Tổ chức gửi xin ý kiến bằng văn bản về các tài liệu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