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183/NQ-HĐND năm 2023 về Danh mục dự án phải điều chỉnh, hủy bỏ trong năm 2024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183/NQ-HĐND</w:t>
      </w:r>
    </w:p>
    <w:p>
      <w:r>
        <w:t>Kiên Giang, ngày 28 tháng 12 năm 2023</w:t>
      </w:r>
    </w:p>
    <w:p>
      <w:r>
        <w:t>NGHỊ QUYẾT</w:t>
      </w:r>
    </w:p>
    <w:p>
      <w:r>
        <w:t>VỀ DANH MỤC DỰ ÁN PHẢI ĐIỀU CHỈNH, HỦY BỎ TRONG NĂM 2024 TRÊN ĐỊA BÀN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lập, điều chỉnh quy hoạch, kế hoạch sử dụng đất;</w:t>
      </w:r>
    </w:p>
    <w:p>
      <w:r>
        <w:t>Xét Tờ trình số 430/TTr-UBND ngày 21 tháng 12 năm 2023 của Ủy ban nhân dân tỉnh dự thảo Nghị quyết về Danh mục dự án phải điều chỉnh, hủy bỏ trong năm   2024 trên địa bàn tỉnh Kiên Giang; Báo cáo thẩm tra số 91/BC-KTNS ngày 22 tháng   12 năm 2023 của Ban Kinh tế - Ngân sách Hội đồng nhân dân tỉnh; ý kiến của Đại biểu Hội đồng nhân dân tỉnh tại kỳ họp.</w:t>
      </w:r>
    </w:p>
    <w:p>
      <w:r>
        <w:t>QUYẾT NGHỊ:</w:t>
      </w:r>
    </w:p>
    <w:p>
      <w:r>
        <w:t>Điều 1. Thông qua Danh mục dự án phải điều chỉnh, hủy bỏ trong năm   2024 trên địa bàn tỉnh Kiên Giang</w:t>
      </w:r>
    </w:p>
    <w:p>
      <w:r>
        <w:t>1. Danh mục dự án năm 2021 điều chỉnh sang thực hiện trong năm 2024: tổng số 21 dự án với tổng diện tích quy hoạch là 148,44 ha. Diện tích cần thu hồi đất là 143,91 ha, trong đó có sử dụng: Đất trồng lúa là 48,39 ha, đất rừng phòng hộ 2,42 ha, đất khác là 93,10 ha  (Chi tiết tại Phụ lục I kèm theo).</w:t>
      </w:r>
    </w:p>
    <w:p>
      <w:r>
        <w:t>2. Danh mục dự án năm 2021 phải hủy bỏ trong năm 2024 trên địa bàn tỉnh Kiên Giang: tổng số là 17 danh mục dự án với tổng diện tích quy hoạch là 30,63 ha ( Chi tiết tại Phụ lục II kèm theo).</w:t>
      </w:r>
    </w:p>
    <w:p>
      <w:r>
        <w:t>Điều 2.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bãi bỏ các dự án tại các Phụ lục ban hành kèm theo Nghị quyết số 532/NQ-HĐND ngày 23 tháng 12 năm 2020 của Hội đồng nhân dân tỉnh Kiên Giang về danh mục dự án cần thu hồi đất, danh mục dự án có sử dụng đất trồng lúa, đất rừng phòng hộ thực hiện trong năm 2021 trên địa bàn tỉnh Kiên Giang; Nghị quyết số 21/NQ-HĐND ngày 06 tháng 10 năm 2021 của Hội đồng nhân dân tỉnh Kiên Giang Bổ sung danh mục dự án cần thu hồi đất, danh mục dự án có sử dụng đất trồng lúa, đất rừng phòng hộ thực hiện trong năm 2021 trên địa bàn tỉnh Kiên Giang; Nghị quyết số 57/NQ-HĐND ngày 13 tháng 12 năm 2021 của Hội đồng nhân dân tỉnh Kiên Giang Bổ sung danh mục dự án cần thu hồi đất, danh mục dự án có sử dụng đất trồng lúa thực hiện trong năm 2021 trên địa bàn tỉnh Kiên Giang và Nghị quyết số 56/NQ-HĐND ngày 13 tháng 12 năm 2021 của Hội đồng nhân dân tỉnh Kiên Giang về danh mục dự án cần thu hồi đất, danh mục dự án có sử dụng đất trồng lúa, đất rừng phòng hộ thực hiện trong năm 2022 trên địa bàn tỉnh Kiên Giang đã được điều chỉnh, hủy bỏ theo quy định tại Điều 1 của Nghị quyết này.</w:t>
      </w:r>
    </w:p>
    <w:p>
      <w:r>
        <w:t>4. Nghị quyết này đã được Hội đồng nhân dân tỉnh Kiên Giang khóa X, Kỳ họp thứ Hai mươi thông qua ngày 26 tháng 12 năm 2023 và có hiệu lực từ ngày ký./.</w:t>
      </w:r>
    </w:p>
    <w:p>
      <w:r>
        <w:t>CHỦ TỊCH</w:t>
      </w:r>
    </w:p>
    <w:p>
      <w:r>
        <w:t>Mai Văn Huỳnh</w:t>
      </w:r>
    </w:p>
    <w:p>
      <w:r>
        <w:t>PHỤ LỤC I</w:t>
      </w:r>
    </w:p>
    <w:p>
      <w:r>
        <w:t>DANH MỤC DỰ ÁN ĐIỀU CHỈNH TỪ NĂM 2021 SANG THỰC HIỆN TRONG NĂM 2024 TRÊN ĐỊA BÀN TỈNH KIÊN GIANG</w:t>
      </w:r>
    </w:p>
    <w:p>
      <w:r>
        <w:t>(Ban hành kèm theo Nghị quyết số 183/NQ-HĐND ngày 28 tháng 12 năm 2023 của Hội đồng nhân dân tỉnh Kiên Giang)</w:t>
      </w:r>
    </w:p>
    <w:p>
      <w:r>
        <w:t>STT</w:t>
      </w:r>
    </w:p>
    <w:p>
      <w:r>
        <w:t>Hạng mục Dự   án</w:t>
      </w:r>
    </w:p>
    <w:p>
      <w:r>
        <w:t>Quy hoạch</w:t>
      </w:r>
    </w:p>
    <w:p>
      <w:r>
        <w:t>Diện   tích hiện trạng dự án (ha)</w:t>
      </w:r>
    </w:p>
    <w:p>
      <w:r>
        <w:t>Diện tích cần thu hồi để thực hiện dự án</w:t>
      </w:r>
    </w:p>
    <w:p>
      <w:r>
        <w:t>Địa điểm</w:t>
      </w:r>
    </w:p>
    <w:p>
      <w:r>
        <w:t>Căn cứ pháp lý</w:t>
      </w:r>
    </w:p>
    <w:p>
      <w:r>
        <w:t>Ghi chú</w:t>
      </w:r>
    </w:p>
    <w:p>
      <w:r>
        <w:t>Diện tích   (ha)</w:t>
      </w:r>
    </w:p>
    <w:p>
      <w:r>
        <w:t>Mục đích sử dụng đất</w:t>
      </w:r>
    </w:p>
    <w:p>
      <w:r>
        <w:t>Diện tích   (ha)</w:t>
      </w:r>
    </w:p>
    <w:p>
      <w:r>
        <w:t>Hiện trạng sử dụng đất</w:t>
      </w:r>
    </w:p>
    <w:p>
      <w:r>
        <w:t>Cấp   xã</w:t>
      </w:r>
    </w:p>
    <w:p>
      <w:r>
        <w:t>Cấp   huyện</w:t>
      </w:r>
    </w:p>
    <w:p>
      <w:r>
        <w:t>Đất trồng lúa</w:t>
      </w:r>
    </w:p>
    <w:p>
      <w:r>
        <w:t>Đất rừng phòng hộ</w:t>
      </w:r>
    </w:p>
    <w:p>
      <w:r>
        <w:t>Đất rừng đặc dụng</w:t>
      </w:r>
    </w:p>
    <w:p>
      <w:r>
        <w:t>Đất khác</w:t>
      </w:r>
    </w:p>
    <w:p>
      <w:r>
        <w:t>(1)</w:t>
      </w:r>
    </w:p>
    <w:p>
      <w:r>
        <w:t>(2)</w:t>
      </w:r>
    </w:p>
    <w:p>
      <w:r>
        <w:t>(3)=(5)+(6)</w:t>
      </w:r>
    </w:p>
    <w:p>
      <w:r>
        <w:t>(4)</w:t>
      </w:r>
    </w:p>
    <w:p>
      <w:r>
        <w:t>(5)</w:t>
      </w:r>
    </w:p>
    <w:p>
      <w:r>
        <w:t>(6)=(7)++(10)</w:t>
      </w:r>
    </w:p>
    <w:p>
      <w:r>
        <w:t>(7)</w:t>
      </w:r>
    </w:p>
    <w:p>
      <w:r>
        <w:t>(8)</w:t>
      </w:r>
    </w:p>
    <w:p>
      <w:r>
        <w:t>(9)</w:t>
      </w:r>
    </w:p>
    <w:p>
      <w:r>
        <w:t>(10)</w:t>
      </w:r>
    </w:p>
    <w:p>
      <w:r>
        <w:t>(11)</w:t>
      </w:r>
    </w:p>
    <w:p>
      <w:r>
        <w:t>(12)</w:t>
      </w:r>
    </w:p>
    <w:p>
      <w:r>
        <w:t>(13)</w:t>
      </w:r>
    </w:p>
    <w:p>
      <w:r>
        <w:t>(13)</w:t>
      </w:r>
    </w:p>
    <w:p>
      <w:r>
        <w:t>1</w:t>
      </w:r>
    </w:p>
    <w:p>
      <w:r>
        <w:t>Mở rộng Trường trung cấp nghề Dân tộc nội trú tỉnh Kiên Giang</w:t>
      </w:r>
    </w:p>
    <w:p>
      <w:r>
        <w:t>2,51</w:t>
      </w:r>
    </w:p>
    <w:p>
      <w:r>
        <w:t>Đất xây dựng cơ sở giáo dục và đào tạo</w:t>
      </w:r>
    </w:p>
    <w:p>
      <w:r>
        <w:t>2,51</w:t>
      </w:r>
    </w:p>
    <w:p>
      <w:r>
        <w:t>1,88</w:t>
      </w:r>
    </w:p>
    <w:p>
      <w:r>
        <w:t>0,63</w:t>
      </w:r>
    </w:p>
    <w:p>
      <w:r>
        <w:t>Long Thạnh</w:t>
      </w:r>
    </w:p>
    <w:p>
      <w:r>
        <w:t>Giồng Riềng</w:t>
      </w:r>
    </w:p>
    <w:p>
      <w:r>
        <w:t>Nghị quyết số 21/NQ-HĐND ngày 06 tháng 10 năm 2021 của Hội đồng nhân dân tỉnh</w:t>
      </w:r>
    </w:p>
    <w:p>
      <w:r>
        <w:t>Dự án đang triển khai thực hiện thu hồi đất, bồi thường, hỗ trợ và tái định cư</w:t>
      </w:r>
    </w:p>
    <w:p>
      <w:r>
        <w:t>2</w:t>
      </w:r>
    </w:p>
    <w:p>
      <w:r>
        <w:t>Xây dựng Trung tâm xã Hưng Yên</w:t>
      </w:r>
    </w:p>
    <w:p>
      <w:r>
        <w:t>9,90</w:t>
      </w:r>
    </w:p>
    <w:p>
      <w:r>
        <w:t>Đất xây dựng trụ sở cơ quan</w:t>
      </w:r>
    </w:p>
    <w:p>
      <w:r>
        <w:t>9,90</w:t>
      </w:r>
    </w:p>
    <w:p>
      <w:r>
        <w:t>9,15</w:t>
      </w:r>
    </w:p>
    <w:p>
      <w:r>
        <w:t>0,75</w:t>
      </w:r>
    </w:p>
    <w:p>
      <w:r>
        <w:t>Hưng Yên</w:t>
      </w:r>
    </w:p>
    <w:p>
      <w:r>
        <w:t>An Biên</w:t>
      </w:r>
    </w:p>
    <w:p>
      <w:r>
        <w:t>Nghị quyết số 21/NQ-HĐND ngày 06 tháng 10 năm 2021 của Hội đồng nhân dân tỉnh</w:t>
      </w:r>
    </w:p>
    <w:p>
      <w:r>
        <w:t>Dự án đang triển khai thực hiện thu hồi đất, bồi thường, hỗ trợ và tái định cư</w:t>
      </w:r>
    </w:p>
    <w:p>
      <w:r>
        <w:t>3</w:t>
      </w:r>
    </w:p>
    <w:p>
      <w:r>
        <w:t>Đường Minh Lương-Giục Tượng</w:t>
      </w:r>
    </w:p>
    <w:p>
      <w:r>
        <w:t>9,52</w:t>
      </w:r>
    </w:p>
    <w:p>
      <w:r>
        <w:t>Đất giao thông</w:t>
      </w:r>
    </w:p>
    <w:p>
      <w:r>
        <w:t>9,52</w:t>
      </w:r>
    </w:p>
    <w:p>
      <w:r>
        <w:t>7,65</w:t>
      </w:r>
    </w:p>
    <w:p>
      <w:r>
        <w:t>1,87</w:t>
      </w:r>
    </w:p>
    <w:p>
      <w:r>
        <w:t>Minh Lương, Giục Tượng</w:t>
      </w:r>
    </w:p>
    <w:p>
      <w:r>
        <w:t>Châu Thành</w:t>
      </w:r>
    </w:p>
    <w:p>
      <w:r>
        <w:t>Nghị quyết số 21/NQ-HĐND ngày 06 tháng 10 năm 2021 của Hội đồng nhân dân tỉnh</w:t>
      </w:r>
    </w:p>
    <w:p>
      <w:r>
        <w:t>Dự án đang triển khai thực hiện thu hồi đất, bồi thường, hỗ trợ và tái định cư</w:t>
      </w:r>
    </w:p>
    <w:p>
      <w:r>
        <w:t>4</w:t>
      </w:r>
    </w:p>
    <w:p>
      <w:r>
        <w:t>Trạm cấp nước xã Vĩnh Phú</w:t>
      </w:r>
    </w:p>
    <w:p>
      <w:r>
        <w:t>0,24</w:t>
      </w:r>
    </w:p>
    <w:p>
      <w:r>
        <w:t>Đất thủy lợi</w:t>
      </w:r>
    </w:p>
    <w:p>
      <w:r>
        <w:t>0,24</w:t>
      </w:r>
    </w:p>
    <w:p>
      <w:r>
        <w:t>0,22</w:t>
      </w:r>
    </w:p>
    <w:p>
      <w:r>
        <w:t>0,02</w:t>
      </w:r>
    </w:p>
    <w:p>
      <w:r>
        <w:t>Vĩnh Phú</w:t>
      </w:r>
    </w:p>
    <w:p>
      <w:r>
        <w:t>Giồng Riềng</w:t>
      </w:r>
    </w:p>
    <w:p>
      <w:r>
        <w:t>Nghị quyết số 21/NQ-HĐND ngày 06 tháng 10 năm 2021 của Hội đồng nhân dân tỉnh</w:t>
      </w:r>
    </w:p>
    <w:p>
      <w:r>
        <w:t>Dự án đang triển khai thực hiện thu hồi đất, bồi thường, hỗ trợ và tái định cư</w:t>
      </w:r>
    </w:p>
    <w:p>
      <w:r>
        <w:t>5</w:t>
      </w:r>
    </w:p>
    <w:p>
      <w:r>
        <w:t>Đường vào khu du lịch Ba Hòn (nâng cấp, mở rộng đoạn cây xăng Bình Phận - mộ Chị Sứ)</w:t>
      </w:r>
    </w:p>
    <w:p>
      <w:r>
        <w:t>0,66</w:t>
      </w:r>
    </w:p>
    <w:p>
      <w:r>
        <w:t>Đất giao thông</w:t>
      </w:r>
    </w:p>
    <w:p>
      <w:r>
        <w:t>0,66</w:t>
      </w:r>
    </w:p>
    <w:p>
      <w:r>
        <w:t>0,66</w:t>
      </w:r>
    </w:p>
    <w:p>
      <w:r>
        <w:t>Thổ Sơn</w:t>
      </w:r>
    </w:p>
    <w:p>
      <w:r>
        <w:t>Hòn Đất</w:t>
      </w:r>
    </w:p>
    <w:p>
      <w:r>
        <w:t>Nghị quyết số 21/NQ-HĐND ngày 06 tháng 10 năm 2021 của Hội đồng nhân dân tỉnh</w:t>
      </w:r>
    </w:p>
    <w:p>
      <w:r>
        <w:t>Dự án đang triển khai thực hiện thu hồi đất, bồi thường, hỗ trợ và tái định cư</w:t>
      </w:r>
    </w:p>
    <w:p>
      <w:r>
        <w:t>6</w:t>
      </w:r>
    </w:p>
    <w:p>
      <w:r>
        <w:t>Cầu Mỹ Thái</w:t>
      </w:r>
    </w:p>
    <w:p>
      <w:r>
        <w:t>1,20</w:t>
      </w:r>
    </w:p>
    <w:p>
      <w:r>
        <w:t>Đất giao thông</w:t>
      </w:r>
    </w:p>
    <w:p>
      <w:r>
        <w:t>0,21</w:t>
      </w:r>
    </w:p>
    <w:p>
      <w:r>
        <w:t>0,99</w:t>
      </w:r>
    </w:p>
    <w:p>
      <w:r>
        <w:t>0,68</w:t>
      </w:r>
    </w:p>
    <w:p>
      <w:r>
        <w:t>0,31</w:t>
      </w:r>
    </w:p>
    <w:p>
      <w:r>
        <w:t>Sơn Kiên</w:t>
      </w:r>
    </w:p>
    <w:p>
      <w:r>
        <w:t>Hòn Đất</w:t>
      </w:r>
    </w:p>
    <w:p>
      <w:r>
        <w:t>Nghị quyết số 21/NQ-HĐND ngày 06 tháng 10 năm 2021 của Hội đồng nhân dân tỉnh</w:t>
      </w:r>
    </w:p>
    <w:p>
      <w:r>
        <w:t>Dự án đang triển khai thực hiện thu hồi đất, bồi thường, hỗ trợ và tái định cư</w:t>
      </w:r>
    </w:p>
    <w:p>
      <w:r>
        <w:t>7</w:t>
      </w:r>
    </w:p>
    <w:p>
      <w:r>
        <w:t>Dự án đầu tư xây dựng công trình đường bộ ven biển từ Hòn Đất đi Kiên Lương</w:t>
      </w:r>
    </w:p>
    <w:p>
      <w:r>
        <w:t>53,90</w:t>
      </w:r>
    </w:p>
    <w:p>
      <w:r>
        <w:t>Đất giao thông</w:t>
      </w:r>
    </w:p>
    <w:p>
      <w:r>
        <w:t>53,90</w:t>
      </w:r>
    </w:p>
    <w:p>
      <w:r>
        <w:t>2,02</w:t>
      </w:r>
    </w:p>
    <w:p>
      <w:r>
        <w:t>2,21</w:t>
      </w:r>
    </w:p>
    <w:p>
      <w:r>
        <w:t>49,67</w:t>
      </w:r>
    </w:p>
    <w:p>
      <w:r>
        <w:t>Thổ Sơn, Lình Huỳnh, Bình Sơn, Bình Giang</w:t>
      </w:r>
    </w:p>
    <w:p>
      <w:r>
        <w:t>Hòn Đất</w:t>
      </w:r>
    </w:p>
    <w:p>
      <w:r>
        <w:t>Nghị quyết số 21/NQ-HĐND ngày 06 tháng 10 năm 2021 của Hội đồng nhân dân tỉnh</w:t>
      </w:r>
    </w:p>
    <w:p>
      <w:r>
        <w:t>Dự án đang triển khai thực hiện thu hồi đất, bồi thường, hỗ trợ và tái định cư</w:t>
      </w:r>
    </w:p>
    <w:p>
      <w:r>
        <w:t>29,60</w:t>
      </w:r>
    </w:p>
    <w:p>
      <w:r>
        <w:t>29,60</w:t>
      </w:r>
    </w:p>
    <w:p>
      <w:r>
        <w:t>7,92</w:t>
      </w:r>
    </w:p>
    <w:p>
      <w:r>
        <w:t>0,21</w:t>
      </w:r>
    </w:p>
    <w:p>
      <w:r>
        <w:t>21,47</w:t>
      </w:r>
    </w:p>
    <w:p>
      <w:r>
        <w:t>Bình Trị, Bình An</w:t>
      </w:r>
    </w:p>
    <w:p>
      <w:r>
        <w:t>Kiên Lương</w:t>
      </w:r>
    </w:p>
    <w:p>
      <w:r>
        <w:t>Dự án đang triển khai thực hiện thu hồi đất, bồi thường, hỗ trợ và tái định cư</w:t>
      </w:r>
    </w:p>
    <w:p>
      <w:r>
        <w:t>8</w:t>
      </w:r>
    </w:p>
    <w:p>
      <w:r>
        <w:t>Mở rộng Trung tâm Văn hóa huyện An Minh</w:t>
      </w:r>
    </w:p>
    <w:p>
      <w:r>
        <w:t>5,23</w:t>
      </w:r>
    </w:p>
    <w:p>
      <w:r>
        <w:t>Đất xây dựng cơ sở văn hóa</w:t>
      </w:r>
    </w:p>
    <w:p>
      <w:r>
        <w:t>5,23</w:t>
      </w:r>
    </w:p>
    <w:p>
      <w:r>
        <w:t>1,63</w:t>
      </w:r>
    </w:p>
    <w:p>
      <w:r>
        <w:t>3,60</w:t>
      </w:r>
    </w:p>
    <w:p>
      <w:r>
        <w:t>TT Thứ 11</w:t>
      </w:r>
    </w:p>
    <w:p>
      <w:r>
        <w:t>An Minh</w:t>
      </w:r>
    </w:p>
    <w:p>
      <w:r>
        <w:t>Nghị quyết số 21/NQ-HĐND ngày 06 tháng 10 năm 2021 của Hội đồng nhân dân tỉnh</w:t>
      </w:r>
    </w:p>
    <w:p>
      <w:r>
        <w:t>Dự án đang triển khai thực hiện thu hồi đất, bồi thường, hỗ trợ và tái định cư</w:t>
      </w:r>
    </w:p>
    <w:p>
      <w:r>
        <w:t>9</w:t>
      </w:r>
    </w:p>
    <w:p>
      <w:r>
        <w:t>Đường ngang đảo Hòn Ngang</w:t>
      </w:r>
    </w:p>
    <w:p>
      <w:r>
        <w:t>0,05</w:t>
      </w:r>
    </w:p>
    <w:p>
      <w:r>
        <w:t>Đất giao thông</w:t>
      </w:r>
    </w:p>
    <w:p>
      <w:r>
        <w:t>0,02</w:t>
      </w:r>
    </w:p>
    <w:p>
      <w:r>
        <w:t>0,03</w:t>
      </w:r>
    </w:p>
    <w:p>
      <w:r>
        <w:t>0,03</w:t>
      </w:r>
    </w:p>
    <w:p>
      <w:r>
        <w:t>Nam Du</w:t>
      </w:r>
    </w:p>
    <w:p>
      <w:r>
        <w:t>Kiên Hải</w:t>
      </w:r>
    </w:p>
    <w:p>
      <w:r>
        <w:t>Nghị quyết số 21/NQ-HĐND ngày 06 tháng 10 năm 2021 của Hội đồng nhân dân tỉnh</w:t>
      </w:r>
    </w:p>
    <w:p>
      <w:r>
        <w:t>Dự án đang triển khai thực hiện thu hồi đất, bồi thường, hỗ trợ và tái định cư</w:t>
      </w:r>
    </w:p>
    <w:p>
      <w:r>
        <w:t>10</w:t>
      </w:r>
    </w:p>
    <w:p>
      <w:r>
        <w:t>Dự án đầu tư xây dựng công trình nâng cấp, mở rộng đường Dương Đông - Cửa Cạn - Gành Dầu và xây dựng mới nhánh nối với đường trục Nam - Bắc, thành phố Phú Quốc.</w:t>
      </w:r>
    </w:p>
    <w:p>
      <w:r>
        <w:t>2,72</w:t>
      </w:r>
    </w:p>
    <w:p>
      <w:r>
        <w:t>Đất giao thông</w:t>
      </w:r>
    </w:p>
    <w:p>
      <w:r>
        <w:t>2,72</w:t>
      </w:r>
    </w:p>
    <w:p>
      <w:r>
        <w:t>2,72</w:t>
      </w:r>
    </w:p>
    <w:p>
      <w:r>
        <w:t>Cửa Dương</w:t>
      </w:r>
    </w:p>
    <w:p>
      <w:r>
        <w:t>Phú Quốc</w:t>
      </w:r>
    </w:p>
    <w:p>
      <w:r>
        <w:t>Nghị quyết số 21/NQ-HĐND ngày 06 tháng 10 năm 2021 của Hội đồng nhân dân tỉnh</w:t>
      </w:r>
    </w:p>
    <w:p>
      <w:r>
        <w:t>Dự án đang triển khai thực hiện thu hồi đất, bồi thường, hỗ trợ và tái định cư</w:t>
      </w:r>
    </w:p>
    <w:p>
      <w:r>
        <w:t>11</w:t>
      </w:r>
    </w:p>
    <w:p>
      <w:r>
        <w:t>Đường đấu nối trung tâm văn hóa xã Nam Thái A</w:t>
      </w:r>
    </w:p>
    <w:p>
      <w:r>
        <w:t>0,15</w:t>
      </w:r>
    </w:p>
    <w:p>
      <w:r>
        <w:t>Đất giao thông</w:t>
      </w:r>
    </w:p>
    <w:p>
      <w:r>
        <w:t>0,15</w:t>
      </w:r>
    </w:p>
    <w:p>
      <w:r>
        <w:t>0,10</w:t>
      </w:r>
    </w:p>
    <w:p>
      <w:r>
        <w:t>0,05</w:t>
      </w:r>
    </w:p>
    <w:p>
      <w:r>
        <w:t>Nam Thái A</w:t>
      </w:r>
    </w:p>
    <w:p>
      <w:r>
        <w:t>An Biên</w:t>
      </w:r>
    </w:p>
    <w:p>
      <w:r>
        <w:t>Nghị quyết số 532/NQ-HĐND ngày 23 tháng 12 năm 2020 của Hội đồng nhân dân tỉnh</w:t>
      </w:r>
    </w:p>
    <w:p>
      <w:r>
        <w:t>Dự án đang triển khai thực hiện thu hồi đất, bồi thường, hỗ trợ và tái định cư</w:t>
      </w:r>
    </w:p>
    <w:p>
      <w:r>
        <w:t>12</w:t>
      </w:r>
    </w:p>
    <w:p>
      <w:r>
        <w:t>Trạm cấp nước xã Phú Mỹ</w:t>
      </w:r>
    </w:p>
    <w:p>
      <w:r>
        <w:t>0,71</w:t>
      </w:r>
    </w:p>
    <w:p>
      <w:r>
        <w:t>Đất thủy lợi</w:t>
      </w:r>
    </w:p>
    <w:p>
      <w:r>
        <w:t>0,71</w:t>
      </w:r>
    </w:p>
    <w:p>
      <w:r>
        <w:t>0,56</w:t>
      </w:r>
    </w:p>
    <w:p>
      <w:r>
        <w:t>0,15</w:t>
      </w:r>
    </w:p>
    <w:p>
      <w:r>
        <w:t>Phú Mỹ</w:t>
      </w:r>
    </w:p>
    <w:p>
      <w:r>
        <w:t>Giang Thành</w:t>
      </w:r>
    </w:p>
    <w:p>
      <w:r>
        <w:t>Nghị quyết số 532/NQ-HĐND ngày 23 tháng 12 năm 2020 của Hội đồng nhân dân tỉnh</w:t>
      </w:r>
    </w:p>
    <w:p>
      <w:r>
        <w:t>Dự án đang triển khai thực hiện thu hồi đất, bồi thường, hỗ trợ và tái định cư</w:t>
      </w:r>
    </w:p>
    <w:p>
      <w:r>
        <w:t>13</w:t>
      </w:r>
    </w:p>
    <w:p>
      <w:r>
        <w:t>Trường Mầm non Bình San</w:t>
      </w:r>
    </w:p>
    <w:p>
      <w:r>
        <w:t>0,50</w:t>
      </w:r>
    </w:p>
    <w:p>
      <w:r>
        <w:t>Đất xây dựng cơ sở giáo dục và đào tạo</w:t>
      </w:r>
    </w:p>
    <w:p>
      <w:r>
        <w:t>0,50</w:t>
      </w:r>
    </w:p>
    <w:p>
      <w:r>
        <w:t>0,5</w:t>
      </w:r>
    </w:p>
    <w:p>
      <w:r>
        <w:t>Bình San</w:t>
      </w:r>
    </w:p>
    <w:p>
      <w:r>
        <w:t>Hà Tiên</w:t>
      </w:r>
    </w:p>
    <w:p>
      <w:r>
        <w:t>Nghị quyết số 532/NQ-HĐND ngày 23 tháng 12 năm 2020 của Hội đồng nhân dân tỉnh</w:t>
      </w:r>
    </w:p>
    <w:p>
      <w:r>
        <w:t>Dự án đang triển khai thực hiện thu hồi đất, bồi thường, hỗ trợ và tái định cư</w:t>
      </w:r>
    </w:p>
    <w:p>
      <w:r>
        <w:t>14</w:t>
      </w:r>
    </w:p>
    <w:p>
      <w:r>
        <w:t>Hạ tầng kỹ thuật Trung tâm thương mại Rạch Sỏi</w:t>
      </w:r>
    </w:p>
    <w:p>
      <w:r>
        <w:t>0,13</w:t>
      </w:r>
    </w:p>
    <w:p>
      <w:r>
        <w:t>Đất giao thông+Đất ở tại đô thị</w:t>
      </w:r>
    </w:p>
    <w:p>
      <w:r>
        <w:t>0,13</w:t>
      </w:r>
    </w:p>
    <w:p>
      <w:r>
        <w:t>0,13</w:t>
      </w:r>
    </w:p>
    <w:p>
      <w:r>
        <w:t>Rạch Sỏi</w:t>
      </w:r>
    </w:p>
    <w:p>
      <w:r>
        <w:t>Rạch Giá</w:t>
      </w:r>
    </w:p>
    <w:p>
      <w:r>
        <w:t>Nghị quyết số 532/NQ-HĐND ngày 23 tháng 12 năm 2020 của Hội đồng nhân dân tỉnh</w:t>
      </w:r>
    </w:p>
    <w:p>
      <w:r>
        <w:t>Dự án đang triển khai thực hiện thu hồi đất, bồi thường, hỗ trợ và tái định cư</w:t>
      </w:r>
    </w:p>
    <w:p>
      <w:r>
        <w:t>15</w:t>
      </w:r>
    </w:p>
    <w:p>
      <w:r>
        <w:t>Đường 1,2,3,4,5 khu tái định cư Rạch Ụ</w:t>
      </w:r>
    </w:p>
    <w:p>
      <w:r>
        <w:t>0,85</w:t>
      </w:r>
    </w:p>
    <w:p>
      <w:r>
        <w:t>Đất giao thông</w:t>
      </w:r>
    </w:p>
    <w:p>
      <w:r>
        <w:t>0,85</w:t>
      </w:r>
    </w:p>
    <w:p>
      <w:r>
        <w:t>0,85</w:t>
      </w:r>
    </w:p>
    <w:p>
      <w:r>
        <w:t>Đông Hồ</w:t>
      </w:r>
    </w:p>
    <w:p>
      <w:r>
        <w:t>Hà Tiên</w:t>
      </w:r>
    </w:p>
    <w:p>
      <w:r>
        <w:t>Nghị quyết số 532/NQ-HĐND ngày 23 tháng 12 năm 2020 của Hội đồng nhân dân tỉnh</w:t>
      </w:r>
    </w:p>
    <w:p>
      <w:r>
        <w:t>Dự án đang triển khai thực hiện thu hồi đất, bồi thường, hỗ trợ và tái định cư</w:t>
      </w:r>
    </w:p>
    <w:p>
      <w:r>
        <w:t>16</w:t>
      </w:r>
    </w:p>
    <w:p>
      <w:r>
        <w:t>Đường Tà Lu</w:t>
      </w:r>
    </w:p>
    <w:p>
      <w:r>
        <w:t>0,13</w:t>
      </w:r>
    </w:p>
    <w:p>
      <w:r>
        <w:t>Đất giao thông</w:t>
      </w:r>
    </w:p>
    <w:p>
      <w:r>
        <w:t>0,13</w:t>
      </w:r>
    </w:p>
    <w:p>
      <w:r>
        <w:t>0,13</w:t>
      </w:r>
    </w:p>
    <w:p>
      <w:r>
        <w:t>Pháo Đài</w:t>
      </w:r>
    </w:p>
    <w:p>
      <w:r>
        <w:t>Hà Tiên</w:t>
      </w:r>
    </w:p>
    <w:p>
      <w:r>
        <w:t>Nghị quyết số 532/NQ-HĐND ngày 23 tháng 12 năm 2020 của Hội đồng nhân dân tỉnh</w:t>
      </w:r>
    </w:p>
    <w:p>
      <w:r>
        <w:t>Dự án đang triển khai thực hiện thu hồi đất, bồi thường, hỗ trợ và tái định cư</w:t>
      </w:r>
    </w:p>
    <w:p>
      <w:r>
        <w:t>17</w:t>
      </w:r>
    </w:p>
    <w:p>
      <w:r>
        <w:t>Trung tâm văn hóa xã Vĩnh Hòa Phú</w:t>
      </w:r>
    </w:p>
    <w:p>
      <w:r>
        <w:t>0,23</w:t>
      </w:r>
    </w:p>
    <w:p>
      <w:r>
        <w:t>Đất xây dựng cơ sở văn hóa</w:t>
      </w:r>
    </w:p>
    <w:p>
      <w:r>
        <w:t>0,23</w:t>
      </w:r>
    </w:p>
    <w:p>
      <w:r>
        <w:t>0,23</w:t>
      </w:r>
    </w:p>
    <w:p>
      <w:r>
        <w:t>Vĩnh Hòa Phú</w:t>
      </w:r>
    </w:p>
    <w:p>
      <w:r>
        <w:t>Châu Thành</w:t>
      </w:r>
    </w:p>
    <w:p>
      <w:r>
        <w:t>Nghị quyết số 532/NQ-HĐND ngày 23 tháng 12 năm 2020 của Hội đồng nhân dân tỉnh</w:t>
      </w:r>
    </w:p>
    <w:p>
      <w:r>
        <w:t>Dự án đang triển khai thực hiện thu hồi đất, bồi thường, hỗ trợ và tái định cư</w:t>
      </w:r>
    </w:p>
    <w:p>
      <w:r>
        <w:t>18</w:t>
      </w:r>
    </w:p>
    <w:p>
      <w:r>
        <w:t>Khu dân cư Bắc Vĩnh Quang (Giai đoạn 1)</w:t>
      </w:r>
    </w:p>
    <w:p>
      <w:r>
        <w:t>9,56</w:t>
      </w:r>
    </w:p>
    <w:p>
      <w:r>
        <w:t>Đất ở tại đô thị và đất thương mại, dịch vụ</w:t>
      </w:r>
    </w:p>
    <w:p>
      <w:r>
        <w:t>9,56</w:t>
      </w:r>
    </w:p>
    <w:p>
      <w:r>
        <w:t>8,49</w:t>
      </w:r>
    </w:p>
    <w:p>
      <w:r>
        <w:t>1,07</w:t>
      </w:r>
    </w:p>
    <w:p>
      <w:r>
        <w:t>Vĩnh Quang</w:t>
      </w:r>
    </w:p>
    <w:p>
      <w:r>
        <w:t>Rạch Giá</w:t>
      </w:r>
    </w:p>
    <w:p>
      <w:r>
        <w:t>Nghị quyết số 532/NQ-HĐND ngày 23 tháng 12 năm 2020 của Hội đồng nhân dân tỉnh</w:t>
      </w:r>
    </w:p>
    <w:p>
      <w:r>
        <w:t>Dự án đang triển khai thực hiện thu hồi đất, bồi thường, hỗ trợ và tái định cư</w:t>
      </w:r>
    </w:p>
    <w:p>
      <w:r>
        <w:t>19</w:t>
      </w:r>
    </w:p>
    <w:p>
      <w:r>
        <w:t>Bãi đậu xe TP.Rạch Giá và Trung tâm đăng kiểm phương tiện xe cơ giới đường bộ</w:t>
      </w:r>
    </w:p>
    <w:p>
      <w:r>
        <w:t>1,35</w:t>
      </w:r>
    </w:p>
    <w:p>
      <w:r>
        <w:t>Đất thương mại, dịch vụ và đất giao thông</w:t>
      </w:r>
    </w:p>
    <w:p>
      <w:r>
        <w:t>1,35</w:t>
      </w:r>
    </w:p>
    <w:p>
      <w:r>
        <w:t>1,35</w:t>
      </w:r>
    </w:p>
    <w:p>
      <w:r>
        <w:t>Vĩnh Hiệp</w:t>
      </w:r>
    </w:p>
    <w:p>
      <w:r>
        <w:t>Rạch Giá</w:t>
      </w:r>
    </w:p>
    <w:p>
      <w:r>
        <w:t>Nghị quyết số 532/NQ-HĐND ngày 23 tháng 12 năm 2020 của Hội đồng nhân dân tỉnh</w:t>
      </w:r>
    </w:p>
    <w:p>
      <w:r>
        <w:t>Dự án đang triển khai thực hiện thu hồi đất, bồi thường, hỗ trợ và tái định cư</w:t>
      </w:r>
    </w:p>
    <w:p>
      <w:r>
        <w:t>20</w:t>
      </w:r>
    </w:p>
    <w:p>
      <w:r>
        <w:t>Cụm điểm tựa Mỹ Đức</w:t>
      </w:r>
    </w:p>
    <w:p>
      <w:r>
        <w:t>9,80</w:t>
      </w:r>
    </w:p>
    <w:p>
      <w:r>
        <w:t>Đất quốc phòng</w:t>
      </w:r>
    </w:p>
    <w:p>
      <w:r>
        <w:t>9,80</w:t>
      </w:r>
    </w:p>
    <w:p>
      <w:r>
        <w:t>2,30</w:t>
      </w:r>
    </w:p>
    <w:p>
      <w:r>
        <w:t>7,50</w:t>
      </w:r>
    </w:p>
    <w:p>
      <w:r>
        <w:t>Mỹ Đức</w:t>
      </w:r>
    </w:p>
    <w:p>
      <w:r>
        <w:t>Hà Tiên</w:t>
      </w:r>
    </w:p>
    <w:p>
      <w:r>
        <w:t>Nghị quyết số 57/NQ-HĐND ngày 13 tháng 12 năm 2021 của Hội đồng nhân dân tỉnh</w:t>
      </w:r>
    </w:p>
    <w:p>
      <w:r>
        <w:t>Dự án đang triển khai thực hiện thu hồi đất, bồi thường, hỗ trợ và tái định cư</w:t>
      </w:r>
    </w:p>
    <w:p>
      <w:r>
        <w:t>21</w:t>
      </w:r>
    </w:p>
    <w:p>
      <w:r>
        <w:t>Đường 286 (Quốc lộ 80 - đê biển)</w:t>
      </w:r>
    </w:p>
    <w:p>
      <w:r>
        <w:t>9,50</w:t>
      </w:r>
    </w:p>
    <w:p>
      <w:r>
        <w:t>Đất giao thông</w:t>
      </w:r>
    </w:p>
    <w:p>
      <w:r>
        <w:t>4,30</w:t>
      </w:r>
    </w:p>
    <w:p>
      <w:r>
        <w:t>5,20</w:t>
      </w:r>
    </w:p>
    <w:p>
      <w:r>
        <w:t>4,44</w:t>
      </w:r>
    </w:p>
    <w:p>
      <w:r>
        <w:t>0,76</w:t>
      </w:r>
    </w:p>
    <w:p>
      <w:r>
        <w:t>Bình Sơn</w:t>
      </w:r>
    </w:p>
    <w:p>
      <w:r>
        <w:t>Hòn Đất</w:t>
      </w:r>
    </w:p>
    <w:p>
      <w:r>
        <w:t>Nghị quyết số 56/NQ-HĐND ngày 13 tháng 12 năm 2021 của Hội đồng nhân dân tỉnh (điều chỉnh do thay đổi cơ cấu loại đất cần thu hồi, bổ sung thu hồi đất nuôi trồng thủy sản và đất nông nghiệp khác)</w:t>
      </w:r>
    </w:p>
    <w:p>
      <w:r>
        <w:t>Dự án đang triển khai thực hiện thu hồi đất, bồi thường, hỗ trợ và tái định cư</w:t>
      </w:r>
    </w:p>
    <w:p>
      <w:r>
        <w:t>TỔNG</w:t>
      </w:r>
    </w:p>
    <w:p>
      <w:r>
        <w:t>21</w:t>
      </w:r>
    </w:p>
    <w:p>
      <w:r>
        <w:t>148,44</w:t>
      </w:r>
    </w:p>
    <w:p>
      <w:r>
        <w:t>4,53</w:t>
      </w:r>
    </w:p>
    <w:p>
      <w:r>
        <w:t>143,91</w:t>
      </w:r>
    </w:p>
    <w:p>
      <w:r>
        <w:t>48,39</w:t>
      </w:r>
    </w:p>
    <w:p>
      <w:r>
        <w:t>2,42</w:t>
      </w:r>
    </w:p>
    <w:p>
      <w:r>
        <w:t>0,00</w:t>
      </w:r>
    </w:p>
    <w:p>
      <w:r>
        <w:t>93,10</w:t>
      </w:r>
    </w:p>
    <w:p>
      <w:r>
        <w:t>PHỤ LỤC II</w:t>
      </w:r>
    </w:p>
    <w:p>
      <w:r>
        <w:t>DANH MỤC DỰ ÁN HỦY BỎ TRONG NĂM 2024 TRÊN ĐỊA BÀN TỈNH KIÊN GIANG</w:t>
      </w:r>
    </w:p>
    <w:p>
      <w:r>
        <w:t>(Ban hành kèm theo Nghị quyết số 183/NQ-HĐND ngày 28 tháng 12 năm 2023 của Hội đồng nhân dân tỉnh Kiên Giang)</w:t>
      </w:r>
    </w:p>
    <w:p>
      <w:r>
        <w:t>STT</w:t>
      </w:r>
    </w:p>
    <w:p>
      <w:r>
        <w:t>Hạng mục Dự án</w:t>
      </w:r>
    </w:p>
    <w:p>
      <w:r>
        <w:t>Quy hoạch</w:t>
      </w:r>
    </w:p>
    <w:p>
      <w:r>
        <w:t>Diện   tích hiện trạng dự án (ha)</w:t>
      </w:r>
    </w:p>
    <w:p>
      <w:r>
        <w:t>Diện tích cần thu hồi, chuyển mục đích để   thực hiện dự án</w:t>
      </w:r>
    </w:p>
    <w:p>
      <w:r>
        <w:t>Địa điểm</w:t>
      </w:r>
    </w:p>
    <w:p>
      <w:r>
        <w:t>Căn cứ pháp lý đã phê duyệt</w:t>
      </w:r>
    </w:p>
    <w:p>
      <w:r>
        <w:t>Ghi chú</w:t>
      </w:r>
    </w:p>
    <w:p>
      <w:r>
        <w:t>Diện tích   (ha)</w:t>
      </w:r>
    </w:p>
    <w:p>
      <w:r>
        <w:t>Hiện trạng sử dụng đất</w:t>
      </w:r>
    </w:p>
    <w:p>
      <w:r>
        <w:t>Diện tích quy hoạch</w:t>
      </w:r>
    </w:p>
    <w:p>
      <w:r>
        <w:t>Mục đích sử dụng đất</w:t>
      </w:r>
    </w:p>
    <w:p>
      <w:r>
        <w:t>Đất trồng lúa</w:t>
      </w:r>
    </w:p>
    <w:p>
      <w:r>
        <w:t>Đất rừng phòng hộ</w:t>
      </w:r>
    </w:p>
    <w:p>
      <w:r>
        <w:t>Đất rừng đặc dụng</w:t>
      </w:r>
    </w:p>
    <w:p>
      <w:r>
        <w:t>Đất khác</w:t>
      </w:r>
    </w:p>
    <w:p>
      <w:r>
        <w:t>Cấp xã</w:t>
      </w:r>
    </w:p>
    <w:p>
      <w:r>
        <w:t>Cấp huyện</w:t>
      </w:r>
    </w:p>
    <w:p>
      <w:r>
        <w:t>(1)</w:t>
      </w:r>
    </w:p>
    <w:p>
      <w:r>
        <w:t>(2)</w:t>
      </w:r>
    </w:p>
    <w:p>
      <w:r>
        <w:t>(3)=(4)+(5)</w:t>
      </w:r>
    </w:p>
    <w:p>
      <w:r>
        <w:t>(4)</w:t>
      </w:r>
    </w:p>
    <w:p>
      <w:r>
        <w:t>(5)</w:t>
      </w:r>
    </w:p>
    <w:p>
      <w:r>
        <w:t>(6)=(7)++(9)</w:t>
      </w:r>
    </w:p>
    <w:p>
      <w:r>
        <w:t>(7)</w:t>
      </w:r>
    </w:p>
    <w:p>
      <w:r>
        <w:t>(8)</w:t>
      </w:r>
    </w:p>
    <w:p>
      <w:r>
        <w:t>(8)</w:t>
      </w:r>
    </w:p>
    <w:p>
      <w:r>
        <w:t>(9)</w:t>
      </w:r>
    </w:p>
    <w:p>
      <w:r>
        <w:t>(10)</w:t>
      </w:r>
    </w:p>
    <w:p>
      <w:r>
        <w:t>(11)</w:t>
      </w:r>
    </w:p>
    <w:p>
      <w:r>
        <w:t>(12)</w:t>
      </w:r>
    </w:p>
    <w:p>
      <w:r>
        <w:t>(13)</w:t>
      </w:r>
    </w:p>
    <w:p>
      <w:r>
        <w:t>1</w:t>
      </w:r>
    </w:p>
    <w:p>
      <w:r>
        <w:t>Chùa Huệ Quang</w:t>
      </w:r>
    </w:p>
    <w:p>
      <w:r>
        <w:t>0,25</w:t>
      </w:r>
    </w:p>
    <w:p>
      <w:r>
        <w:t>Đất cơ sở tôn giáo</w:t>
      </w:r>
    </w:p>
    <w:p>
      <w:r>
        <w:t>0,25</w:t>
      </w:r>
    </w:p>
    <w:p>
      <w:r>
        <w:t>0,07</w:t>
      </w:r>
    </w:p>
    <w:p>
      <w:r>
        <w:t>0,18</w:t>
      </w:r>
    </w:p>
    <w:p>
      <w:r>
        <w:t>Long Thạnh</w:t>
      </w:r>
    </w:p>
    <w:p>
      <w:r>
        <w:t>Giồng Riềng</w:t>
      </w:r>
    </w:p>
    <w:p>
      <w:r>
        <w:t>Nghị quyết số 21/NQ-HĐND ngày 06 tháng 10 năm 2021 của Hội đồng nhân dân tỉnh</w:t>
      </w:r>
    </w:p>
    <w:p>
      <w:r>
        <w:t>Dự án chưa triển khai thực hiện</w:t>
      </w:r>
    </w:p>
    <w:p>
      <w:r>
        <w:t>2</w:t>
      </w:r>
    </w:p>
    <w:p>
      <w:r>
        <w:t>Trường Tiểu học và THCS Thạnh Đông A</w:t>
      </w:r>
    </w:p>
    <w:p>
      <w:r>
        <w:t>0,78</w:t>
      </w:r>
    </w:p>
    <w:p>
      <w:r>
        <w:t>Đất xây dựng cơ sở giáo dục và đào tạo</w:t>
      </w:r>
    </w:p>
    <w:p>
      <w:r>
        <w:t>0,78</w:t>
      </w:r>
    </w:p>
    <w:p>
      <w:r>
        <w:t>0,78</w:t>
      </w:r>
    </w:p>
    <w:p>
      <w:r>
        <w:t>Thạnh Đông A</w:t>
      </w:r>
    </w:p>
    <w:p>
      <w:r>
        <w:t>Tân Hiệp</w:t>
      </w:r>
    </w:p>
    <w:p>
      <w:r>
        <w:t>Nghị quyết số 532/NQ-HĐND ngày 23 tháng 12 năm 2020 của Hội đồng nhân dân tỉnh</w:t>
      </w:r>
    </w:p>
    <w:p>
      <w:r>
        <w:t>Dự án chưa triển khai thực hiện</w:t>
      </w:r>
    </w:p>
    <w:p>
      <w:r>
        <w:t>3</w:t>
      </w:r>
    </w:p>
    <w:p>
      <w:r>
        <w:t>Trường TH&amp;THCS Minh Thuận 6</w:t>
      </w:r>
    </w:p>
    <w:p>
      <w:r>
        <w:t>0,55</w:t>
      </w:r>
    </w:p>
    <w:p>
      <w:r>
        <w:t>Đất xây dựng cơ sở giáo dục và đào tạo</w:t>
      </w:r>
    </w:p>
    <w:p>
      <w:r>
        <w:t>0,55</w:t>
      </w:r>
    </w:p>
    <w:p>
      <w:r>
        <w:t>0,48</w:t>
      </w:r>
    </w:p>
    <w:p>
      <w:r>
        <w:t>0,07</w:t>
      </w:r>
    </w:p>
    <w:p>
      <w:r>
        <w:t>Minh Thuận</w:t>
      </w:r>
    </w:p>
    <w:p>
      <w:r>
        <w:t>U Minh Thượng</w:t>
      </w:r>
    </w:p>
    <w:p>
      <w:r>
        <w:t>Nghị quyết số 532/NQ-HĐND ngày 23 tháng 12 năm 2020 của Hội đồng nhân dân tỉnh</w:t>
      </w:r>
    </w:p>
    <w:p>
      <w:r>
        <w:t>Dự án chưa triển khai thực hiện</w:t>
      </w:r>
    </w:p>
    <w:p>
      <w:r>
        <w:t>4</w:t>
      </w:r>
    </w:p>
    <w:p>
      <w:r>
        <w:t>Mở rộng trường THCS Thủy Liễu</w:t>
      </w:r>
    </w:p>
    <w:p>
      <w:r>
        <w:t>0,10</w:t>
      </w:r>
    </w:p>
    <w:p>
      <w:r>
        <w:t>Đất xây dựng cơ sở giáo dục và đào tạo</w:t>
      </w:r>
    </w:p>
    <w:p>
      <w:r>
        <w:t>0,10</w:t>
      </w:r>
    </w:p>
    <w:p>
      <w:r>
        <w:t>0,10</w:t>
      </w:r>
    </w:p>
    <w:p>
      <w:r>
        <w:t>Thủy Liễu</w:t>
      </w:r>
    </w:p>
    <w:p>
      <w:r>
        <w:t>Gò Quao</w:t>
      </w:r>
    </w:p>
    <w:p>
      <w:r>
        <w:t>Nghị quyết số 532/NQ-HĐND ngày 23 tháng 12 năm 2020 của Hội đồng nhân dân tỉnh</w:t>
      </w:r>
    </w:p>
    <w:p>
      <w:r>
        <w:t>Dự án chưa triển khai thực hiện</w:t>
      </w:r>
    </w:p>
    <w:p>
      <w:r>
        <w:t>5</w:t>
      </w:r>
    </w:p>
    <w:p>
      <w:r>
        <w:t>Mở rộng bãi rác ấp Gò Đất</w:t>
      </w:r>
    </w:p>
    <w:p>
      <w:r>
        <w:t>0,69</w:t>
      </w:r>
    </w:p>
    <w:p>
      <w:r>
        <w:t>Đất bãi thải, xử lý chất thải</w:t>
      </w:r>
    </w:p>
    <w:p>
      <w:r>
        <w:t>0,69</w:t>
      </w:r>
    </w:p>
    <w:p>
      <w:r>
        <w:t>0,69</w:t>
      </w:r>
    </w:p>
    <w:p>
      <w:r>
        <w:t>Bình An</w:t>
      </w:r>
    </w:p>
    <w:p>
      <w:r>
        <w:t>Châu Thành</w:t>
      </w:r>
    </w:p>
    <w:p>
      <w:r>
        <w:t>Nghị quyết số 532/NQ-HĐND ngày 23 tháng 12 năm 2020 của Hội đồng nhân dân tỉnh</w:t>
      </w:r>
    </w:p>
    <w:p>
      <w:r>
        <w:t>Dự án chưa triển khai thực hiện</w:t>
      </w:r>
    </w:p>
    <w:p>
      <w:r>
        <w:t>6</w:t>
      </w:r>
    </w:p>
    <w:p>
      <w:r>
        <w:t>Đê bao 600 ấp Đá Nổi A</w:t>
      </w:r>
    </w:p>
    <w:p>
      <w:r>
        <w:t>0,39</w:t>
      </w:r>
    </w:p>
    <w:p>
      <w:r>
        <w:t>Đất thủy lợi</w:t>
      </w:r>
    </w:p>
    <w:p>
      <w:r>
        <w:t>0,39</w:t>
      </w:r>
    </w:p>
    <w:p>
      <w:r>
        <w:t>0,39</w:t>
      </w:r>
    </w:p>
    <w:p>
      <w:r>
        <w:t>Thạnh Đông</w:t>
      </w:r>
    </w:p>
    <w:p>
      <w:r>
        <w:t>Tân Hiệp</w:t>
      </w:r>
    </w:p>
    <w:p>
      <w:r>
        <w:t>Nghị quyết số 532/NQ-HĐND ngày 23 tháng 12 năm 2020 của Hội đồng nhân dân tỉnh</w:t>
      </w:r>
    </w:p>
    <w:p>
      <w:r>
        <w:t>Dự án chưa triển khai thực hiện</w:t>
      </w:r>
    </w:p>
    <w:p>
      <w:r>
        <w:t>7</w:t>
      </w:r>
    </w:p>
    <w:p>
      <w:r>
        <w:t>Đường vào cột mốc 308 biên giới Việt Nam - Campuchia</w:t>
      </w:r>
    </w:p>
    <w:p>
      <w:r>
        <w:t>2,50</w:t>
      </w:r>
    </w:p>
    <w:p>
      <w:r>
        <w:t>Đất giao thông</w:t>
      </w:r>
    </w:p>
    <w:p>
      <w:r>
        <w:t>1,30</w:t>
      </w:r>
    </w:p>
    <w:p>
      <w:r>
        <w:t>1,20</w:t>
      </w:r>
    </w:p>
    <w:p>
      <w:r>
        <w:t>0,20</w:t>
      </w:r>
    </w:p>
    <w:p>
      <w:r>
        <w:t>1,00</w:t>
      </w:r>
    </w:p>
    <w:p>
      <w:r>
        <w:t>Đông Hồ</w:t>
      </w:r>
    </w:p>
    <w:p>
      <w:r>
        <w:t>Hà Tiên</w:t>
      </w:r>
    </w:p>
    <w:p>
      <w:r>
        <w:t>Nghị quyết số 532/NQ-HĐND ngày 23 tháng 12 năm 2020 của Hội đồng nhân dân tỉnh</w:t>
      </w:r>
    </w:p>
    <w:p>
      <w:r>
        <w:t>Dự án chưa triển khai thực hiện</w:t>
      </w:r>
    </w:p>
    <w:p>
      <w:r>
        <w:t>8</w:t>
      </w:r>
    </w:p>
    <w:p>
      <w:r>
        <w:t>Mở rộng đường Nam Kỳ Khởi Nghĩa</w:t>
      </w:r>
    </w:p>
    <w:p>
      <w:r>
        <w:t>0,18</w:t>
      </w:r>
    </w:p>
    <w:p>
      <w:r>
        <w:t>Đất giao thông</w:t>
      </w:r>
    </w:p>
    <w:p>
      <w:r>
        <w:t>0,18</w:t>
      </w:r>
    </w:p>
    <w:p>
      <w:r>
        <w:t>0,18</w:t>
      </w:r>
    </w:p>
    <w:p>
      <w:r>
        <w:t>TT.Giồng Riềng</w:t>
      </w:r>
    </w:p>
    <w:p>
      <w:r>
        <w:t>Giồng Riềng</w:t>
      </w:r>
    </w:p>
    <w:p>
      <w:r>
        <w:t>Nghị quyết số 532/NQ-HĐND ngày 23 tháng 12 năm 2020 của Hội đồng nhân dân tỉnh</w:t>
      </w:r>
    </w:p>
    <w:p>
      <w:r>
        <w:t>Dự án chưa triển khai thực hiện</w:t>
      </w:r>
    </w:p>
    <w:p>
      <w:r>
        <w:t>9</w:t>
      </w:r>
    </w:p>
    <w:p>
      <w:r>
        <w:t>Bãi xe Lăng Mạc Cửu</w:t>
      </w:r>
    </w:p>
    <w:p>
      <w:r>
        <w:t>0,03</w:t>
      </w:r>
    </w:p>
    <w:p>
      <w:r>
        <w:t>Đất giao thông</w:t>
      </w:r>
    </w:p>
    <w:p>
      <w:r>
        <w:t>0,03</w:t>
      </w:r>
    </w:p>
    <w:p>
      <w:r>
        <w:t>0,03</w:t>
      </w:r>
    </w:p>
    <w:p>
      <w:r>
        <w:t>Bình San</w:t>
      </w:r>
    </w:p>
    <w:p>
      <w:r>
        <w:t>Hà Tiên</w:t>
      </w:r>
    </w:p>
    <w:p>
      <w:r>
        <w:t>Nghị quyết số 532/NQ-HĐND ngày 23 tháng 12 năm 2020 của Hội đồng nhân dân tỉnh</w:t>
      </w:r>
    </w:p>
    <w:p>
      <w:r>
        <w:t>Dự án chưa triển khai thực hiện</w:t>
      </w:r>
    </w:p>
    <w:p>
      <w:r>
        <w:t>10</w:t>
      </w:r>
    </w:p>
    <w:p>
      <w:r>
        <w:t>Mở rộng Quốc lộ N1 (QL80 - Cầu Hà Giang)</w:t>
      </w:r>
    </w:p>
    <w:p>
      <w:r>
        <w:t>16,93</w:t>
      </w:r>
    </w:p>
    <w:p>
      <w:r>
        <w:t>Đất giao thông</w:t>
      </w:r>
    </w:p>
    <w:p>
      <w:r>
        <w:t>16,93</w:t>
      </w:r>
    </w:p>
    <w:p>
      <w:r>
        <w:t>16,93</w:t>
      </w:r>
    </w:p>
    <w:p>
      <w:r>
        <w:t>Thuận Yên</w:t>
      </w:r>
    </w:p>
    <w:p>
      <w:r>
        <w:t>Hà Tiên</w:t>
      </w:r>
    </w:p>
    <w:p>
      <w:r>
        <w:t>Nghị quyết số 532/NQ-HĐND ngày 23 tháng 12 năm 2020 của Hội đồng nhân dân tỉnh</w:t>
      </w:r>
    </w:p>
    <w:p>
      <w:r>
        <w:t>Dự án chưa triển khai thực hiện</w:t>
      </w:r>
    </w:p>
    <w:p>
      <w:r>
        <w:t>11</w:t>
      </w:r>
    </w:p>
    <w:p>
      <w:r>
        <w:t>Đường kênh hậu TT Thứ Ba (khu tái định cư - kênh Lục Đông - cuối tuyến tránh thứ 3 cầu Xẻo Kè)</w:t>
      </w:r>
    </w:p>
    <w:p>
      <w:r>
        <w:t>0,48</w:t>
      </w:r>
    </w:p>
    <w:p>
      <w:r>
        <w:t>Đất giao thông</w:t>
      </w:r>
    </w:p>
    <w:p>
      <w:r>
        <w:t>0,48</w:t>
      </w:r>
    </w:p>
    <w:p>
      <w:r>
        <w:t>0,48</w:t>
      </w:r>
    </w:p>
    <w:p>
      <w:r>
        <w:t>TT Thứ Ba</w:t>
      </w:r>
    </w:p>
    <w:p>
      <w:r>
        <w:t>An Biên</w:t>
      </w:r>
    </w:p>
    <w:p>
      <w:r>
        <w:t>Nghị quyết số 532/NQ-HĐND ngày 23 tháng 12 năm 2020 của Hội đồng nhân dân tỉnh</w:t>
      </w:r>
    </w:p>
    <w:p>
      <w:r>
        <w:t>Dự án chưa triển khai thực hiện</w:t>
      </w:r>
    </w:p>
    <w:p>
      <w:r>
        <w:t>12</w:t>
      </w:r>
    </w:p>
    <w:p>
      <w:r>
        <w:t>Thu hồi bổ sung Quốc lộ 63, khu đô thị Thứ Bảy</w:t>
      </w:r>
    </w:p>
    <w:p>
      <w:r>
        <w:t>0,08</w:t>
      </w:r>
    </w:p>
    <w:p>
      <w:r>
        <w:t>Đất giao thông</w:t>
      </w:r>
    </w:p>
    <w:p>
      <w:r>
        <w:t>0,08</w:t>
      </w:r>
    </w:p>
    <w:p>
      <w:r>
        <w:t>0,08</w:t>
      </w:r>
    </w:p>
    <w:p>
      <w:r>
        <w:t>Đông Thái</w:t>
      </w:r>
    </w:p>
    <w:p>
      <w:r>
        <w:t>An Biên</w:t>
      </w:r>
    </w:p>
    <w:p>
      <w:r>
        <w:t>Nghị quyết số 532/NQ-HĐND ngày 23 tháng 12 năm 2020 của Hội đồng nhân dân tỉnh</w:t>
      </w:r>
    </w:p>
    <w:p>
      <w:r>
        <w:t>Dự án chưa triển khai thực hiện</w:t>
      </w:r>
    </w:p>
    <w:p>
      <w:r>
        <w:t>13</w:t>
      </w:r>
    </w:p>
    <w:p>
      <w:r>
        <w:t>Trung tâm văn hóa thể thao xã Đông Hưng B</w:t>
      </w:r>
    </w:p>
    <w:p>
      <w:r>
        <w:t>0,18</w:t>
      </w:r>
    </w:p>
    <w:p>
      <w:r>
        <w:t>Đất xây dựng cơ sở văn hóa</w:t>
      </w:r>
    </w:p>
    <w:p>
      <w:r>
        <w:t>0,18</w:t>
      </w:r>
    </w:p>
    <w:p>
      <w:r>
        <w:t>0,18</w:t>
      </w:r>
    </w:p>
    <w:p>
      <w:r>
        <w:t>Đông Hưng B</w:t>
      </w:r>
    </w:p>
    <w:p>
      <w:r>
        <w:t>An Minh</w:t>
      </w:r>
    </w:p>
    <w:p>
      <w:r>
        <w:t>Nghị quyết số 532/NQ-HĐND ngày 23 tháng 12 năm 2020 của Hội đồng nhân dân tỉnh</w:t>
      </w:r>
    </w:p>
    <w:p>
      <w:r>
        <w:t>Dự án chưa triển khai thực hiện</w:t>
      </w:r>
    </w:p>
    <w:p>
      <w:r>
        <w:t>14</w:t>
      </w:r>
    </w:p>
    <w:p>
      <w:r>
        <w:t>Trung tâm văn hóa thành phố Hà Tiên (Trụ sở làm việc, nhà đa năng, sân khấu ngoài trời, rạp chiếu phim, sân bóng đá, bóng chuyền)</w:t>
      </w:r>
    </w:p>
    <w:p>
      <w:r>
        <w:t>5,18</w:t>
      </w:r>
    </w:p>
    <w:p>
      <w:r>
        <w:t>Đất xây dựng cơ sở văn hóa</w:t>
      </w:r>
    </w:p>
    <w:p>
      <w:r>
        <w:t>5,18</w:t>
      </w:r>
    </w:p>
    <w:p>
      <w:r>
        <w:t>5,18</w:t>
      </w:r>
    </w:p>
    <w:p>
      <w:r>
        <w:t>Đông Hồ</w:t>
      </w:r>
    </w:p>
    <w:p>
      <w:r>
        <w:t>Hà Tiên</w:t>
      </w:r>
    </w:p>
    <w:p>
      <w:r>
        <w:t>Nghị quyết số 532/NQ-HĐND ngày 23 tháng 12 năm 2020 của Hội đồng nhân dân tỉnh</w:t>
      </w:r>
    </w:p>
    <w:p>
      <w:r>
        <w:t>Dự án chưa triển khai thực hiện</w:t>
      </w:r>
    </w:p>
    <w:p>
      <w:r>
        <w:t>15</w:t>
      </w:r>
    </w:p>
    <w:p>
      <w:r>
        <w:t>Công viên trước và sau tượng đài Mạc Cửu</w:t>
      </w:r>
    </w:p>
    <w:p>
      <w:r>
        <w:t>0,20</w:t>
      </w:r>
    </w:p>
    <w:p>
      <w:r>
        <w:t>Đất khu vui chơi, giải trí công cộng</w:t>
      </w:r>
    </w:p>
    <w:p>
      <w:r>
        <w:t>0,20</w:t>
      </w:r>
    </w:p>
    <w:p>
      <w:r>
        <w:t>0,20</w:t>
      </w:r>
    </w:p>
    <w:p>
      <w:r>
        <w:t>Tô Châu</w:t>
      </w:r>
    </w:p>
    <w:p>
      <w:r>
        <w:t>Hà Tiên</w:t>
      </w:r>
    </w:p>
    <w:p>
      <w:r>
        <w:t>Nghị quyết số 532/NQ-HĐND ngày 23 tháng 12 năm 2020 của Hội đồng nhân dân tỉnh</w:t>
      </w:r>
    </w:p>
    <w:p>
      <w:r>
        <w:t>Dự án chưa triển khai thực hiện</w:t>
      </w:r>
    </w:p>
    <w:p>
      <w:r>
        <w:t>16</w:t>
      </w:r>
    </w:p>
    <w:p>
      <w:r>
        <w:t>Dự án nhà ở thu nhập thấp đường Nguyễn Cư Trinh (Công ty CP Phát triển nhà Kiên Giang)</w:t>
      </w:r>
    </w:p>
    <w:p>
      <w:r>
        <w:t>1,54</w:t>
      </w:r>
    </w:p>
    <w:p>
      <w:r>
        <w:t>Đất ở tại đô thị</w:t>
      </w:r>
    </w:p>
    <w:p>
      <w:r>
        <w:t>1,54</w:t>
      </w:r>
    </w:p>
    <w:p>
      <w:r>
        <w:t>1,54</w:t>
      </w:r>
    </w:p>
    <w:p>
      <w:r>
        <w:t>Vĩnh Quang</w:t>
      </w:r>
    </w:p>
    <w:p>
      <w:r>
        <w:t>Rạch Giá</w:t>
      </w:r>
    </w:p>
    <w:p>
      <w:r>
        <w:t>Nghị quyết số 532/NQ-HĐND ngày 23 tháng 12 năm 2020 của Hội đồng nhân dân tỉnh</w:t>
      </w:r>
    </w:p>
    <w:p>
      <w:r>
        <w:t>Dự án chưa triển khai thực hiện</w:t>
      </w:r>
    </w:p>
    <w:p>
      <w:r>
        <w:t>17</w:t>
      </w:r>
    </w:p>
    <w:p>
      <w:r>
        <w:t>Đầu tư xây dựng Khu thương mại dịch vụ và nhà trẻ 03 nhóm (Công ty TNHH Đoàn Thịnh Phú)</w:t>
      </w:r>
    </w:p>
    <w:p>
      <w:r>
        <w:t>0,57</w:t>
      </w:r>
    </w:p>
    <w:p>
      <w:r>
        <w:t>Đất thương mại, dịch vụ</w:t>
      </w:r>
    </w:p>
    <w:p>
      <w:r>
        <w:t>0,57</w:t>
      </w:r>
    </w:p>
    <w:p>
      <w:r>
        <w:t>0,57</w:t>
      </w:r>
    </w:p>
    <w:p>
      <w:r>
        <w:t>Vĩnh Hiệp</w:t>
      </w:r>
    </w:p>
    <w:p>
      <w:r>
        <w:t>Rạch Giá</w:t>
      </w:r>
    </w:p>
    <w:p>
      <w:r>
        <w:t>Nghị quyết số 532/NQ-HĐND ngày 23 tháng 12 năm 2020 của Hội đồng nhân dân tỉnh</w:t>
      </w:r>
    </w:p>
    <w:p>
      <w:r>
        <w:t>Dự án chưa triển khai thực hiện</w:t>
      </w:r>
    </w:p>
    <w:p>
      <w:r>
        <w:t>TỔNG</w:t>
      </w:r>
    </w:p>
    <w:p>
      <w:r>
        <w:t>17</w:t>
      </w:r>
    </w:p>
    <w:p>
      <w:r>
        <w:t>30,63</w:t>
      </w:r>
    </w:p>
    <w:p>
      <w:r>
        <w:t>1,30</w:t>
      </w:r>
    </w:p>
    <w:p>
      <w:r>
        <w:t>29,33</w:t>
      </w:r>
    </w:p>
    <w:p>
      <w:r>
        <w:t>4,62</w:t>
      </w:r>
    </w:p>
    <w:p>
      <w:r>
        <w:t>0,20</w:t>
      </w:r>
    </w:p>
    <w:p>
      <w:r>
        <w:t>0,00</w:t>
      </w:r>
    </w:p>
    <w:p>
      <w:r>
        <w:t>24,51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