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182/NQ-HĐND năm 2023 về điều chỉnh kế hoạch đầu tư công trung hạn giai đoạn 2021-2025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182/NQ-HĐND</w:t>
      </w:r>
    </w:p>
    <w:p>
      <w:r>
        <w:t>Lâm Đồng, ngày 12 tháng 7 năm 2023</w:t>
      </w:r>
    </w:p>
    <w:p>
      <w:r>
        <w:t>NGHỊ QUYẾT</w:t>
      </w:r>
    </w:p>
    <w:p>
      <w:r>
        <w:t>ĐIỀU CHỈNH, BỔ SUNG KẾ HOẠCH ĐẦU TƯ CÔNG TRUNG HẠN GIAI ĐOẠN 2021 - 2025</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4803/TTr-UBND ngày 01 tháng 6 năm 2023 của Ủy ban nhân dân tỉnh về dự thảo Nghị quyết điều chỉnh, bổ sung kế hoạch đầu tư công trung hạn giai đoạn 2021-2025;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giai đoạn 2021 - 2025 nguồn ngân sách địa phương</w:t>
      </w:r>
    </w:p>
    <w:p>
      <w:r>
        <w:t>1. Điều chỉnh giảm vốn kế hoạch đầu tư công giai đoạn 2021 - 2025 nguồn ngân sách địa phương với số tiền 69.692 triệu đồng (08 dự án).</w:t>
      </w:r>
    </w:p>
    <w:p>
      <w:r>
        <w:t>a) Nguồn ngân sách tập trung: Điều chỉnh giảm số tiền 46.210 triệu đồng (05 dự án);</w:t>
      </w:r>
    </w:p>
    <w:p>
      <w:r>
        <w:t>b) Nguồn thu tiền sử dụng đất: Điều chỉnh giảm số tiền 22.683 triệu đồng (02 dự án);</w:t>
      </w:r>
    </w:p>
    <w:p>
      <w:r>
        <w:t>c) Nguồn thu từ hoạt động xổ số kiến thiết: Điều chỉnh giảm số tiền 799 triệu đồng (01 dự án).</w:t>
      </w:r>
    </w:p>
    <w:p>
      <w:r>
        <w:t>2. Phân bổ chi tiết nguồn vốn kế hoạch đầu tư công trung hạn giai đoạn 2021- 2025 chưa phân bổ với tổng số tiền 2.148.410 triệu đồng; bao gồm:</w:t>
      </w:r>
    </w:p>
    <w:p>
      <w:r>
        <w:t>a) Nguồn ngân sách tập trung: Bố trí 438.360 triệu đồng cho 07 dự án; gồm:</w:t>
      </w:r>
    </w:p>
    <w:p>
      <w:r>
        <w:t>- Bổ sung kế hoạch vốn cho 01 dự án chuyển tiếp giai đoạn 2016 - 2020 và dự kiến hoàn thành giai đoạn 2022 - 2025: 2.000 triệu đồng;</w:t>
      </w:r>
    </w:p>
    <w:p>
      <w:r>
        <w:t>- Bố trí 436.360 triệu đồng cho 06 dự án khởi công mới giai đoạn 2023 - 2025.</w:t>
      </w:r>
    </w:p>
    <w:p>
      <w:r>
        <w:t>b) Nguồn thu tiền sử dụng đất: Bố trí 811.150 triệu đồng cho 01 nhiệm vụ và 06 dự án, gồm:</w:t>
      </w:r>
    </w:p>
    <w:p>
      <w:r>
        <w:t>- Lập đồ án điều chỉnh tổng thể Quy hoạch chung thành phố Đà Lạt và vùng phụ cận đến năm 2045: 31.450 triệu đồng;</w:t>
      </w:r>
    </w:p>
    <w:p>
      <w:r>
        <w:t>- Bổ sung kế hoạch vốn cho 02 dự án khởi công mới giai đoạn 2021 - 2022: 114.700 triệu đồng;</w:t>
      </w:r>
    </w:p>
    <w:p>
      <w:r>
        <w:t>- Bố trí 665.000 triệu đồng cho 04 dự án khởi công mới giai đoạn 2023 - 2025.</w:t>
      </w:r>
    </w:p>
    <w:p>
      <w:r>
        <w:t>c) Nguồn thu từ hoạt động xổ số kiến thiết: Bố trí 898.900 triệu đồng cho 01 nhiệm vụ và 06 dự án, gồm:</w:t>
      </w:r>
    </w:p>
    <w:p>
      <w:r>
        <w:t>- Vốn bố trí cho các dự án quyết toán hoàn thành còn thiếu vốn và các dự án không tiết kiệm 10% tổng mức đầu tư: 30.000 triệu đồng;</w:t>
      </w:r>
    </w:p>
    <w:p>
      <w:r>
        <w:t>- Bổ sung vốn đối ứng cho 01 dự án sử dụng vốn ODA: 2.800 triệu đồng;</w:t>
      </w:r>
    </w:p>
    <w:p>
      <w:r>
        <w:t>- Bố trí vốn 05 dự án khởi công mới giai đoạn 2023 - 2025: 866.100 triệu đồng.</w:t>
      </w:r>
    </w:p>
    <w:p>
      <w:r>
        <w:t>3. Nguồn vốn kế hoạch đầu tư công trung hạn giai đoạn 2021 - 2025 nguồn cân đối trong ngân sách địa phương còn lại chưa phân bổ: 199.821 triệu đồng, gồm:</w:t>
      </w:r>
    </w:p>
    <w:p>
      <w:r>
        <w:t>a) Nguồn ngân sách tập trung: 90.539 triệu đồng;</w:t>
      </w:r>
    </w:p>
    <w:p>
      <w:r>
        <w:t>b) Nguồn thu tiền sử dụng đất: 29.132 triệu đồng;</w:t>
      </w:r>
    </w:p>
    <w:p>
      <w:r>
        <w:t>c) Nguồn thu từ hoạt động xổ số kiến thiết: 80.150 triệu đồng.</w:t>
      </w:r>
    </w:p>
    <w:p>
      <w:r>
        <w:t>(Chi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 I</w:t>
      </w:r>
    </w:p>
    <w:p>
      <w:r>
        <w:t>DANH MỤC CHỈNH GIẢM KẾ HOẠCH ĐẦU TƯ CÔNG TRUNG HẠN GIAI ĐOẠN 2021 - 2025 NGUỒN NGÂN SÁCH ĐỊA PHƯƠNG</w:t>
      </w:r>
    </w:p>
    <w:p>
      <w:r>
        <w:t>(Kèm theo Nghị quyết số 182/NQ-HĐND ngày 12 tháng 7 năm 2023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NSĐP đến hết năm 2020</w:t>
      </w:r>
    </w:p>
    <w:p>
      <w:r>
        <w:t>Kế hoạch giai đoạn 2021-2025</w:t>
      </w:r>
    </w:p>
    <w:p>
      <w:r>
        <w:t>Chủ đầu tư</w:t>
      </w:r>
    </w:p>
    <w:p>
      <w:r>
        <w:t>Ghi chú</w:t>
      </w:r>
    </w:p>
    <w:p>
      <w:r>
        <w:t>Tổng mức đầu tư</w:t>
      </w:r>
    </w:p>
    <w:p>
      <w:r>
        <w:t>Trong đó: NST</w:t>
      </w:r>
    </w:p>
    <w:p>
      <w:r>
        <w:t>Trong đó: 90% NST</w:t>
      </w:r>
    </w:p>
    <w:p>
      <w:r>
        <w:t>Số vốn kế hoạch trung hạn giai đoạn 2021- 2025</w:t>
      </w:r>
    </w:p>
    <w:p>
      <w:r>
        <w:t>Số vốn đã bố trí trong giai đoạn 2021- 2023</w:t>
      </w:r>
    </w:p>
    <w:p>
      <w:r>
        <w:t>Số vốn chỉnh giảm</w:t>
      </w:r>
    </w:p>
    <w:p>
      <w:r>
        <w:t>Số vốn sau khi điều chỉnh</w:t>
      </w:r>
    </w:p>
    <w:p>
      <w:r>
        <w:t>1</w:t>
      </w:r>
    </w:p>
    <w:p>
      <w:r>
        <w:t>2</w:t>
      </w:r>
    </w:p>
    <w:p>
      <w:r>
        <w:t>3</w:t>
      </w:r>
    </w:p>
    <w:p>
      <w:r>
        <w:t>4</w:t>
      </w:r>
    </w:p>
    <w:p>
      <w:r>
        <w:t>5</w:t>
      </w:r>
    </w:p>
    <w:p>
      <w:r>
        <w:t>7</w:t>
      </w:r>
    </w:p>
    <w:p>
      <w:r>
        <w:t>8</w:t>
      </w:r>
    </w:p>
    <w:p>
      <w:r>
        <w:t>9</w:t>
      </w:r>
    </w:p>
    <w:p>
      <w:r>
        <w:t>10</w:t>
      </w:r>
    </w:p>
    <w:p>
      <w:r>
        <w:t>11</w:t>
      </w:r>
    </w:p>
    <w:p>
      <w:r>
        <w:t>12</w:t>
      </w:r>
    </w:p>
    <w:p>
      <w:r>
        <w:t>13</w:t>
      </w:r>
    </w:p>
    <w:p>
      <w:r>
        <w:t>14</w:t>
      </w:r>
    </w:p>
    <w:p>
      <w:r>
        <w:t>14</w:t>
      </w:r>
    </w:p>
    <w:p>
      <w:r>
        <w:t>15</w:t>
      </w:r>
    </w:p>
    <w:p>
      <w:r>
        <w:t>TỔNG CỘNG</w:t>
      </w:r>
    </w:p>
    <w:p>
      <w:r>
        <w:t>244.893</w:t>
      </w:r>
    </w:p>
    <w:p>
      <w:r>
        <w:t>214.893</w:t>
      </w:r>
    </w:p>
    <w:p>
      <w:r>
        <w:t>196.693</w:t>
      </w:r>
    </w:p>
    <w:p>
      <w:r>
        <w:t>53.427</w:t>
      </w:r>
    </w:p>
    <w:p>
      <w:r>
        <w:t>163.083</w:t>
      </w:r>
    </w:p>
    <w:p>
      <w:r>
        <w:t>93.391</w:t>
      </w:r>
    </w:p>
    <w:p>
      <w:r>
        <w:t>69.692</w:t>
      </w:r>
    </w:p>
    <w:p>
      <w:r>
        <w:t>93.391</w:t>
      </w:r>
    </w:p>
    <w:p>
      <w:r>
        <w:t>A</w:t>
      </w:r>
    </w:p>
    <w:p>
      <w:r>
        <w:t>Nguồn vốn Ngân sách tập trung</w:t>
      </w:r>
    </w:p>
    <w:p>
      <w:r>
        <w:t>82.893</w:t>
      </w:r>
    </w:p>
    <w:p>
      <w:r>
        <w:t>82.893</w:t>
      </w:r>
    </w:p>
    <w:p>
      <w:r>
        <w:t>77.893</w:t>
      </w:r>
    </w:p>
    <w:p>
      <w:r>
        <w:t>2.000</w:t>
      </w:r>
    </w:p>
    <w:p>
      <w:r>
        <w:t>76.000</w:t>
      </w:r>
    </w:p>
    <w:p>
      <w:r>
        <w:t>29.790</w:t>
      </w:r>
    </w:p>
    <w:p>
      <w:r>
        <w:t>46.210</w:t>
      </w:r>
    </w:p>
    <w:p>
      <w:r>
        <w:t>29.790</w:t>
      </w:r>
    </w:p>
    <w:p>
      <w:r>
        <w:t>1</w:t>
      </w:r>
    </w:p>
    <w:p>
      <w:r>
        <w:t>Dự án Tăng cường năng lực cho Trung tâm Kỹ thuật tiêu chuẩn đo lường chất lượng</w:t>
      </w:r>
    </w:p>
    <w:p>
      <w:r>
        <w:t>Bảo Lộc</w:t>
      </w:r>
    </w:p>
    <w:p>
      <w:r>
        <w:t>mua sắm trang thiết bị</w:t>
      </w:r>
    </w:p>
    <w:p>
      <w:r>
        <w:t>2022- 2024</w:t>
      </w:r>
    </w:p>
    <w:p>
      <w:r>
        <w:t>5.893</w:t>
      </w:r>
    </w:p>
    <w:p>
      <w:r>
        <w:t>5.893</w:t>
      </w:r>
    </w:p>
    <w:p>
      <w:r>
        <w:t>5.893</w:t>
      </w:r>
    </w:p>
    <w:p>
      <w:r>
        <w:t>6.000</w:t>
      </w:r>
    </w:p>
    <w:p>
      <w:r>
        <w:t>5.800</w:t>
      </w:r>
    </w:p>
    <w:p>
      <w:r>
        <w:t>200</w:t>
      </w:r>
    </w:p>
    <w:p>
      <w:r>
        <w:t>5.800</w:t>
      </w:r>
    </w:p>
    <w:p>
      <w:r>
        <w:t>Sở Khoa học và Công nghệ</w:t>
      </w:r>
    </w:p>
    <w:p>
      <w:r>
        <w:t>Dự án hoàn thành, dư vốn</w:t>
      </w:r>
    </w:p>
    <w:p>
      <w:r>
        <w:t>2</w:t>
      </w:r>
    </w:p>
    <w:p>
      <w:r>
        <w:t>Kiên cố hóa hệ thống kênh trạm bơm Phù Mỹ huyện Cát Tiên</w:t>
      </w:r>
    </w:p>
    <w:p>
      <w:r>
        <w:t>Cát Tiên</w:t>
      </w:r>
    </w:p>
    <w:p>
      <w:r>
        <w:t>Tưới 100 ha</w:t>
      </w:r>
    </w:p>
    <w:p>
      <w:r>
        <w:t>2021- 2023</w:t>
      </w:r>
    </w:p>
    <w:p>
      <w:r>
        <w:t>13.000</w:t>
      </w:r>
    </w:p>
    <w:p>
      <w:r>
        <w:t>13.000</w:t>
      </w:r>
    </w:p>
    <w:p>
      <w:r>
        <w:t>13.000</w:t>
      </w:r>
    </w:p>
    <w:p>
      <w:r>
        <w:t>500</w:t>
      </w:r>
    </w:p>
    <w:p>
      <w:r>
        <w:t>12.500</w:t>
      </w:r>
    </w:p>
    <w:p>
      <w:r>
        <w:t>11.144</w:t>
      </w:r>
    </w:p>
    <w:p>
      <w:r>
        <w:t>1.356</w:t>
      </w:r>
    </w:p>
    <w:p>
      <w:r>
        <w:t>11.144</w:t>
      </w:r>
    </w:p>
    <w:p>
      <w:r>
        <w:t>Sở Nông nghiệp và PTNT</w:t>
      </w:r>
    </w:p>
    <w:p>
      <w:r>
        <w:t>Dự án hoàn thành, dư vốn</w:t>
      </w:r>
    </w:p>
    <w:p>
      <w:r>
        <w:t>3</w:t>
      </w:r>
    </w:p>
    <w:p>
      <w:r>
        <w:t>Nâng cấp cơ sở hạ tầng Vùng sản xuất lúa ứng dụng nông nghiệp Công nghệ cao Cát Tiên</w:t>
      </w:r>
    </w:p>
    <w:p>
      <w:r>
        <w:t>Cát Tiên</w:t>
      </w:r>
    </w:p>
    <w:p>
      <w:r>
        <w:t>5</w:t>
      </w:r>
    </w:p>
    <w:p>
      <w:r>
        <w:t>2021- 2023</w:t>
      </w:r>
    </w:p>
    <w:p>
      <w:r>
        <w:t>14.000</w:t>
      </w:r>
    </w:p>
    <w:p>
      <w:r>
        <w:t>14.000</w:t>
      </w:r>
    </w:p>
    <w:p>
      <w:r>
        <w:t>14.000</w:t>
      </w:r>
    </w:p>
    <w:p>
      <w:r>
        <w:t>500</w:t>
      </w:r>
    </w:p>
    <w:p>
      <w:r>
        <w:t>13.500</w:t>
      </w:r>
    </w:p>
    <w:p>
      <w:r>
        <w:t>12.846</w:t>
      </w:r>
    </w:p>
    <w:p>
      <w:r>
        <w:t>654</w:t>
      </w:r>
    </w:p>
    <w:p>
      <w:r>
        <w:t>12.846</w:t>
      </w:r>
    </w:p>
    <w:p>
      <w:r>
        <w:t>Sở Nông nghiệp và PTNT</w:t>
      </w:r>
    </w:p>
    <w:p>
      <w:r>
        <w:t>Dự án hoàn thành, dư vốn</w:t>
      </w:r>
    </w:p>
    <w:p>
      <w:r>
        <w:t>4</w:t>
      </w:r>
    </w:p>
    <w:p>
      <w:r>
        <w:t>Hồ chứa nước Đạ Na Hát (thôn Pul), xã Đạ K'Nàng</w:t>
      </w:r>
    </w:p>
    <w:p>
      <w:r>
        <w:t>Đam Rông</w:t>
      </w:r>
    </w:p>
    <w:p>
      <w:r>
        <w:t>DT tưới 65ha; đập 320m; kênh 200m</w:t>
      </w:r>
    </w:p>
    <w:p>
      <w:r>
        <w:t>2021- 2023</w:t>
      </w:r>
    </w:p>
    <w:p>
      <w:r>
        <w:t>25.000</w:t>
      </w:r>
    </w:p>
    <w:p>
      <w:r>
        <w:t>25.000</w:t>
      </w:r>
    </w:p>
    <w:p>
      <w:r>
        <w:t>22.500</w:t>
      </w:r>
    </w:p>
    <w:p>
      <w:r>
        <w:t>500</w:t>
      </w:r>
    </w:p>
    <w:p>
      <w:r>
        <w:t>22.000</w:t>
      </w:r>
    </w:p>
    <w:p>
      <w:r>
        <w:t>0</w:t>
      </w:r>
    </w:p>
    <w:p>
      <w:r>
        <w:t>22.000</w:t>
      </w:r>
    </w:p>
    <w:p>
      <w:r>
        <w:t>0</w:t>
      </w:r>
    </w:p>
    <w:p>
      <w:r>
        <w:t>UBND huyện Đam Rông</w:t>
      </w:r>
    </w:p>
    <w:p>
      <w:r>
        <w:t>Dự án không thực hiện</w:t>
      </w:r>
    </w:p>
    <w:p>
      <w:r>
        <w:t>5</w:t>
      </w:r>
    </w:p>
    <w:p>
      <w:r>
        <w:t>Nâng cấp đường giao thông vào hồ thủy lợi Đạ Nòng, xã Đạ Tông</w:t>
      </w:r>
    </w:p>
    <w:p>
      <w:r>
        <w:t>Đam Rông</w:t>
      </w:r>
    </w:p>
    <w:p>
      <w:r>
        <w:t>6</w:t>
      </w:r>
    </w:p>
    <w:p>
      <w:r>
        <w:t>25.000</w:t>
      </w:r>
    </w:p>
    <w:p>
      <w:r>
        <w:t>25.000</w:t>
      </w:r>
    </w:p>
    <w:p>
      <w:r>
        <w:t>22.500</w:t>
      </w:r>
    </w:p>
    <w:p>
      <w:r>
        <w:t>500</w:t>
      </w:r>
    </w:p>
    <w:p>
      <w:r>
        <w:t>22.000</w:t>
      </w:r>
    </w:p>
    <w:p>
      <w:r>
        <w:t>0</w:t>
      </w:r>
    </w:p>
    <w:p>
      <w:r>
        <w:t>22.000</w:t>
      </w:r>
    </w:p>
    <w:p>
      <w:r>
        <w:t>0</w:t>
      </w:r>
    </w:p>
    <w:p>
      <w:r>
        <w:t>UBND huyện Đam Rông</w:t>
      </w:r>
    </w:p>
    <w:p>
      <w:r>
        <w:t>Dự án không thực hiện</w:t>
      </w:r>
    </w:p>
    <w:p>
      <w:r>
        <w:t>B</w:t>
      </w:r>
    </w:p>
    <w:p>
      <w:r>
        <w:t>Nguồn thu tiền sử dụng đất</w:t>
      </w:r>
    </w:p>
    <w:p>
      <w:r>
        <w:t>132.000</w:t>
      </w:r>
    </w:p>
    <w:p>
      <w:r>
        <w:t>132.000</w:t>
      </w:r>
    </w:p>
    <w:p>
      <w:r>
        <w:t>118.800</w:t>
      </w:r>
    </w:p>
    <w:p>
      <w:r>
        <w:t>51.427</w:t>
      </w:r>
    </w:p>
    <w:p>
      <w:r>
        <w:t>72.373</w:t>
      </w:r>
    </w:p>
    <w:p>
      <w:r>
        <w:t>49.690</w:t>
      </w:r>
    </w:p>
    <w:p>
      <w:r>
        <w:t>22.683</w:t>
      </w:r>
    </w:p>
    <w:p>
      <w:r>
        <w:t>49.690</w:t>
      </w:r>
    </w:p>
    <w:p>
      <w:r>
        <w:t>1</w:t>
      </w:r>
    </w:p>
    <w:p>
      <w:r>
        <w:t>Xây dựng Đườngliên xã Triệu Hải - Đạ Pal, huyện Đạ Tẻh</w:t>
      </w:r>
    </w:p>
    <w:p>
      <w:r>
        <w:t>Đạ Tẻh</w:t>
      </w:r>
    </w:p>
    <w:p>
      <w:r>
        <w:t>7,604 km đường và 04 cây cầu</w:t>
      </w:r>
    </w:p>
    <w:p>
      <w:r>
        <w:t>2020- 2023</w:t>
      </w:r>
    </w:p>
    <w:p>
      <w:r>
        <w:t>99.000</w:t>
      </w:r>
    </w:p>
    <w:p>
      <w:r>
        <w:t>99.000</w:t>
      </w:r>
    </w:p>
    <w:p>
      <w:r>
        <w:t>89.100</w:t>
      </w:r>
    </w:p>
    <w:p>
      <w:r>
        <w:t>38.427</w:t>
      </w:r>
    </w:p>
    <w:p>
      <w:r>
        <w:t>55.673</w:t>
      </w:r>
    </w:p>
    <w:p>
      <w:r>
        <w:t>35.490</w:t>
      </w:r>
    </w:p>
    <w:p>
      <w:r>
        <w:t>20.183</w:t>
      </w:r>
    </w:p>
    <w:p>
      <w:r>
        <w:t>35.490</w:t>
      </w:r>
    </w:p>
    <w:p>
      <w:r>
        <w:t>UBND huyện Đạ Tẻh</w:t>
      </w:r>
    </w:p>
    <w:p>
      <w:r>
        <w:t>Dự án hoàn thành, dư vốn</w:t>
      </w:r>
    </w:p>
    <w:p>
      <w:r>
        <w:t>2</w:t>
      </w:r>
    </w:p>
    <w:p>
      <w:r>
        <w:t>Xây dựng đường liên xã từ thôn Liêng Đơng xã Phi Liêng đi xã Đạ K'nàng</w:t>
      </w:r>
    </w:p>
    <w:p>
      <w:r>
        <w:t>Đam Rông</w:t>
      </w:r>
    </w:p>
    <w:p>
      <w:r>
        <w:t>4,7</w:t>
      </w:r>
    </w:p>
    <w:p>
      <w:r>
        <w:t>2019- 2022</w:t>
      </w:r>
    </w:p>
    <w:p>
      <w:r>
        <w:t>33.000</w:t>
      </w:r>
    </w:p>
    <w:p>
      <w:r>
        <w:t>33.000</w:t>
      </w:r>
    </w:p>
    <w:p>
      <w:r>
        <w:t>29.700</w:t>
      </w:r>
    </w:p>
    <w:p>
      <w:r>
        <w:t>13.000</w:t>
      </w:r>
    </w:p>
    <w:p>
      <w:r>
        <w:t>16.700</w:t>
      </w:r>
    </w:p>
    <w:p>
      <w:r>
        <w:t>14.200</w:t>
      </w:r>
    </w:p>
    <w:p>
      <w:r>
        <w:t>2.500</w:t>
      </w:r>
    </w:p>
    <w:p>
      <w:r>
        <w:t>14.200</w:t>
      </w:r>
    </w:p>
    <w:p>
      <w:r>
        <w:t>UBND huyện Đam Rông</w:t>
      </w:r>
    </w:p>
    <w:p>
      <w:r>
        <w:t>Dự án hoàn thành, dư vốn</w:t>
      </w:r>
    </w:p>
    <w:p>
      <w:r>
        <w:t>C</w:t>
      </w:r>
    </w:p>
    <w:p>
      <w:r>
        <w:t>Nguồn thu từ hoạt động xổ số kiến thiết</w:t>
      </w:r>
    </w:p>
    <w:p>
      <w:r>
        <w:t>30.000</w:t>
      </w:r>
    </w:p>
    <w:p>
      <w:r>
        <w:t>0</w:t>
      </w:r>
    </w:p>
    <w:p>
      <w:r>
        <w:t>0</w:t>
      </w:r>
    </w:p>
    <w:p>
      <w:r>
        <w:t>0</w:t>
      </w:r>
    </w:p>
    <w:p>
      <w:r>
        <w:t>14.710</w:t>
      </w:r>
    </w:p>
    <w:p>
      <w:r>
        <w:t>13.911</w:t>
      </w:r>
    </w:p>
    <w:p>
      <w:r>
        <w:t>799</w:t>
      </w:r>
    </w:p>
    <w:p>
      <w:r>
        <w:t>13.911</w:t>
      </w:r>
    </w:p>
    <w:p>
      <w:r>
        <w:t>1</w:t>
      </w:r>
    </w:p>
    <w:p>
      <w:r>
        <w:t>Nâng cấp, sửa chữa hồ chứa nước Tuyền Lâm, thành phố Đà Lạt</w:t>
      </w:r>
    </w:p>
    <w:p>
      <w:r>
        <w:t>Đà Lạt</w:t>
      </w:r>
    </w:p>
    <w:p>
      <w:r>
        <w:t>2021- 2023</w:t>
      </w:r>
    </w:p>
    <w:p>
      <w:r>
        <w:t>30.000</w:t>
      </w:r>
    </w:p>
    <w:p>
      <w:r>
        <w:t>14.710</w:t>
      </w:r>
    </w:p>
    <w:p>
      <w:r>
        <w:t>13.911</w:t>
      </w:r>
    </w:p>
    <w:p>
      <w:r>
        <w:t>799</w:t>
      </w:r>
    </w:p>
    <w:p>
      <w:r>
        <w:t>13.911</w:t>
      </w:r>
    </w:p>
    <w:p>
      <w:r>
        <w:t>Sở Nông nghiệp và PTNT</w:t>
      </w:r>
    </w:p>
    <w:p>
      <w:r>
        <w:t>Vốn NSTW năm 2021: 15.290; Dự án hoàn thành, dư vốn</w:t>
      </w:r>
    </w:p>
    <w:p>
      <w:r>
        <w:t>PHỤ LỤC II</w:t>
      </w:r>
    </w:p>
    <w:p>
      <w:r>
        <w:t>DANH MỤC CHỈNH BỔ SUNG KẾ HOẠCH ĐẦU TƯ CÔNG TRUNG HẠN GIAI ĐOẠN 2021 - 2025 NGUỒN NGÂN SÁCH ĐỊA PHƯƠNG</w:t>
      </w:r>
    </w:p>
    <w:p>
      <w:r>
        <w:t>(Kèm theo Nghị quyết số 182NQ-HĐND ngày 12 tháng 7 năm 2023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NSĐP đến hết năm 2020</w:t>
      </w:r>
    </w:p>
    <w:p>
      <w:r>
        <w:t>Kế hoạch giai đoạn 2021- 2025</w:t>
      </w:r>
    </w:p>
    <w:p>
      <w:r>
        <w:t>Chủ đầu tư</w:t>
      </w:r>
    </w:p>
    <w:p>
      <w:r>
        <w:t>Ghi chú</w:t>
      </w:r>
    </w:p>
    <w:p>
      <w:r>
        <w:t>Tổng số (tất cả các nguồn vốn)</w:t>
      </w:r>
    </w:p>
    <w:p>
      <w:r>
        <w:t>Trong đó: NST</w:t>
      </w:r>
    </w:p>
    <w:p>
      <w:r>
        <w:t>Trong đó: 90% NST</w:t>
      </w:r>
    </w:p>
    <w:p>
      <w:r>
        <w:t>Số vốn đã giao</w:t>
      </w:r>
    </w:p>
    <w:p>
      <w:r>
        <w:t>Số vốn bổ sung</w:t>
      </w:r>
    </w:p>
    <w:p>
      <w:r>
        <w:t>Số vốn sau khi chỉnh</w:t>
      </w:r>
    </w:p>
    <w:p>
      <w:r>
        <w:t>1</w:t>
      </w:r>
    </w:p>
    <w:p>
      <w:r>
        <w:t>2</w:t>
      </w:r>
    </w:p>
    <w:p>
      <w:r>
        <w:t>3</w:t>
      </w:r>
    </w:p>
    <w:p>
      <w:r>
        <w:t>4</w:t>
      </w:r>
    </w:p>
    <w:p>
      <w:r>
        <w:t>5</w:t>
      </w:r>
    </w:p>
    <w:p>
      <w:r>
        <w:t>7</w:t>
      </w:r>
    </w:p>
    <w:p>
      <w:r>
        <w:t>8</w:t>
      </w:r>
    </w:p>
    <w:p>
      <w:r>
        <w:t>9</w:t>
      </w:r>
    </w:p>
    <w:p>
      <w:r>
        <w:t>10</w:t>
      </w:r>
    </w:p>
    <w:p>
      <w:r>
        <w:t>11</w:t>
      </w:r>
    </w:p>
    <w:p>
      <w:r>
        <w:t>12</w:t>
      </w:r>
    </w:p>
    <w:p>
      <w:r>
        <w:t>13</w:t>
      </w:r>
    </w:p>
    <w:p>
      <w:r>
        <w:t>14</w:t>
      </w:r>
    </w:p>
    <w:p>
      <w:r>
        <w:t>15</w:t>
      </w:r>
    </w:p>
    <w:p>
      <w:r>
        <w:t>TỔNG CỘNG</w:t>
      </w:r>
    </w:p>
    <w:p>
      <w:r>
        <w:t>3.400.634</w:t>
      </w:r>
    </w:p>
    <w:p>
      <w:r>
        <w:t>3.148.609</w:t>
      </w:r>
    </w:p>
    <w:p>
      <w:r>
        <w:t>3.147.349</w:t>
      </w:r>
    </w:p>
    <w:p>
      <w:r>
        <w:t>34.058</w:t>
      </w:r>
    </w:p>
    <w:p>
      <w:r>
        <w:t>269.284</w:t>
      </w:r>
    </w:p>
    <w:p>
      <w:r>
        <w:t>2.148.410</w:t>
      </w:r>
    </w:p>
    <w:p>
      <w:r>
        <w:t>2.417.694</w:t>
      </w:r>
    </w:p>
    <w:p>
      <w:r>
        <w:t>A</w:t>
      </w:r>
    </w:p>
    <w:p>
      <w:r>
        <w:t>Nguồn vốn Ngân sách tập trung</w:t>
      </w:r>
    </w:p>
    <w:p>
      <w:r>
        <w:t>549.609</w:t>
      </w:r>
    </w:p>
    <w:p>
      <w:r>
        <w:t>549.609</w:t>
      </w:r>
    </w:p>
    <w:p>
      <w:r>
        <w:t>549.609</w:t>
      </w:r>
    </w:p>
    <w:p>
      <w:r>
        <w:t>25.000</w:t>
      </w:r>
    </w:p>
    <w:p>
      <w:r>
        <w:t>35.000</w:t>
      </w:r>
    </w:p>
    <w:p>
      <w:r>
        <w:t>438.360</w:t>
      </w:r>
    </w:p>
    <w:p>
      <w:r>
        <w:t>473.360</w:t>
      </w:r>
    </w:p>
    <w:p>
      <w:r>
        <w:t>I</w:t>
      </w:r>
    </w:p>
    <w:p>
      <w:r>
        <w:t>Bố trí các dự án</w:t>
      </w:r>
    </w:p>
    <w:p>
      <w:r>
        <w:t>549.609</w:t>
      </w:r>
    </w:p>
    <w:p>
      <w:r>
        <w:t>549.609</w:t>
      </w:r>
    </w:p>
    <w:p>
      <w:r>
        <w:t>549.609</w:t>
      </w:r>
    </w:p>
    <w:p>
      <w:r>
        <w:t>25.000</w:t>
      </w:r>
    </w:p>
    <w:p>
      <w:r>
        <w:t>35.000</w:t>
      </w:r>
    </w:p>
    <w:p>
      <w:r>
        <w:t>438.360</w:t>
      </w:r>
    </w:p>
    <w:p>
      <w:r>
        <w:t>473.360</w:t>
      </w:r>
    </w:p>
    <w:p>
      <w:r>
        <w:t>I.1</w:t>
      </w:r>
    </w:p>
    <w:p>
      <w:r>
        <w:t>Các dự án chuyển tiếp giai đoạn 2016-2020 và dự kiến hoàn thành giai đoạn 2022-2025</w:t>
      </w:r>
    </w:p>
    <w:p>
      <w:r>
        <w:t>62.000</w:t>
      </w:r>
    </w:p>
    <w:p>
      <w:r>
        <w:t>62.000</w:t>
      </w:r>
    </w:p>
    <w:p>
      <w:r>
        <w:t>62.000</w:t>
      </w:r>
    </w:p>
    <w:p>
      <w:r>
        <w:t>25.000</w:t>
      </w:r>
    </w:p>
    <w:p>
      <w:r>
        <w:t>35.000</w:t>
      </w:r>
    </w:p>
    <w:p>
      <w:r>
        <w:t>2.000</w:t>
      </w:r>
    </w:p>
    <w:p>
      <w:r>
        <w:t>37.000</w:t>
      </w:r>
    </w:p>
    <w:p>
      <w:r>
        <w:t>Đường gom cao tốc Liên Khương - Prenn</w:t>
      </w:r>
    </w:p>
    <w:p>
      <w:r>
        <w:t>Đức Trọng</w:t>
      </w:r>
    </w:p>
    <w:p>
      <w:r>
        <w:t>cống dân sinh tại km213 678; đường gom hai bên nối từ cống dân sinh tại km213 678 đến công dân sinh tại km215 203; nâng cấp đường nối từ đường gom ra Quốc lộ 200 tại km215</w:t>
      </w:r>
    </w:p>
    <w:p>
      <w:r>
        <w:t>2020- 2023</w:t>
      </w:r>
    </w:p>
    <w:p>
      <w:r>
        <w:t>62.000</w:t>
      </w:r>
    </w:p>
    <w:p>
      <w:r>
        <w:t>62.000</w:t>
      </w:r>
    </w:p>
    <w:p>
      <w:r>
        <w:t>62.000</w:t>
      </w:r>
    </w:p>
    <w:p>
      <w:r>
        <w:t>25.000</w:t>
      </w:r>
    </w:p>
    <w:p>
      <w:r>
        <w:t>35.000</w:t>
      </w:r>
    </w:p>
    <w:p>
      <w:r>
        <w:t>2.000</w:t>
      </w:r>
    </w:p>
    <w:p>
      <w:r>
        <w:t>37.000</w:t>
      </w:r>
    </w:p>
    <w:p>
      <w:r>
        <w:t>Sở Giao thông Vận tải</w:t>
      </w:r>
    </w:p>
    <w:p>
      <w:r>
        <w:t>I.2</w:t>
      </w:r>
    </w:p>
    <w:p>
      <w:r>
        <w:t>Các dự án khởi công mới giai đoạn 2021-2025</w:t>
      </w:r>
    </w:p>
    <w:p>
      <w:r>
        <w:t>487.609</w:t>
      </w:r>
    </w:p>
    <w:p>
      <w:r>
        <w:t>487.609</w:t>
      </w:r>
    </w:p>
    <w:p>
      <w:r>
        <w:t>487.609</w:t>
      </w:r>
    </w:p>
    <w:p>
      <w:r>
        <w:t>0</w:t>
      </w:r>
    </w:p>
    <w:p>
      <w:r>
        <w:t>0</w:t>
      </w:r>
    </w:p>
    <w:p>
      <w:r>
        <w:t>436.360</w:t>
      </w:r>
    </w:p>
    <w:p>
      <w:r>
        <w:t>436.360</w:t>
      </w:r>
    </w:p>
    <w:p>
      <w:r>
        <w:t>1</w:t>
      </w:r>
    </w:p>
    <w:p>
      <w:r>
        <w:t>Xây dựng trụ sở làm việc một số cơ quan, hội, hiệp hội thuộc tỉnh Lâm Đồng (giai đoạn 2)</w:t>
      </w:r>
    </w:p>
    <w:p>
      <w:r>
        <w:t>Đà Lạt</w:t>
      </w:r>
    </w:p>
    <w:p>
      <w:r>
        <w:t>diện tích xây dựng 535m2</w:t>
      </w:r>
    </w:p>
    <w:p>
      <w:r>
        <w:t>2024- 2025</w:t>
      </w:r>
    </w:p>
    <w:p>
      <w:r>
        <w:t>4.567</w:t>
      </w:r>
    </w:p>
    <w:p>
      <w:r>
        <w:t>4.567</w:t>
      </w:r>
    </w:p>
    <w:p>
      <w:r>
        <w:t>4.567</w:t>
      </w:r>
    </w:p>
    <w:p>
      <w:r>
        <w:t>4.560</w:t>
      </w:r>
    </w:p>
    <w:p>
      <w:r>
        <w:t>4.560</w:t>
      </w:r>
    </w:p>
    <w:p>
      <w:r>
        <w:t>Văn phòng UBND tỉnh</w:t>
      </w:r>
    </w:p>
    <w:p>
      <w:r>
        <w:t>2</w:t>
      </w:r>
    </w:p>
    <w:p>
      <w:r>
        <w:t>Nâng cấp, mở rộng đường Lê Hồng Phong, phường 4, thành phố Đà Lạt</w:t>
      </w:r>
    </w:p>
    <w:p>
      <w:r>
        <w:t>Đà Lạt</w:t>
      </w:r>
    </w:p>
    <w:p>
      <w:r>
        <w:t>730m</w:t>
      </w:r>
    </w:p>
    <w:p>
      <w:r>
        <w:t>2023- 2025</w:t>
      </w:r>
    </w:p>
    <w:p>
      <w:r>
        <w:t>39.816</w:t>
      </w:r>
    </w:p>
    <w:p>
      <w:r>
        <w:t>39.816</w:t>
      </w:r>
    </w:p>
    <w:p>
      <w:r>
        <w:t>39.816</w:t>
      </w:r>
    </w:p>
    <w:p>
      <w:r>
        <w:t>39.800</w:t>
      </w:r>
    </w:p>
    <w:p>
      <w:r>
        <w:t>39.800</w:t>
      </w:r>
    </w:p>
    <w:p>
      <w:r>
        <w:t>UBND thành phố Đà Lạt</w:t>
      </w:r>
    </w:p>
    <w:p>
      <w:r>
        <w:t>3</w:t>
      </w:r>
    </w:p>
    <w:p>
      <w:r>
        <w:t>Nâng cấp đường Phù Đổng Thiên Vương, phường 8, Thành phố Đà Lạt (Giai đoạn 1)</w:t>
      </w:r>
    </w:p>
    <w:p>
      <w:r>
        <w:t>Đà Lạt</w:t>
      </w:r>
    </w:p>
    <w:p>
      <w:r>
        <w:t>2.450m</w:t>
      </w:r>
    </w:p>
    <w:p>
      <w:r>
        <w:t>2023- 2025</w:t>
      </w:r>
    </w:p>
    <w:p>
      <w:r>
        <w:t>92.000</w:t>
      </w:r>
    </w:p>
    <w:p>
      <w:r>
        <w:t>92.000</w:t>
      </w:r>
    </w:p>
    <w:p>
      <w:r>
        <w:t>92.000</w:t>
      </w:r>
    </w:p>
    <w:p>
      <w:r>
        <w:t>92.000</w:t>
      </w:r>
    </w:p>
    <w:p>
      <w:r>
        <w:t>92.000</w:t>
      </w:r>
    </w:p>
    <w:p>
      <w:r>
        <w:t>UBND thành phố Đà Lạt</w:t>
      </w:r>
    </w:p>
    <w:p>
      <w:r>
        <w:t>4</w:t>
      </w:r>
    </w:p>
    <w:p>
      <w:r>
        <w:t>Xây dựng cơ sở hạ tầng khu dân cư đồi An Tôn, phường 5, thành phố Đà Lạt</w:t>
      </w:r>
    </w:p>
    <w:p>
      <w:r>
        <w:t>Đà Lạt</w:t>
      </w:r>
    </w:p>
    <w:p>
      <w:r>
        <w:t>2km đường nội bộ, 550m kè, hệ thống chiếu sáng, cấp điện, nước, thoát nước</w:t>
      </w:r>
    </w:p>
    <w:p>
      <w:r>
        <w:t>2023- 2026</w:t>
      </w:r>
    </w:p>
    <w:p>
      <w:r>
        <w:t>201.226</w:t>
      </w:r>
    </w:p>
    <w:p>
      <w:r>
        <w:t>201.226</w:t>
      </w:r>
    </w:p>
    <w:p>
      <w:r>
        <w:t>201.226</w:t>
      </w:r>
    </w:p>
    <w:p>
      <w:r>
        <w:t>170.000</w:t>
      </w:r>
    </w:p>
    <w:p>
      <w:r>
        <w:t>170.000</w:t>
      </w:r>
    </w:p>
    <w:p>
      <w:r>
        <w:t>UBND thành phố Đà Lạt</w:t>
      </w:r>
    </w:p>
    <w:p>
      <w:r>
        <w:t>5</w:t>
      </w:r>
    </w:p>
    <w:p>
      <w:r>
        <w:t>Xây dựng hạ tầng khu tái định canh cho các hộ có đất bị thu hồi thuộc dự án hồ chứa nước Ta Hoét, xã Hiệp An, huyện Đức Trọng</w:t>
      </w:r>
    </w:p>
    <w:p>
      <w:r>
        <w:t>Đức Trọng</w:t>
      </w:r>
    </w:p>
    <w:p>
      <w:r>
        <w:t>1,2km đường GTNT cấp C, hệ thống thoát nước, hệ thống điện, nước, cải tạo phục hóa đất hoang 16,3 ha</w:t>
      </w:r>
    </w:p>
    <w:p>
      <w:r>
        <w:t>2023- 2024</w:t>
      </w:r>
    </w:p>
    <w:p>
      <w:r>
        <w:t>30.000</w:t>
      </w:r>
    </w:p>
    <w:p>
      <w:r>
        <w:t>30.000</w:t>
      </w:r>
    </w:p>
    <w:p>
      <w:r>
        <w:t>30.000</w:t>
      </w:r>
    </w:p>
    <w:p>
      <w:r>
        <w:t>30.000</w:t>
      </w:r>
    </w:p>
    <w:p>
      <w:r>
        <w:t>30.000</w:t>
      </w:r>
    </w:p>
    <w:p>
      <w:r>
        <w:t>UBND huyện Đức Trọng</w:t>
      </w:r>
    </w:p>
    <w:p>
      <w:r>
        <w:t>6</w:t>
      </w:r>
    </w:p>
    <w:p>
      <w:r>
        <w:t>Xây dựng hệ thống thoát nước hạ lưu khu vực trung tâm huyện Đức Trọng</w:t>
      </w:r>
    </w:p>
    <w:p>
      <w:r>
        <w:t>Đức Trọng</w:t>
      </w:r>
    </w:p>
    <w:p>
      <w:r>
        <w:t>6,8km</w:t>
      </w:r>
    </w:p>
    <w:p>
      <w:r>
        <w:t>2023- 2026</w:t>
      </w:r>
    </w:p>
    <w:p>
      <w:r>
        <w:t>120.000</w:t>
      </w:r>
    </w:p>
    <w:p>
      <w:r>
        <w:t>120.000</w:t>
      </w:r>
    </w:p>
    <w:p>
      <w:r>
        <w:t>120.000</w:t>
      </w:r>
    </w:p>
    <w:p>
      <w:r>
        <w:t>100.000</w:t>
      </w:r>
    </w:p>
    <w:p>
      <w:r>
        <w:t>100.000</w:t>
      </w:r>
    </w:p>
    <w:p>
      <w:r>
        <w:t>UBND huyện Đức Trọng</w:t>
      </w:r>
    </w:p>
    <w:p>
      <w:r>
        <w:t>B</w:t>
      </w:r>
    </w:p>
    <w:p>
      <w:r>
        <w:t>Nguồn thu tiền sử dụng đất</w:t>
      </w:r>
    </w:p>
    <w:p>
      <w:r>
        <w:t>1.320.261</w:t>
      </w:r>
    </w:p>
    <w:p>
      <w:r>
        <w:t>1.295.261</w:t>
      </w:r>
    </w:p>
    <w:p>
      <w:r>
        <w:t>1.295.261</w:t>
      </w:r>
    </w:p>
    <w:p>
      <w:r>
        <w:t>458</w:t>
      </w:r>
    </w:p>
    <w:p>
      <w:r>
        <w:t>158.055</w:t>
      </w:r>
    </w:p>
    <w:p>
      <w:r>
        <w:t>811.150</w:t>
      </w:r>
    </w:p>
    <w:p>
      <w:r>
        <w:t>969.205</w:t>
      </w:r>
    </w:p>
    <w:p>
      <w:r>
        <w:t>I</w:t>
      </w:r>
    </w:p>
    <w:p>
      <w:r>
        <w:t>Lập đồ án điều chỉnh tổng thể Quy hoạch chung thành phố Đà Lạt và vùng phụ cận đến năm 2045</w:t>
      </w:r>
    </w:p>
    <w:p>
      <w:r>
        <w:t>Đà Lạt</w:t>
      </w:r>
    </w:p>
    <w:p>
      <w:r>
        <w:t>2023- 2024</w:t>
      </w:r>
    </w:p>
    <w:p>
      <w:r>
        <w:t>31.455</w:t>
      </w:r>
    </w:p>
    <w:p>
      <w:r>
        <w:t>31.455</w:t>
      </w:r>
    </w:p>
    <w:p>
      <w:r>
        <w:t>31.455</w:t>
      </w:r>
    </w:p>
    <w:p>
      <w:r>
        <w:t>31.450</w:t>
      </w:r>
    </w:p>
    <w:p>
      <w:r>
        <w:t>31.450</w:t>
      </w:r>
    </w:p>
    <w:p>
      <w:r>
        <w:t>Sở Xây dựng</w:t>
      </w:r>
    </w:p>
    <w:p>
      <w:r>
        <w:t>II</w:t>
      </w:r>
    </w:p>
    <w:p>
      <w:r>
        <w:t>Bố trí các dự án</w:t>
      </w:r>
    </w:p>
    <w:p>
      <w:r>
        <w:t>1.288.806</w:t>
      </w:r>
    </w:p>
    <w:p>
      <w:r>
        <w:t>1.263.806</w:t>
      </w:r>
    </w:p>
    <w:p>
      <w:r>
        <w:t>1.263.806</w:t>
      </w:r>
    </w:p>
    <w:p>
      <w:r>
        <w:t>458</w:t>
      </w:r>
    </w:p>
    <w:p>
      <w:r>
        <w:t>158.055</w:t>
      </w:r>
    </w:p>
    <w:p>
      <w:r>
        <w:t>779.700</w:t>
      </w:r>
    </w:p>
    <w:p>
      <w:r>
        <w:t>937.755</w:t>
      </w:r>
    </w:p>
    <w:p>
      <w:r>
        <w:t>II.1</w:t>
      </w:r>
    </w:p>
    <w:p>
      <w:r>
        <w:t>Các dự án khởi công mới 2021-2025</w:t>
      </w:r>
    </w:p>
    <w:p>
      <w:r>
        <w:t>1.288.806</w:t>
      </w:r>
    </w:p>
    <w:p>
      <w:r>
        <w:t>1.263.806</w:t>
      </w:r>
    </w:p>
    <w:p>
      <w:r>
        <w:t>1.263.806</w:t>
      </w:r>
    </w:p>
    <w:p>
      <w:r>
        <w:t>458</w:t>
      </w:r>
    </w:p>
    <w:p>
      <w:r>
        <w:t>158.055</w:t>
      </w:r>
    </w:p>
    <w:p>
      <w:r>
        <w:t>779.700</w:t>
      </w:r>
    </w:p>
    <w:p>
      <w:r>
        <w:t>937.755</w:t>
      </w:r>
    </w:p>
    <w:p>
      <w:r>
        <w:t>1</w:t>
      </w:r>
    </w:p>
    <w:p>
      <w:r>
        <w:t>Đầu tư, cải tạo một số hạng mục thuộc trụ sở làm việc UBND tỉnh</w:t>
      </w:r>
    </w:p>
    <w:p>
      <w:r>
        <w:t>Đà Lạt</w:t>
      </w:r>
    </w:p>
    <w:p>
      <w:r>
        <w:t>2022- 2024</w:t>
      </w:r>
    </w:p>
    <w:p>
      <w:r>
        <w:t>42.195</w:t>
      </w:r>
    </w:p>
    <w:p>
      <w:r>
        <w:t>42.195</w:t>
      </w:r>
    </w:p>
    <w:p>
      <w:r>
        <w:t>42.195</w:t>
      </w:r>
    </w:p>
    <w:p>
      <w:r>
        <w:t>34.313</w:t>
      </w:r>
    </w:p>
    <w:p>
      <w:r>
        <w:t>3.700</w:t>
      </w:r>
    </w:p>
    <w:p>
      <w:r>
        <w:t>38.013</w:t>
      </w:r>
    </w:p>
    <w:p>
      <w:r>
        <w:t>Văn phòng UBND tỉnh</w:t>
      </w:r>
    </w:p>
    <w:p>
      <w:r>
        <w:t>2</w:t>
      </w:r>
    </w:p>
    <w:p>
      <w:r>
        <w:t>Đầu tư xây dựng đường giao thông nối từ đường Lữ Gia xuống thượng lưu hồ Xuân Hương và xây dựng kè chắn xung quanh hồ Lắng số 1 và dọc theo suối (đoạn từ hồ lắng số 1 đến điểm đường Lữ Gia mở rộng), thành phố Đà Lạt</w:t>
      </w:r>
    </w:p>
    <w:p>
      <w:r>
        <w:t>Đà Lạt</w:t>
      </w:r>
    </w:p>
    <w:p>
      <w:r>
        <w:t>Nâng cấp, cải tạo suối Mê Linh; mở rộng tuyến đường từ nút giao Sương Nguyệt Ánh - Trần Quốc Toản đến đường Lữ Gia dài 735m; nâng cấp, mở rộng đường Lữ Gia dài 1.062m; Xây kè chăn quanh hồ Lắng số 1</w:t>
      </w:r>
    </w:p>
    <w:p>
      <w:r>
        <w:t>2021- 2025</w:t>
      </w:r>
    </w:p>
    <w:p>
      <w:r>
        <w:t>261.180</w:t>
      </w:r>
    </w:p>
    <w:p>
      <w:r>
        <w:t>236.180</w:t>
      </w:r>
    </w:p>
    <w:p>
      <w:r>
        <w:t>236.180</w:t>
      </w:r>
    </w:p>
    <w:p>
      <w:r>
        <w:t>458</w:t>
      </w:r>
    </w:p>
    <w:p>
      <w:r>
        <w:t>123.74 2</w:t>
      </w:r>
    </w:p>
    <w:p>
      <w:r>
        <w:t>111.000</w:t>
      </w:r>
    </w:p>
    <w:p>
      <w:r>
        <w:t>234.742</w:t>
      </w:r>
    </w:p>
    <w:p>
      <w:r>
        <w:t>UBND thành phố Đà Lạt</w:t>
      </w:r>
    </w:p>
    <w:p>
      <w:r>
        <w:t>Vốn NS TP Đà Lạt: 25.000 trđ</w:t>
      </w:r>
    </w:p>
    <w:p>
      <w:r>
        <w:t>3</w:t>
      </w:r>
    </w:p>
    <w:p>
      <w:r>
        <w:t>Nâng cấp, mở rộng đường Hoàng Văn Thụ (đoạn từ nút giao đường Trần Phú - Ba Tháng Hai - Trần Lê đến nút giao đường Hoàng Văn Thụ- Nguyễn Đình Quân), thành phố Đà Lạt</w:t>
      </w:r>
    </w:p>
    <w:p>
      <w:r>
        <w:t>Đà Lạt</w:t>
      </w:r>
    </w:p>
    <w:p>
      <w:r>
        <w:t>1,2km đường đô thị</w:t>
      </w:r>
    </w:p>
    <w:p>
      <w:r>
        <w:t>2023- 2025</w:t>
      </w:r>
    </w:p>
    <w:p>
      <w:r>
        <w:t>139.431</w:t>
      </w:r>
    </w:p>
    <w:p>
      <w:r>
        <w:t>139.431</w:t>
      </w:r>
    </w:p>
    <w:p>
      <w:r>
        <w:t>139.431</w:t>
      </w:r>
    </w:p>
    <w:p>
      <w:r>
        <w:t>139.000</w:t>
      </w:r>
    </w:p>
    <w:p>
      <w:r>
        <w:t>139.000</w:t>
      </w:r>
    </w:p>
    <w:p>
      <w:r>
        <w:t>UBND thành phố Đà Lạt</w:t>
      </w:r>
    </w:p>
    <w:p>
      <w:r>
        <w:t>4</w:t>
      </w:r>
    </w:p>
    <w:p>
      <w:r>
        <w:t>Nâng cấp mở rộng đường Hoàng Văn Thụ, thành phố Bảo Lộc</w:t>
      </w:r>
    </w:p>
    <w:p>
      <w:r>
        <w:t>Bảo Lộc</w:t>
      </w:r>
    </w:p>
    <w:p>
      <w:r>
        <w:t>2km đường đô thị</w:t>
      </w:r>
    </w:p>
    <w:p>
      <w:r>
        <w:t>2023- 2026</w:t>
      </w:r>
    </w:p>
    <w:p>
      <w:r>
        <w:t>86.000</w:t>
      </w:r>
    </w:p>
    <w:p>
      <w:r>
        <w:t>86.000</w:t>
      </w:r>
    </w:p>
    <w:p>
      <w:r>
        <w:t>86.000</w:t>
      </w:r>
    </w:p>
    <w:p>
      <w:r>
        <w:t>66.000</w:t>
      </w:r>
    </w:p>
    <w:p>
      <w:r>
        <w:t>66.000</w:t>
      </w:r>
    </w:p>
    <w:p>
      <w:r>
        <w:t>UBND thành phố Bảo Lộc</w:t>
      </w:r>
    </w:p>
    <w:p>
      <w:r>
        <w:t>5</w:t>
      </w:r>
    </w:p>
    <w:p>
      <w:r>
        <w:t>Nâng cấp, mở rộng đường Bùi Thị Xuân, phường 2 và phường 8, thành phố Đà Lạt</w:t>
      </w:r>
    </w:p>
    <w:p>
      <w:r>
        <w:t>Đà Lạt</w:t>
      </w:r>
    </w:p>
    <w:p>
      <w:r>
        <w:t>1650m</w:t>
      </w:r>
    </w:p>
    <w:p>
      <w:r>
        <w:t>2024- 2025</w:t>
      </w:r>
    </w:p>
    <w:p>
      <w:r>
        <w:t>110.000</w:t>
      </w:r>
    </w:p>
    <w:p>
      <w:r>
        <w:t>110.000</w:t>
      </w:r>
    </w:p>
    <w:p>
      <w:r>
        <w:t>110.000</w:t>
      </w:r>
    </w:p>
    <w:p>
      <w:r>
        <w:t>110.000</w:t>
      </w:r>
    </w:p>
    <w:p>
      <w:r>
        <w:t>110.000</w:t>
      </w:r>
    </w:p>
    <w:p>
      <w:r>
        <w:t>UBND thành phố Đà Lạt</w:t>
      </w:r>
    </w:p>
    <w:p>
      <w:r>
        <w:t>6</w:t>
      </w:r>
    </w:p>
    <w:p>
      <w:r>
        <w:t>Nâng cấp tuyến đường ĐT721 đoạn từ Km0 000 đến Km16 600</w:t>
      </w:r>
    </w:p>
    <w:p>
      <w:r>
        <w:t>Đạ Huoai, Đạ Tẻh</w:t>
      </w:r>
    </w:p>
    <w:p>
      <w:r>
        <w:t>16,6km</w:t>
      </w:r>
    </w:p>
    <w:p>
      <w:r>
        <w:t>2023- 2025</w:t>
      </w:r>
    </w:p>
    <w:p>
      <w:r>
        <w:t>650.000</w:t>
      </w:r>
    </w:p>
    <w:p>
      <w:r>
        <w:t>650.000</w:t>
      </w:r>
    </w:p>
    <w:p>
      <w:r>
        <w:t>650.000</w:t>
      </w:r>
    </w:p>
    <w:p>
      <w:r>
        <w:t>350.000</w:t>
      </w:r>
    </w:p>
    <w:p>
      <w:r>
        <w:t>350.000</w:t>
      </w:r>
    </w:p>
    <w:p>
      <w:r>
        <w:t>Ban Quản lý dự án giao thông tỉnh</w:t>
      </w:r>
    </w:p>
    <w:p>
      <w:r>
        <w:t>C</w:t>
      </w:r>
    </w:p>
    <w:p>
      <w:r>
        <w:t>Nguồn thu từ hoạt động xổ số kiến thiết</w:t>
      </w:r>
    </w:p>
    <w:p>
      <w:r>
        <w:t>1.530.764</w:t>
      </w:r>
    </w:p>
    <w:p>
      <w:r>
        <w:t>1.303.739</w:t>
      </w:r>
    </w:p>
    <w:p>
      <w:r>
        <w:t>1.302.479</w:t>
      </w:r>
    </w:p>
    <w:p>
      <w:r>
        <w:t>8.600</w:t>
      </w:r>
    </w:p>
    <w:p>
      <w:r>
        <w:t>76.229</w:t>
      </w:r>
    </w:p>
    <w:p>
      <w:r>
        <w:t>898.900</w:t>
      </w:r>
    </w:p>
    <w:p>
      <w:r>
        <w:t>975.129</w:t>
      </w:r>
    </w:p>
    <w:p>
      <w:r>
        <w:t>I</w:t>
      </w:r>
    </w:p>
    <w:p>
      <w:r>
        <w:t>Thực hiện các chương trình, đề án, nhiệm vụ</w:t>
      </w:r>
    </w:p>
    <w:p>
      <w:r>
        <w:t>70.229</w:t>
      </w:r>
    </w:p>
    <w:p>
      <w:r>
        <w:t>30.000</w:t>
      </w:r>
    </w:p>
    <w:p>
      <w:r>
        <w:t>100.229</w:t>
      </w:r>
    </w:p>
    <w:p>
      <w:r>
        <w:t>1</w:t>
      </w:r>
    </w:p>
    <w:p>
      <w:r>
        <w:t>Vốn bố trí cho các dự án quyết toán hoàn thành còn thiếu vốn và các dự án không tiết kiệm 10% tổng mức đầu tư</w:t>
      </w:r>
    </w:p>
    <w:p>
      <w:r>
        <w:t>70.229</w:t>
      </w:r>
    </w:p>
    <w:p>
      <w:r>
        <w:t>30.000</w:t>
      </w:r>
    </w:p>
    <w:p>
      <w:r>
        <w:t>100.229</w:t>
      </w:r>
    </w:p>
    <w:p>
      <w:r>
        <w:t>II</w:t>
      </w:r>
    </w:p>
    <w:p>
      <w:r>
        <w:t>Đối ứng các dự án sử dụng vốn ODA, NSTW, dự án PPP và các nhiệm vụ, dự án khác</w:t>
      </w:r>
    </w:p>
    <w:p>
      <w:r>
        <w:t>239.625</w:t>
      </w:r>
    </w:p>
    <w:p>
      <w:r>
        <w:t>12.600</w:t>
      </w:r>
    </w:p>
    <w:p>
      <w:r>
        <w:t>11.340</w:t>
      </w:r>
    </w:p>
    <w:p>
      <w:r>
        <w:t>8.600</w:t>
      </w:r>
    </w:p>
    <w:p>
      <w:r>
        <w:t>5.000</w:t>
      </w:r>
    </w:p>
    <w:p>
      <w:r>
        <w:t>2.800</w:t>
      </w:r>
    </w:p>
    <w:p>
      <w:r>
        <w:t>7.800</w:t>
      </w:r>
    </w:p>
    <w:p>
      <w:r>
        <w:t>1</w:t>
      </w:r>
    </w:p>
    <w:p>
      <w:r>
        <w:t>Tiểu dự án sửa chữa, nâng cấp hồ đập (WB8)</w:t>
      </w:r>
    </w:p>
    <w:p>
      <w:r>
        <w:t>Các huyện</w:t>
      </w:r>
    </w:p>
    <w:p>
      <w:r>
        <w:t>sửa chữa, nâng cấp các hồ đập</w:t>
      </w:r>
    </w:p>
    <w:p>
      <w:r>
        <w:t>2016- 2023</w:t>
      </w:r>
    </w:p>
    <w:p>
      <w:r>
        <w:t>239.625</w:t>
      </w:r>
    </w:p>
    <w:p>
      <w:r>
        <w:t>12.600</w:t>
      </w:r>
    </w:p>
    <w:p>
      <w:r>
        <w:t>11.340</w:t>
      </w:r>
    </w:p>
    <w:p>
      <w:r>
        <w:t>8.600</w:t>
      </w:r>
    </w:p>
    <w:p>
      <w:r>
        <w:t>5.000</w:t>
      </w:r>
    </w:p>
    <w:p>
      <w:r>
        <w:t>2.800</w:t>
      </w:r>
    </w:p>
    <w:p>
      <w:r>
        <w:t>7.800</w:t>
      </w:r>
    </w:p>
    <w:p>
      <w:r>
        <w:t>Sở Nông nghiệp và PTNT</w:t>
      </w:r>
    </w:p>
    <w:p>
      <w:r>
        <w:t>III</w:t>
      </w:r>
    </w:p>
    <w:p>
      <w:r>
        <w:t>Bố trí các dự án</w:t>
      </w:r>
    </w:p>
    <w:p>
      <w:r>
        <w:t>1.291.139</w:t>
      </w:r>
    </w:p>
    <w:p>
      <w:r>
        <w:t>1.291.139</w:t>
      </w:r>
    </w:p>
    <w:p>
      <w:r>
        <w:t>1.291.139</w:t>
      </w:r>
    </w:p>
    <w:p>
      <w:r>
        <w:t>1.000</w:t>
      </w:r>
    </w:p>
    <w:p>
      <w:r>
        <w:t>866.100</w:t>
      </w:r>
    </w:p>
    <w:p>
      <w:r>
        <w:t>867.100</w:t>
      </w:r>
    </w:p>
    <w:p>
      <w:r>
        <w:t>III.1</w:t>
      </w:r>
    </w:p>
    <w:p>
      <w:r>
        <w:t>Các dự án khởi công mới giai đoạn 2021-2025</w:t>
      </w:r>
    </w:p>
    <w:p>
      <w:r>
        <w:t>1.291.139</w:t>
      </w:r>
    </w:p>
    <w:p>
      <w:r>
        <w:t>1.291.139</w:t>
      </w:r>
    </w:p>
    <w:p>
      <w:r>
        <w:t>1.291.139</w:t>
      </w:r>
    </w:p>
    <w:p>
      <w:r>
        <w:t>0</w:t>
      </w:r>
    </w:p>
    <w:p>
      <w:r>
        <w:t>1.000</w:t>
      </w:r>
    </w:p>
    <w:p>
      <w:r>
        <w:t>866.100</w:t>
      </w:r>
    </w:p>
    <w:p>
      <w:r>
        <w:t>867.100</w:t>
      </w:r>
    </w:p>
    <w:p>
      <w:r>
        <w:t>1</w:t>
      </w:r>
    </w:p>
    <w:p>
      <w:r>
        <w:t>Xây dựng khoa Sản thuộc Bệnh viện Nhi Lâm Đồng</w:t>
      </w:r>
    </w:p>
    <w:p>
      <w:r>
        <w:t>Đà Lạt</w:t>
      </w:r>
    </w:p>
    <w:p>
      <w:r>
        <w:t>Diện tích xây dựng công trình: khoảng 2.290 m2</w:t>
      </w:r>
    </w:p>
    <w:p>
      <w:r>
        <w:t>2023- 2026</w:t>
      </w:r>
    </w:p>
    <w:p>
      <w:r>
        <w:t>217.813</w:t>
      </w:r>
    </w:p>
    <w:p>
      <w:r>
        <w:t>217.813</w:t>
      </w:r>
    </w:p>
    <w:p>
      <w:r>
        <w:t>217.813</w:t>
      </w:r>
    </w:p>
    <w:p>
      <w:r>
        <w:t>1.000</w:t>
      </w:r>
    </w:p>
    <w:p>
      <w:r>
        <w:t>169.500</w:t>
      </w:r>
    </w:p>
    <w:p>
      <w:r>
        <w:t>170.500</w:t>
      </w:r>
    </w:p>
    <w:p>
      <w:r>
        <w:t>Ban QLDA ĐTXD công trình DD&amp;CN</w:t>
      </w:r>
    </w:p>
    <w:p>
      <w:r>
        <w:t>2</w:t>
      </w:r>
    </w:p>
    <w:p>
      <w:r>
        <w:t>Xây dựng cơ sở làm việc cho lực lượng công an xã (26 xã giai đoạn 3)</w:t>
      </w:r>
    </w:p>
    <w:p>
      <w:r>
        <w:t>Các huyện</w:t>
      </w:r>
    </w:p>
    <w:p>
      <w:r>
        <w:t>xây dựng mới 26 trụ sở làm việc cho lực lượng công an xã tại 26 xã thuộc 06 huyện trên địa bàn tỉnh</w:t>
      </w:r>
    </w:p>
    <w:p>
      <w:r>
        <w:t>2023- 2025</w:t>
      </w:r>
    </w:p>
    <w:p>
      <w:r>
        <w:t>140.600</w:t>
      </w:r>
    </w:p>
    <w:p>
      <w:r>
        <w:t>140.600</w:t>
      </w:r>
    </w:p>
    <w:p>
      <w:r>
        <w:t>140.600</w:t>
      </w:r>
    </w:p>
    <w:p>
      <w:r>
        <w:t>140.600</w:t>
      </w:r>
    </w:p>
    <w:p>
      <w:r>
        <w:t>140.600</w:t>
      </w:r>
    </w:p>
    <w:p>
      <w:r>
        <w:t>Công an tỉnh</w:t>
      </w:r>
    </w:p>
    <w:p>
      <w:r>
        <w:t>3</w:t>
      </w:r>
    </w:p>
    <w:p>
      <w:r>
        <w:t>Cải tạo, nâng cấp tổng thể và mở rộng Bệnh viện Đa khoa Lâm Đồng</w:t>
      </w:r>
    </w:p>
    <w:p>
      <w:r>
        <w:t>Đà Lạt</w:t>
      </w:r>
    </w:p>
    <w:p>
      <w:r>
        <w:t>Cải tạo, nâng cấp</w:t>
      </w:r>
    </w:p>
    <w:p>
      <w:r>
        <w:t>2023- 2026</w:t>
      </w:r>
    </w:p>
    <w:p>
      <w:r>
        <w:t>265.726</w:t>
      </w:r>
    </w:p>
    <w:p>
      <w:r>
        <w:t>265.726</w:t>
      </w:r>
    </w:p>
    <w:p>
      <w:r>
        <w:t>265.726</w:t>
      </w:r>
    </w:p>
    <w:p>
      <w:r>
        <w:t>239.000</w:t>
      </w:r>
    </w:p>
    <w:p>
      <w:r>
        <w:t>239.000</w:t>
      </w:r>
    </w:p>
    <w:p>
      <w:r>
        <w:t>Bệnh viện Đa khoa tỉnh</w:t>
      </w:r>
    </w:p>
    <w:p>
      <w:r>
        <w:t>4</w:t>
      </w:r>
    </w:p>
    <w:p>
      <w:r>
        <w:t>Sửa chữa, nâng cấp Trạm bơm N9, N13 thuộc hệ thống thủy lợi Ka La, huyện Di Linh</w:t>
      </w:r>
    </w:p>
    <w:p>
      <w:r>
        <w:t>Di Linh</w:t>
      </w:r>
    </w:p>
    <w:p>
      <w:r>
        <w:t>Đảm bảo nước tưới cho 206ha đất canh tác, sửa chữa, nâng cấp 2 máy bơm, xây dựng mới 3.800m kênh</w:t>
      </w:r>
    </w:p>
    <w:p>
      <w:r>
        <w:t>2023- 2025</w:t>
      </w:r>
    </w:p>
    <w:p>
      <w:r>
        <w:t>17.000</w:t>
      </w:r>
    </w:p>
    <w:p>
      <w:r>
        <w:t>17.000</w:t>
      </w:r>
    </w:p>
    <w:p>
      <w:r>
        <w:t>17.000</w:t>
      </w:r>
    </w:p>
    <w:p>
      <w:r>
        <w:t>17.000</w:t>
      </w:r>
    </w:p>
    <w:p>
      <w:r>
        <w:t>17.000</w:t>
      </w:r>
    </w:p>
    <w:p>
      <w:r>
        <w:t>Sở Nông nghiệp và PTNT</w:t>
      </w:r>
    </w:p>
    <w:p>
      <w:r>
        <w:t>5</w:t>
      </w:r>
    </w:p>
    <w:p>
      <w:r>
        <w:t>Nâng cấp tuyến đường ĐT721 đoạn từ Km0 000 đến Km16 600</w:t>
      </w:r>
    </w:p>
    <w:p>
      <w:r>
        <w:t>Đạ Huoai, Đạ Tẻh</w:t>
      </w:r>
    </w:p>
    <w:p>
      <w:r>
        <w:t>16,6km</w:t>
      </w:r>
    </w:p>
    <w:p>
      <w:r>
        <w:t>2023- 2025</w:t>
      </w:r>
    </w:p>
    <w:p>
      <w:r>
        <w:t>650.000</w:t>
      </w:r>
    </w:p>
    <w:p>
      <w:r>
        <w:t>650.000</w:t>
      </w:r>
    </w:p>
    <w:p>
      <w:r>
        <w:t>650.000</w:t>
      </w:r>
    </w:p>
    <w:p>
      <w:r>
        <w:t>300.000</w:t>
      </w:r>
    </w:p>
    <w:p>
      <w:r>
        <w:t>300.000</w:t>
      </w:r>
    </w:p>
    <w:p>
      <w:r>
        <w:t>Ban Quản lý dự án giao thông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