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18/NQ-HĐND về nhiệm vụ phát triển kinh tế - xã hội 6 tháng cuối năm 2023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18/NQ-HĐND</w:t>
      </w:r>
    </w:p>
    <w:p>
      <w:r>
        <w:t>Bắc Giang, ngày 14 tháng 7 năm 2023</w:t>
      </w:r>
    </w:p>
    <w:p>
      <w:r>
        <w:t>NGHỊ QUYẾT</w:t>
      </w:r>
    </w:p>
    <w:p>
      <w:r>
        <w:t>VỀ NHIỆM VỤ PHÁT TRIỂN KINH TẾ - XÃ HỘI 6 THÁNG CUỐI NĂM 2023</w:t>
      </w:r>
    </w:p>
    <w:p>
      <w:r>
        <w:t>HỘI ĐỒNG NHÂN DÂN TỈNH BẮC GIANG</w:t>
      </w:r>
    </w:p>
    <w:p>
      <w:r>
        <w:t>KHÓA XIX,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Trên cơ sở xem xét báo cáo của Ủy ban nhân dân tỉnh về tình hình thực hiện kế hoạch phát triển kinh tế - xã hội 6 tháng đầu năm; nhiệm vụ, giải pháp chủ yếu cần tập trung chỉ đạo 6 tháng cuối năm 2023; Báo cáo thẩm tra của các Ban của Hội đồng nhân dân tỉnh, ý kiến thảo luận của đại biểu Hội đồng nhân dân tỉnh tại kỳ họp.</w:t>
      </w:r>
    </w:p>
    <w:p>
      <w:r>
        <w:t>QUYẾT NGHỊ:</w:t>
      </w:r>
    </w:p>
    <w:p>
      <w:r>
        <w:t>Điều 1.  Hội đồng nhân dân tỉnh tán thành với nhận định: Sáu tháng đầu năm 2023, dù đối mặt với nhiều khó khăn, thách thức từ diễn biến nhanh, khó lường của tình hình thế giới, sự sụt giảm các nền kinh tế lớn, các chuỗi cung ứng bị đứt gãy, các vấn đề về xuất khẩu, lạm phát; sự trầm lắng, sụt giảm thị trường bất động sản… Song với sự quyết tâm, thống nhất cao của Tỉnh ủy, Hội đồng nhân dân tỉnh, Ban cán sự đảng Ủy ban nhân dân tỉnh, sự điều hành linh hoạt, sáng tạo của Ủy ban nhân dân tỉnh và chính quyền các cấp cùng sự đoàn kết, đồng lòng của các tầng lớp Nhân dân và cộng đồng doanh nghiệp, kinh tế - xã hội 6 tháng đầu năm đạt được kết quả tích cực. Vị thế của tỉnh ngày càng được củng cố, nâng cao. Nhiều chỉ tiêu nằm trong nhóm các tỉnh dẫn đầu cả nước như: Tốc độ tăng trưởng GRDP, thu hút đầu tư, chỉ số PCI... Sản xuất công nghiệp tiếp tục có chuyển biến tốt; sản xuất nông nghiệp bảo đảm tiến độ, phát triển toàn diện; các ngành dịch vụ phục hồi; giá trị xuất nhập khẩu duy trì mức tăng khá.</w:t>
      </w:r>
    </w:p>
    <w:p>
      <w:r>
        <w:t>Môi trường đầu tư được cải thiện rõ nét; thu hút đầu tư và phát triển doanh nghiệp tăng cao. Việc huy động, sử dụng các nguồn lực cho đầu tư phát triển được chú trọng và ngày càng hiệu quả. Hạ tầng kinh tế - xã hội tiếp tục được cải thiện đáng kể. Những tồn tại, hạn chế trên các lĩnh vực đất đai, tài nguyên, môi trường, đầu tư, xây dựng từng bước được giải quyết. Công tác bồi thường giải phóng mặt bằng tại các khu công nghiệp có nhiều cố gắng, đạt kết quả tích cực.</w:t>
      </w:r>
    </w:p>
    <w:p>
      <w:r>
        <w:t>Văn hóa xã hội tiếp tục phát triển; chất lượng giáo dục được duy trì trong tốp dẫn đầu cả nước. Lĩnh vực văn hóa, thể thao đạt nhiều thành tích cao, nổi bật. Đời sống Nhân dân cơ bản ổn định. Công tác cải cách hành chính, chuyển đổi số được đẩy mạnh. Ý thức tổ chức kỷ luật, kỷ cương trong thực thi nhiệm vụ của cán bộ, công chức được cải thiện. Công tác tiếp công dân, giải quyết khiếu nại, tố cáo có nhiều cố gắng. Công tác quân sự địa phương được tăng cường; an ninh chính trị và trật tự an toàn xã hội được bảo đảm.</w:t>
      </w:r>
    </w:p>
    <w:p>
      <w:r>
        <w:t>Tuy nhiên,   bên cạnh những thành tích đã đạt được, kết quả thực hiện nhiệm vụ phát triển kinh tế - xã hội 6 tháng đầu năm 2023 vẫn còn tồn tại, hạn chế và gặp nhiều khó khăn, đó là: Tăng trưởng kinh tế thấp hơn cùng kỳ năm 2022, thấp hơn so với kế hoạch năm 2023. Sản xuất công nghiệp đối mặt với nhiều thách thức do chi phí tăng cao, đơn hàng sụt giảm, thiếu điện sản xuất... Một số địa phương còn tình trạng chặt phá rừng tự nhiên để trồng rừng kinh tế. Cháy rừng tăng so với cùng kỳ. Thu ngân sách nhà nước gặp nhiều khó khăn; đặc biệt thu tiền sử dụng đất thấp nhất trong nhiều năm gần đây. Giải ngân vốn đầu tư công còn thấp so với yêu cầu. Tiến độ thực hiện 3 Chương trình mục tiêu quốc gia và triển khai một số dự án hạ tầng khu công nghiệp, khu đô thị, khu dân cư, các dự án nhà ở xã hội chậm so với kế hoạch.</w:t>
      </w:r>
    </w:p>
    <w:p>
      <w:r>
        <w:t>Công tác rà soát, lập điều chỉnh quy hoạch chung sau khi quy hoạch tỉnh được duyệt chưa kịp thời. Chất lượng lập quy hoạch chi tiết một số dự án thấp. Chất lượng thu hút đầu tư còn có mặt hạn chế, một số dự án đầu tư thứ cấp không bảo đảm tiến độ theo chứng nhận đăng ký đầu tư. Công tác bồi thường, giải phóng mặt bằng vẫn gặp khó khăn, vướng mắc. Công tác kiểm tra, xử lý vi phạm trên lĩnh vực đất đai sau thực hiện Chỉ thị số 19-CT/TU ngày 11/6/2020 của Ban Thường vụ Tỉnh ủy về việc tăng cường kiểm tra, thanh tra để xử lý các vi phạm trong quản lý và sử dụng đất đai tại một số địa phương còn chậm, lúng túng, chưa hiệu quả. Công tác cấp lại giấy chứng nhận quyền sử dụng đất sau dồn điền đổi thửa, sau đo đạc bản đồ còn nhiều vướng mắc. Công tác xử lý chất thải rắn xây dựng, chất thải sinh hoạt còn gặp khó khăn. Tình trạng khai thác khoáng sản sai phép còn xảy ra ở một số nơi.</w:t>
      </w:r>
    </w:p>
    <w:p>
      <w:r>
        <w:t>Còn tình trạng thiếu giáo viên mầm non, tiểu học và thừa, thiếu cục bộ tại một số trường gây khó khăn trong việc dạy và học. Các đơn vị y tế công lập gặp nhiều khó khăn, vướng mắc trong thực hiện mua sắm thuốc, trang thiết bị, vật tư y tế để thực hiện nhiệm vụ chuyên môn. Các loại hình dịch vụ du lịch, khu vui chơi giải trí, các trung tâm mua sắm phục vụ du lịch còn hạn chế. Hạ tầng công nghệ thông tin phục vụ chuyển đổi số của các cấp, các ngành còn thiếu đồng bộ. Đời sống của bộ phận công nhân gặp nhiều khó khăn. Công tác tuyên truyền, rà soát, kiểm tra, xử lý vi phạm về cư trú, hoạt động của người nước ngoài còn hạn chế, bất cập.</w:t>
      </w:r>
    </w:p>
    <w:p>
      <w:r>
        <w:t>Chất lượng, hiệu quả công tác xây dựng, rà soát văn bản ở một số sở, ngành và Ủy ban nhân dân cấp huyện còn chưa cao. Việc thi hành pháp luật về xử lý vi phạm hành chính còn một số tồn tại, hạn chế. Tình trạng né tránh, đùn đẩy trách nhiệm trong giải quyết công vụ còn xảy ra ở một số nơi, một số thời điểm. Việc giải quyết khiếu nại, tố cáo tại một số địa phương chưa thực sự hiệu quả. Tình hình vi phạm pháp luật về phòng, chống tham nhũng vẫn diễn biến phức tạp, số vụ việc được phát hiện cao hơn so với cùng kỳ. Tội phạm về ma túy, trộm cắp, cờ bạc còn xảy ra tại một số địa phương. Công tác nắm bắt, điều tra xử lý tội phạm sử dụng công nghệ cao, an ninh mạng còn nhiều khó khăn; tình hình cháy, nổ diễn biến phức tạp.</w:t>
      </w:r>
    </w:p>
    <w:p>
      <w:r>
        <w:t>Điều 2.  Để tiếp tục phát huy những thành tích đạt được; khắc phục khó khăn, phát triển kinh tế - xã hội 6 tháng cuối năm 2023, Hội đồng nhân dân tỉnh đề nghị Ủy ban nhân dân tỉnh tập trung tổ chức thực hiện một số nhiệm vụ, giải pháp sau:</w:t>
      </w:r>
    </w:p>
    <w:p>
      <w:r>
        <w:t>1.  Tiếp tục quán triệt, triển khai thực hiện nghiêm, hiệu quả, vận dụng sáng tạo đường lối của Đảng, chính sách pháp luật của Nhà nước, tăng cường phân tích, dự báo sát tình hình; chủ động có giải pháp điều hành linh hoạt, kịp thời thực hiện hiệu quả các Nghị quyết của Chính phủ, Tỉnh ủy, Hội đồng nhân dân tỉnh, phấn đấu hoàn thành mức cao nhất các chỉ tiêu kế hoạch năm 2023.</w:t>
      </w:r>
    </w:p>
    <w:p>
      <w:r>
        <w:t>Tập trung hoàn thành việc đánh giá, kiểm điểm cụ thể việc triển khai các nghị quyết, chỉ thị, kết luận, đề án của Tỉnh ủy, Ban Thường vụ Tỉnh ủy khóa XIX; đánh giá sơ kết giữa nhiệm kỳ thực hiện Nghị quyết Đại hội đại biểu Đảng bộ tỉnh Bắc Giang lần thứ XIX, Nghị quyết Đại hội đảng bộ các cấp nhiệm kỳ 2020 - 2025 và Nghị quyết số 37/NQ-HĐND ngày 09/12/2020 của Hội đồng nhân dân tỉnh Bắc Giang về mục tiêu, nhiệm vụ, giải pháp chủ yếu phát triển kinh tế - xã hội năm 2023 tỉnh Bắc Giang. Tập trung rà soát, giải quyết những tồn tại, hạn chế đã được nêu tại các kết luận giám sát của Thường trực Hội đồng nhân dân, các Ban của Hội đồng nhân dân tỉnh; tích cực giải quyết các kiến nghị của Ủy ban Mặt trận Tổ quốc, đại biểu Hội đồng nhân dân, của cử tri tại các kỳ họp trước.</w:t>
      </w:r>
    </w:p>
    <w:p>
      <w:r>
        <w:t>2.  Triển khai thực hiện Nghị quyết số 58/NQ-CP ngày 21/4/2023 của Chính phủ về một số chính sách, giải pháp trọng tâm hỗ trợ doanh nghiệp chủ động thích ứng, phục hồi nhanh và phát triển bền vững đến năm 2025. Tiếp tục thống nhất và quán triệt sâu sắc quan điểm cải thiện môi trường đầu tư, kinh doanh, nâng cao năng lực cạnh tranh cấp tỉnh là nhiệm vụ trọng tâm hàng đầu, thường xuyên, liên tục của cả hệ thống chính trị từ tỉnh đến cơ sở. Phấn đấu duy trì thứ hạng chỉ số PCI của tỉnh nằm trong nhóm 10 tỉnh, thành phố dẫn đầu cả nước. Thực hiện tốt công tác vận động thu hút các nhà đầu tư có năng lực tài chính và trình độ quản lý, các dự án công nghệ cao, có khả năng nộp ngân sách lớn. Tăng cường rà soát, kiểm tra việc chấp hành pháp luật trong thực hiện các dự án, xử lý nghiêm đối với các doanh nghiệp vi phạm.</w:t>
      </w:r>
    </w:p>
    <w:p>
      <w:r>
        <w:t>Triển khai các giải pháp nhằm tiếp tục đẩy mạnh chuyển dịch cơ cấu ngành công nghiệp; chú trọng phát triển công nghiệp hỗ trợ. Phát huy vai trò Ban chỉ đạo phát triển điện lực tỉnh; có giải pháp sớm triển khai đầu tư xây dựng các đường dây và TBA 110kV cấp điện cho khu công nghiệp Tân Hưng và khu công nghiệp Yên Lư theo quy hoạch. Thực hiện tốt công tác dự báo thị trường, bám sát và nắm chắc tình hình, điều hành linh hoạt các giải pháp phù hợp để thúc đẩy xuất, nhập khẩu. Tăng cường phát triển thương mại điện tử, quảng bá các sản phẩm nông sản chủ lực, đặc trưng.</w:t>
      </w:r>
    </w:p>
    <w:p>
      <w:r>
        <w:t>Chỉ đạo tốt sản xuất vụ Mùa và vụ Đông; tăng cường theo dõi, giám sát chặt chẽ tình hình dịch bệnh trên cây trồng, đàn vật nuôi. Huy động và sử dụng có hiệu quả các nguồn lực để xây dựng nông thôn mới. Thực hiện tốt công tác quản lý, bảo vệ rừng và phát triển kinh tế rừng gắn với du lịch sinh thái, bảo vệ môi trường. Tăng cường quản lý nhà nước đối với bến thủy nội địa và hoạt động kinh doanh vật liệu xây dựng ven sông.</w:t>
      </w:r>
    </w:p>
    <w:p>
      <w:r>
        <w:t>3.  Xây dựng và triển khai kịch bản thu, chi ngân sách phù hợp với thực tiễn, phấn đấu hoàn thành nhiệm vụ thu chi ngân sách năm 2023. Thực hiện đồng bộ các biện pháp quản lý thuế, tăng cường công tác thanh tra, kiểm tra chống thất thu thuế, trốn lậu thuế và đẩy mạnh công tác tuyên truyền, hỗ trợ người nộp thuế, đôn đốc, xử lý nợ đọng thuế. Tăng cường thực hành tiết kiệm, chống lãng phí; siết chặt kỷ luật, kỷ cương tài chính, ngân sách trong thực thi công vụ. Quản lý chặt chẽ, nâng cao hiệu quả vốn đầu tư công; đẩy nhanh tiến độ hoàn thành một số dự án trọng điểm của tỉnh, các dự án chuyển tiếp. Rà soát, điều chỉnh, bổ sung kế hoạch vốn đầu tư công trung hạn giai đoạn 2021 - 2025 và năm 2023 phù hợp với tiến độ thu tiền sử dụng đất của các địa phương.</w:t>
      </w:r>
    </w:p>
    <w:p>
      <w:r>
        <w:t>Tập trung chỉ đạo đẩy nhanh tiến độ giải phóng mặt bằng, đầu tư xây dựng hạ tầng các khu công nghiệp tạo quỹ đất công nghiệp để thu hút đầu tư. Tập trung xây dựng các quy hoạch chung đô thị đến năm 2045 đã được Thủ tướng Chính phủ phê duyệt nhiệm vụ, bao gồm: Quy hoạch chung đô thị Bắc Giang; Quy hoạch chung đô thị Việt Yên; Quy hoạch chung đô thị Chũ; triển khai các bước lập quy hoạch chung đô thị Hiệp Hòa khi được phê duyệt nhiệm vụ. Tập trung tháo gỡ vướng mắc, đẩy nhanh tiến độ các dự án khu đô thị, khu dân cư mới, các khu nhà ở xã hội.</w:t>
      </w:r>
    </w:p>
    <w:p>
      <w:r>
        <w:t>4.  Quản lý, bảo vệ, khai thác, sử dụng tiết kiệm, hợp lý, có hiệu quả và bền vững tài nguyên, nhất là tài nguyên đất đai. Tập trung cao xử lý các vi phạm về đất đai theo Chỉ thị số 19-CT/TU ngày 11/6/2020 của Ban Thường vụ Tỉnh ủy về việc tăng cường kiểm tra, thanh tra để xử lý các vi phạm trong quản lý và sử dụng đất đai và Kết luận số 120-KL/TU ngày 08/08/2021 của Ban Thường vụ Tỉnh ủy về việc tập trung đẩy mạnh thực hiện Chỉ thị số 19-CT/TU và các văn bản của Ban Thường vụ Tỉnh ủy, quyết tâm hoàn thành các mục tiêu đã đề ra. Tập trung nguồn lực để đẩy nhanh tiến độ xây dựng cơ sở dữ liệu đất đai. Tăng cường công tác quản lý nhà nước về tài nguyên khoáng sản; kịp thời tháo gỡ khó khăn, đẩy nhanh thủ tục cấp phép khai thác đối với các điểm mỏ khoáng sản làm vật liệu xây dựng thông thường. Quản lý chặt chẽ việc khai thác, tập kết cát sỏi và sử dụng các bến bãi ven sông.</w:t>
      </w:r>
    </w:p>
    <w:p>
      <w:r>
        <w:t>Đẩy mạnh thực hiện Chỉ thị số 17-CT/TU ngày 27/02/2020 của Ban Thường vụ Tỉnh ủy về việc huy động toàn dân tập trung thu gom, xử lý triệt để rác thải ra môi trường và Kết luận số 99-KL/TU ngày 18/5/2021 của Ban Thường vụ Tỉnh ủy về tập trung thu gom, xử lý rác thải sinh hoạt; tạo sự chuyển biến mạnh mẽ, thực chất hơn nữa trong công tác thu gom, xử lý rác thải. Tập trung hoàn thành các thủ tục đầu tư, xây dựng Nhà máy xử lý rác và nhà máy phát điện Bắc Giang. Đẩy nhanh tiến độ triển khai các khu xử lý rác thải tại các địa phương. Quan tâm đẩy mạnh hoạt động bảo đảm vệ sinh môi trường, mở rộng phạm vi cung ứng dịch vụ vệ sinh môi trường và thu phí bảo vệ môi trường.</w:t>
      </w:r>
    </w:p>
    <w:p>
      <w:r>
        <w:t>5.  Tăng cường công tác quản lý nhà nước về an toàn vệ sinh thực phẩm, phòng chống các dịch bệnh; bảo đảm kiểm soát hiệu quả các loại dịch bệnh, góp phần nâng cao sức khỏe Nhân dân, phát triển kinh tế - xã hội. Chú trọng quản lý nhà nước về y tế; rà soát, củng cố, nâng cao năng lực hệ thống y tế cơ sở; nâng cao chất lượng hoạt động khám chữa bệnh bảo đảm đáp ứng nhu cầu khám, chữa bệnh và chăm sóc sức khỏe của Nhân dân. Tập trung tháo gỡ khó khăn, giải quyết dứt điểm tình trạng thiếu thuốc, trang thiết bị, vật tư y tế tại các bệnh viện.</w:t>
      </w:r>
    </w:p>
    <w:p>
      <w:r>
        <w:t>6.  Tập trung nâng cao chất lượng các hoạt động giáo dục; tích cực đổi mới phương pháp dạy học, sinh hoạt chuyên môn nhằm phát huy tính tích cực, chủ động, sáng tạo của học sinh. Khắc phục tình trạng thiếu, mất cân đối về giáo viên tại các cơ sở giáo dục và các địa phương. Đẩy mạnh công tác tư vấn nghề nghiệp, việc làm và hỗ trợ khởi nghiệp trong các cơ sở giáo dục. Chỉ đạo phối hợp đồng bộ giữa các cấp, các ngành đối với công tác giáo dục nghề nghiệp, phát triển nhân lực có kỹ năng nghề; phát triển giáo dục nghề nghiệp theo hình thức hợp tác, liên kết với doanh nghiệp cùng đào tạo là chủ đạo.</w:t>
      </w:r>
    </w:p>
    <w:p>
      <w:r>
        <w:t>7.  Quan tâm đồng bộ các hoạt động văn hóa, xã hội, nâng cao chất lượng đời sống vật chất và tinh thần cho nhân dân. Tích cực chỉ đạo đổi mới các hoạt động văn hóa, thể thao; quan tâm công tác bảo quản, tu bổ, phục hồi di tích lịch sử - văn hóa trên địa bàn; đồng thời tăng cường quảng bá du lịch địa phương đến với bạn bè trong và ngoài nước. Tổ chức tốt các hoạt động kỷ niệm 60 năm Bác Hồ về thăm và chỉ đạo Đại hội Đảng bộ tỉnh Hà Bắc lần thứ I (17/10/1963). Chỉ đạo nâng cao chất lượng các danh hiệu văn hóa, công tác gia đình và phòng, chống bạo lực gia đình, phấn đấu đạt và vượt các chỉ tiêu, kế hoạch đề ra năm 2023.</w:t>
      </w:r>
    </w:p>
    <w:p>
      <w:r>
        <w:t>8.  Đẩy mạnh thực hiện Chương trình mục tiêu quốc gia giảm nghèo bền vững giai đoạn 2022 - 2025 và chương trình mục tiêu quốc gia phát triển kinh tế xã hội vùng đồng bào dân tộc thiểu số xã miền núi giai đoạn 2021-2030. Giải quyết kịp thời, đầy đủ các chế độ, chính sách ưu đãi đối với người có công và các đối tượng xã hội khác. Có giải pháp hiệu quả để bảo đảm việc làm và phát triển thị trường lao động. Quan tâm chăm lo đời sống vật chất và tinh thần của công nhân lao động; đẩy nhanh tiến độ xây dựng các thiết chế văn hóa, thể thao dành cho công nhân lao động xung quanh các khu, cụm công nghiệp.</w:t>
      </w:r>
    </w:p>
    <w:p>
      <w:r>
        <w:t>9.  Đẩy mạnh cải cách hành chính gắn với chuyển đổi số, nâng cao năng lực chỉ đạo, điều hành của cơ quan hành chính nhà nước các cấp trong tỉnh, tăng cường phân cấp trong giải quyết thủ tục hành chính. Tái cấu trúc quy trình, cung cấp dịch vụ công trực tuyến theo hướng lấy người dùng làm trung tâm, tránh hình thức, phong trào, không thực chất, không hiệu quả. Nâng cao chất lượng ban hành văn bản quy phạm pháp luật, văn bản hành chính. Quán triệt thực hiện nghiêm Chỉ thị số 26-CT/TU ngày 02/6/2023 của Ban Thường vụ Tỉnh ủy về chấn chỉnh tác phong, lề lối làm việc và nâng cao trách nhiệm trong thực thi nhiệm vụ đáp ứng yêu cầu trong tình hình mới. Tăng cường kỷ luật, kỷ cương trong lãnh đạo, chỉ đạo, điều hành, thực thi công vụ và gắn trách nhiệm cá nhân trong thực hiện nhiệm vụ.</w:t>
      </w:r>
    </w:p>
    <w:p>
      <w:r>
        <w:t>Đẩy mạnh thực hiện việc sắp xếp lại đơn vị hành chính cấp huyện theo tinh thần Nghị quyết số 233-NQ/TU ngày 25/7/2022 của Ban Chấp hành Đảng bộ tỉnh. Đổi mới, sắp xếp tổ chức bộ máy của hệ thống chính trị tinh gọn, hoạt động hiệu lực, hiệu quả. Thực hiện chuyển đổi số hiệu quả, thống nhất và đồng bộ, liên thông. Triển khai các giải pháp phát triển nguồn nhân lực công nghệ thông tin, chuyển đổi số, đáp ứng yêu cầu cho phát triển.</w:t>
      </w:r>
    </w:p>
    <w:p>
      <w:r>
        <w:t>10.  Xây dựng lực lượng vũ trang vững mạnh, chủ động nắm chắc tình hình, không để bị động bất ngờ. Tổ chức thành công diễn tập KVPT tỉnh Bắc Giang, huyện Việt Yên, thành phố Bắc Giang năm 2023. Nâng cao năng lực đấu tranh phòng, chống các loại tội phạm của lực lượng chuyên trách. Tăng cường quản lý về cư trú, hoạt động của người nước ngoài trên địa bàn tỉnh.</w:t>
      </w:r>
    </w:p>
    <w:p>
      <w:r>
        <w:t>Tập trung chỉ đạo tạo chuyển biến mạnh mẽ trong công tác quản lý xử lý vi phạm hành chính theo tinh thần Chỉ thị số 17-CT/TU ngày 14/10/2022 của Ban Thường vụ Tỉnh ủy về tăng cường sự lãnh đạo của các cấp ủy đảng trong công tác quản lý xử lý vi phạm hành chính và tập huấn công tác xử phạt vi phạm hành chính trong lĩnh vực đất đai. Quán triệt thực hiện nghiêm Chỉ thị số 25-CT/TU ngày 10/5/2023 của Ban Thường vụ Tỉnh ủy về tăng cường vai trò, trách nhiệm của người đứng đầu cấp ủy, chính quyền trong công tác tiếp công dân, giải quyết khiếu nại, tố cáo. Tăng cường công tác phòng cháy, chữa cháy, cứu nạn, cứu hộ và bảo đảm trật tự, an toàn giao thông.</w:t>
      </w:r>
    </w:p>
    <w:p>
      <w:r>
        <w:t>11.  Đẩy mạnh công tác thông tin, tuyên truyền thực hiện Nghị quyết của Chính phủ, Tỉnh ủy, Hội đồng nhân dân tỉnh về phát triển kinh tế - xã hội năm 2023. Thực hiện phối hợp thường xuyên, chặt chẽ với các cơ quan của Đảng, Hội đồng nhân dân các cấp trong việc kiểm tra, theo dõi, giám sát. Thực hiện tốt quy chế phối hợp với Ủy ban Mặt trận Tổ quốc, các tổ chức chính trị - xã hội để thực hiện giám sát, phản biện xã hội. Nâng cao chất lượng, tăng cường sự tham gia của Nhân dân trong các hoạt động tự quản cộng đồng.</w:t>
      </w:r>
    </w:p>
    <w:p>
      <w:r>
        <w:t>Điều 3.  Giao Ủy ban nhân dân tỉnh tổ chức thực hiện Nghị quyết.</w:t>
      </w:r>
    </w:p>
    <w:p>
      <w:r>
        <w:t>Nghị quyết này đã đư­ợc Hội đồng nhân dân tỉnh Bắc Giang Khóa XIX, Kỳ họp thứ 11 thông qua./.</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