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18/NQ-HĐND áp dụng nghị quyết quy phạm pháp luật của Hội đồng nhân dân tỉnh An Giang, tỉnh Kiên Giang trước ngày 01 tháng 7 năm 2025 thuộc lĩnh vực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18/NQ-HĐND</w:t>
      </w:r>
    </w:p>
    <w:p>
      <w:r>
        <w:t>An Giang, ngày 01 tháng 7 năm 2025</w:t>
      </w:r>
    </w:p>
    <w:p>
      <w:r>
        <w:t>NGHỊ QUYẾT</w:t>
      </w:r>
    </w:p>
    <w:p>
      <w:r>
        <w:t>VỀ VIỆC ÁP DỤNG NGHỊ QUYẾT QUY PHẠM PHÁP LUẬT DO HỘI ĐỒNG NHÂN DÂN TỈNH AN GIANG, TỈNH KIÊN GIANG BAN HÀNH TRƯỚC NGÀY 01 THÁNG 7 NĂM 2025 THUỘC LĨNH VỰC KHOA HỌC VÀ CÔNG NGHỆ</w:t>
      </w:r>
    </w:p>
    <w:p>
      <w:r>
        <w:t>HỘI ĐỒNG NHÂN DÂN TỈNH AN GIANG</w:t>
      </w:r>
    </w:p>
    <w:p>
      <w:r>
        <w:t>KHÓA X, KỲ HỌP THỨ NHẤT</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quyết số 202/2025/QH15 ngày 12 tháng 6 năm 2025 của Quốc hội Về việc sắp xếp đơn vị hành chính cấp tỉnh năm 2025;</w:t>
      </w:r>
    </w:p>
    <w:p>
      <w:r>
        <w:t>Căn cứ Nghị quyết số 190/2025/QH15 ngày 19/02/2025 của Quốc hội quy định về xử lý một số vấn đề liên quan đến sắp xếp tổ chức bộ máy nhà nước;</w:t>
      </w:r>
    </w:p>
    <w:p>
      <w:r>
        <w:t>Căn cứ Nghị quyết số 76/2025/UBTVQH15 ngày 14/4/2025 của Ủy ban Thường vụ Quốc hội Về việc sắp xếp đơn vị hành chính năm 2025;</w:t>
      </w:r>
    </w:p>
    <w:p>
      <w:r>
        <w:t>Căn cứ Nghị quyết số 1654/UBTVQH15 ngày 16/6/2025 của Ủy ban Thường vụ Quốc hội Về việc sắp xếp các đơn vị hành chính cấp xã của tỉnh An Giang năm 2025;</w:t>
      </w:r>
    </w:p>
    <w:p>
      <w:r>
        <w:t>Xét Tờ trình số 04/TTr-UBND ngày 01/7/2025 của Ủy ban nhân dân tỉnh An Giang dự thảo Nghị quyết áp dụng nghị quyết quy phạm pháp luật do Hội đồng nhân dân tỉnh An Giang, tỉnh Kiên Giang ban hành trước ngày 01 tháng 7 năm 2025 thuộc 14 lĩnh vực trên địa bàn tỉnh An Giang; ý kiến thảo luận của đại biểu tại kỳ họp.</w:t>
      </w:r>
    </w:p>
    <w:p>
      <w:r>
        <w:t>QUYẾT NGHỊ:</w:t>
      </w:r>
    </w:p>
    <w:p>
      <w:r>
        <w:t>Điều 1. Quyết định áp dụng nghị quyết quy phạm pháp luật do Hội đồng nhân dân tỉnh An Giang, tỉnh Kiên Giang ban hành trước ngày 01 tháng 7 năm 2025 thuộc lĩnh vực Khoa học và công nghệ, cụ thể như sau:</w:t>
      </w:r>
    </w:p>
    <w:p>
      <w:r>
        <w:t>Các nghị quyết quy phạm pháp luật do Hội đồng nhân dân tỉnh An Giang, tỉnh Kiên Giang ban hành trước ngày 01/7/2025 tiếp tục được áp dụng trên phạm vi đơn vị hành chính tỉnh An Giang (mới) cho đến khi có văn bản thay thế hoặc bãi bỏ, gồm: 08 nghị quyết  (Đính kèm Phụ lục I).</w:t>
      </w:r>
    </w:p>
    <w:p>
      <w:r>
        <w:t>Điều 2. Bãi bỏ toàn bộ nghị quyết quy phạm pháp luật do Hội đồng nhân dân tỉnh An Giang, tỉnh Kiên Giang ban hành trước ngày 01/7/2025 thuộc lĩnh vực Khoa học và công nghệ , gồm: 06 nghị quyết  (Đính kèm Phụ lục II).</w:t>
      </w:r>
    </w:p>
    <w:p>
      <w:r>
        <w:t>Điều 3. Điều khoản thi hành</w:t>
      </w:r>
    </w:p>
    <w:p>
      <w:r>
        <w:t>1. Cơ quan, tổ chức, cá nhân liên quan có trách nhiệm thi hành Nghị quyết này. Trường hợp, các nghị quyết tại phụ lục kèm theo Điều 1 Nghị quyết này không phù hợp quy định về phân cấp, phân quyền và trình tự, thủ tục được quy định tại các văn bản quy phạm pháp luật của cấp trên thì áp dụng theo các quy định của cấp trên đó.</w:t>
      </w:r>
    </w:p>
    <w:p>
      <w:r>
        <w:t>2. Việc áp dụng các nghị quyết tại phụ lục kèm theo Điều 1 Nghị quyết này phải bảo đảm quyền và lợi ích hợp pháp của cơ quan, tổ chức, cá nhân. Trong quá trình thực hiện, nếu phát hiện các quy định mâu thuẫn, chồng chéo, không phù hợp thì phải tạm ngưng thực hiện và phản ánh ngay về cơ quan ban hành Nghị quyết đó để rà soát, xử lý theo quy định của pháp luật; đồng thời gửi đến Ủy ban nhân dân tỉnh để tổng hợp, báo cáo cơ quan có thẩm quyền xử lý.</w:t>
      </w:r>
    </w:p>
    <w:p>
      <w:r>
        <w:t>Điều 4. Tổ chức thực hiện</w:t>
      </w:r>
    </w:p>
    <w:p>
      <w:r>
        <w:t>1. Giao Ủy ban nhân dân tỉnh tổ chức triển khai thực hiện Nghị quyết này.</w:t>
      </w:r>
    </w:p>
    <w:p>
      <w:r>
        <w:t>2. Thường trực Hội đồng nhân dân, các Ban của Hội đồng nhân dân, các Tổ đại biểu và Đại biểu Hội đồng nhân dân tỉnh giám sát việc thực hiện Nghị quyết này.</w:t>
      </w:r>
    </w:p>
    <w:p>
      <w:r>
        <w:t>3.   Nghị quyết này đã được Hội đồng nhân dân tỉnh An Giang Khóa X, Kỳ họp thứ nhất thông qua ngày 01 tháng 7 năm 2025 và có hiệu lực thi hành từ ngày 01 tháng 7 năm 2025./.</w:t>
      </w:r>
    </w:p>
    <w:p>
      <w:r>
        <w:t>Nơi nhận:</w:t>
      </w:r>
    </w:p>
    <w:p>
      <w:r>
        <w:t>- Ủy ban Thường vụ Quốc hội;</w:t>
      </w:r>
    </w:p>
    <w:p>
      <w:r>
        <w:t>- Chính phủ;</w:t>
      </w:r>
    </w:p>
    <w:p>
      <w:r>
        <w:t>- Bộ Tư pháp;</w:t>
      </w:r>
    </w:p>
    <w:p>
      <w:r>
        <w:t>- Thường trực Tỉnh ủy;</w:t>
      </w:r>
    </w:p>
    <w:p>
      <w:r>
        <w:t>- Thường trực HĐND tỉnh,</w:t>
      </w:r>
    </w:p>
    <w:p>
      <w:r>
        <w:t>- UBND tỉnh;</w:t>
      </w:r>
    </w:p>
    <w:p>
      <w:r>
        <w:t>- Đoàn ĐBQH tỉnh;</w:t>
      </w:r>
    </w:p>
    <w:p>
      <w:r>
        <w:t>- Đại biểu HĐND tỉnh;</w:t>
      </w:r>
    </w:p>
    <w:p>
      <w:r>
        <w:t>- Các sở, ban, ngành cấp tỉnh;</w:t>
      </w:r>
    </w:p>
    <w:p>
      <w:r>
        <w:t>- Thường trực HĐND cấp xã,</w:t>
      </w:r>
    </w:p>
    <w:p>
      <w:r>
        <w:t>- UBND cấp xã;</w:t>
      </w:r>
    </w:p>
    <w:p>
      <w:r>
        <w:t>- Văn phòng Đoàn DBQH&amp;HĐND tỉnh;</w:t>
      </w:r>
    </w:p>
    <w:p>
      <w:r>
        <w:t>- Đăng công báo tỉnh;</w:t>
      </w:r>
    </w:p>
    <w:p>
      <w:r>
        <w:t>- Trang thông tin điện tử;</w:t>
      </w:r>
    </w:p>
    <w:p>
      <w:r>
        <w:t>- Hồ sơ công việc;</w:t>
      </w:r>
    </w:p>
    <w:p>
      <w:r>
        <w:t>- Lưu: VT, nthphuong.</w:t>
      </w:r>
    </w:p>
    <w:p>
      <w:r>
        <w:t>CHỦ TỊCH</w:t>
      </w:r>
    </w:p>
    <w:p>
      <w:r>
        <w:t>Nguyễn Thanh Nhàn</w:t>
      </w:r>
    </w:p>
    <w:p>
      <w:r>
        <w:t>PHỤ LỤC I</w:t>
      </w:r>
    </w:p>
    <w:p>
      <w:r>
        <w:t>CÁC NGHỊ QUYẾT QUY PHẠM PHÁP LUẬT BAN HÀNH TRƯỚC NGÀY 01/7/2025 THUỘC LĨNH VỰC KHOA HỌC VÀ CÔNG NGHỆ TIẾP TỤC ĐƯỢC ÁP DỤNG TRÊN PHẠM VI ĐƠN VỊ HÀNH CHÍNH TỈNH AN GIANG (MỚI) CHO ĐẾN KHI CÓ VĂN BẢN THAY THẾ HOẶC BÃI BỎ</w:t>
      </w:r>
    </w:p>
    <w:p>
      <w:r>
        <w:t>(Kèm theo Nghị quyết số 18/NQ-HĐND ngày 01 tháng 7 năm 2025 của Hội đồng nhân dân tỉnh An Giang)</w:t>
      </w:r>
    </w:p>
    <w:p>
      <w:r>
        <w:t>STT</w:t>
      </w:r>
    </w:p>
    <w:p>
      <w:r>
        <w:t>TÊN LOẠI, SỐ KÝ HIỆU, NGÀY THÁNG NĂM BAN HÀNH, TÊN GỌI VĂN BẢN</w:t>
      </w:r>
    </w:p>
    <w:p>
      <w:r>
        <w:t>GHI CHÚ</w:t>
      </w:r>
    </w:p>
    <w:p>
      <w:r>
        <w:t>1</w:t>
      </w:r>
    </w:p>
    <w:p>
      <w:r>
        <w:t>Nghị quyết số 237/2019/NQ-HĐND ngày 26/7/2019 của Hội đồng nhân dân tỉnh Kiên Giang quy định mức chi cho hoạt động tổ chức Hội thi sáng tạo kỹ thuật và cuộc thi sáng tạo thanh thiếu niên nhi đồng trên địa bàn tỉnh Kiên Giang</w:t>
      </w:r>
    </w:p>
    <w:p>
      <w:r>
        <w:t>2</w:t>
      </w:r>
    </w:p>
    <w:p>
      <w:r>
        <w:t>Nghị quyết số 331/2020/NQ-HĐND ngày 20/7/2020 của Hội đồng nhân dân tỉnh Kiên Giang quy định nội dung và mức chi hỗ trợ khởi nghiệp đổi mới sáng tạo trên địa bàn tỉnh Kiên Giang đến năm 2025</w:t>
      </w:r>
    </w:p>
    <w:p>
      <w:r>
        <w:t>3</w:t>
      </w:r>
    </w:p>
    <w:p>
      <w:r>
        <w:t>Nghị quyết số 344/2020/NQ-HĐND ngày 22/7/2020 của Hội đồng nhân dân tỉnh Kiên Giang quy định nội dung và mức chi thực hiện hoạt động sáng kiến trên địa bàn tỉnh Kiên Giang</w:t>
      </w:r>
    </w:p>
    <w:p>
      <w:r>
        <w:t>4</w:t>
      </w:r>
    </w:p>
    <w:p>
      <w:r>
        <w:t>Nghị quyết số 539/2021/NQ-HĐND ngày 14/01/2021 của Hội đồng nhân dân tỉnh Kiên Giang quy định mức chi xây dựng quy chuẩn kỹ thuật địa phương trên địa bàn tỉnh Kiên Giang</w:t>
      </w:r>
    </w:p>
    <w:p>
      <w:r>
        <w:t>5</w:t>
      </w:r>
    </w:p>
    <w:p>
      <w:r>
        <w:t>Nghị quyết số 12/2023/NQ-HĐND ngày 14/7/2023 của Hội đồng nhân dân tỉnh Kiên Giang quy định mức chi hỗ trợ đăng ký bảo hộ tài sản trí tuệ trong và ngoài nước đến năm 2030 trên địa bàn tỉnh Kiên Giang</w:t>
      </w:r>
    </w:p>
    <w:p>
      <w:r>
        <w:t>6</w:t>
      </w:r>
    </w:p>
    <w:p>
      <w:r>
        <w:t>Nghị quyết số 28/2023/NQ-HĐND ngày 28/12/2023  của Hội đồng nhân dân tỉnh Kiên Giang  ban hành quy định định mức xây dựng dự toán, quản lý sử dụng và quyết toán kinh phí đối với nhiệm vụ khoa học và công nghệ có sử dụng ngân sách nhà nước trên địa bàn tỉnh Kiên Giang</w:t>
      </w:r>
    </w:p>
    <w:p>
      <w:r>
        <w:t>7</w:t>
      </w:r>
    </w:p>
    <w:p>
      <w:r>
        <w:t>Nghị quyết số 21/2024/NQ-HĐND ngày 09/12/2024  của Hội đồng nhân dân tỉnh An Giang q uy định mức chi thực hiện các nhiệm vụ của Chương trình quốc gia hỗ trợ doanh nghiệp nâng cao năng suất và chất lượng sản phẩm, hàng hóa trên địa bàn tỉnh An Giang giai đoạn 2024 - 2030</w:t>
      </w:r>
    </w:p>
    <w:p>
      <w:r>
        <w:t>8</w:t>
      </w:r>
    </w:p>
    <w:p>
      <w:r>
        <w:t>Nghị Quyết số 08/2025/NQ-HĐND 29/5/2025  của Hội đồng nhân dân tỉnh An Giang  quy định thẩm quyền quyết định việc mua sắm tài sản, hàng hóa, dịch vụ thuộc lĩnh vực khoa học và công nghệ; thẩm quyền quyết định việc đầu tư, mua sắm các hoạt động ứng dụng công nghệ thông tin trên địa bàn tỉnh An Giang</w:t>
      </w:r>
    </w:p>
    <w:p>
      <w:r>
        <w:t>PHỤ LỤC II</w:t>
      </w:r>
    </w:p>
    <w:p>
      <w:r>
        <w:t>CÁC NGHỊ QUYẾT QUY PHẠM PHÁP LUẬT DO HỘI ĐỒNG NHÂN DÂN TỈNH AN GIANG, TỈNH KIÊN GIANG BAN HÀNH TRƯỚC NGÀY 01/7/2025 THUỘC LĨNH VỰC KHOA HỌC VÀ CÔNG NGHỆ BỊ BÃI BỎ</w:t>
      </w:r>
    </w:p>
    <w:p>
      <w:r>
        <w:t>(Kèm theo Nghị quyết số 18/NQ-HĐND ngày 01 tháng 7 năm 2025 của Hội đồng nhân dân tỉnh An Giang)</w:t>
      </w:r>
    </w:p>
    <w:p>
      <w:r>
        <w:t>STT</w:t>
      </w:r>
    </w:p>
    <w:p>
      <w:r>
        <w:t>TÊN LOẠI, SỐ KÝ HIỆU, NGÀY THÁNG NĂM BAN HÀNH, TÊN GỌI VĂN BẢN</w:t>
      </w:r>
    </w:p>
    <w:p>
      <w:r>
        <w:t>GHI CHÚ</w:t>
      </w:r>
    </w:p>
    <w:p>
      <w:r>
        <w:t>1</w:t>
      </w:r>
    </w:p>
    <w:p>
      <w:r>
        <w:t>Nghị quyết số 20/2020/NQ-HĐND ngày 08/12/2020 của Hội đồng nhân dân tỉnh An Giang ban hành Quy định nội dung và mức chi hỗ trợ hệ sinh thái khởi nghiệp đổi mới sáng tạo tỉnh An Giang đến năm 2025</w:t>
      </w:r>
    </w:p>
    <w:p>
      <w:r>
        <w:t>2</w:t>
      </w:r>
    </w:p>
    <w:p>
      <w:r>
        <w:t>Nghị quyết số 16/2021/NQ-HĐND ngày 28/10/2021 của Hội đồng nhân dân tỉnh An Giang quy định nội dung và mức chi từ ngân sách nhà nước để thực hiện hoạt động sáng kiến trên địa bàn tỉnh An Giang</w:t>
      </w:r>
    </w:p>
    <w:p>
      <w:r>
        <w:t>3</w:t>
      </w:r>
    </w:p>
    <w:p>
      <w:r>
        <w:t>Nghị quyết số 17/2021/NQ-HĐND ngày 28/10/2021  của Hội đồng nhân dân tỉnh An Giang q uy định chế độ tài chính cho hoạt động tổ chức Hội thi sáng tạo kỹ thuật và Cuộc thi sáng tạo Thanh thiếu niên nhi đồng trên địa bàn tỉnh An Giang</w:t>
      </w:r>
    </w:p>
    <w:p>
      <w:r>
        <w:t>4</w:t>
      </w:r>
    </w:p>
    <w:p>
      <w:r>
        <w:t>Nghị quyết số 20/2022/NQ-HĐND ngày 12/7/2022  của Hội đồng nhân dân tỉnh An Giang  quy định mức hỗ trợ đăng ký bảo hộ tài sản trí tuệ ở trong và ngoài nước đến năm 2030</w:t>
      </w:r>
    </w:p>
    <w:p>
      <w:r>
        <w:t>5</w:t>
      </w:r>
    </w:p>
    <w:p>
      <w:r>
        <w:t>Nghị quyết số 40/2022/NQ-HĐND ngày 29/12/2022  của Hội đồng nhân dân tỉnh Kiên Giang  quy định mức chi thực hiện Chương trình quốc gia hỗ trợ doanh nghiệp nâng cao năng suất và chất lượng sản phẩm, hàng hoá trên địa bàn tỉnh Kiên Giang giai đoạn 2021-2030</w:t>
      </w:r>
    </w:p>
    <w:p>
      <w:r>
        <w:t>6</w:t>
      </w:r>
    </w:p>
    <w:p>
      <w:r>
        <w:t>Nghị quyết số 21/2024/NQ-HĐND ngày 11/12/2024  của Hội đồng nhân dân tỉnh Kiên Giang  quy định thẩm quyền quyết định việc đầu tư, mua sắm các hoạt động ứng dụng công nghệ thông tin sử dụng kinh phí chi thường xuyên nguồn vốn ngân sách nhà nước thuộc phạm vi quản lý của tỉnh Kiên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