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18/NQ-HÐND năm 2024 thông qua Kế hoạch sử dụng đất 5 năm (2021-2025)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18/NQ-HĐND</w:t>
      </w:r>
    </w:p>
    <w:p>
      <w:r>
        <w:t>Đắk Lắk, ngày 12 tháng 7 năm 2024</w:t>
      </w:r>
    </w:p>
    <w:p>
      <w:r>
        <w:t>NGHỊ QUYẾT</w:t>
      </w:r>
    </w:p>
    <w:p>
      <w:r>
        <w:t>THÔNG QUA KẾ HOẠCH SỬ DỤNG ĐẤT 5 NĂM (2021-2025) TỈNH ĐẮK LẮK</w:t>
      </w:r>
    </w:p>
    <w:p>
      <w:r>
        <w:t>HỘI ĐỒNG NHÂN DÂN TỈNH ĐẮK LẮK KHOÁ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148/2020/NĐ-CP ngày 18 tháng 12 năm 2020 của Chính phủ sửa đổi, bổ sung một số nghị định quy định chi tiết thi hành Luật Đất đai;</w:t>
      </w:r>
    </w:p>
    <w:p>
      <w:r>
        <w:t>Căn cứ Quyết định số 1747/QĐ-TTg ngày 30 tháng 12 năm 2023 của Thủ tướng Chính phủ về việc phê duyệt Quy hoạch tỉnh Đắk Lắk thời kỳ 2021 - 2030, tầm nhìn đến năm 2050;</w:t>
      </w:r>
    </w:p>
    <w:p>
      <w:r>
        <w:t>Căn cứ Quyết định số 326/QĐ-TTg ngày 09 tháng 3 năm 2022 của Thủ tướng Chính phủ Phân bổ chỉ tiêu sử dụng đất quốc gia thời kỳ 2021-2030, tầm nhìn đến năm 2050, Kế hoạch sử dụng đất quốc gia 5 năm 2021-2025;</w:t>
      </w:r>
    </w:p>
    <w:p>
      <w:r>
        <w:t>Căn cứ Quyết định số 227/QĐ-TTg ngày 12 tháng 3 năm 2024 Điều chỉnh một số chỉ tiêu sử dụng đắt đến năm 2025 được Thủ tướng Chính phủ phân bổ tại Quyết định số 326/QĐ-TTg ngày 09 tháng 3 năm 2022;</w:t>
      </w:r>
    </w:p>
    <w:p>
      <w:r>
        <w:t>Căn cứ Thông tư số 01/2021/TT-BTNMT ngày 12 tháng 4 năm 2021 của Bộ trưởng Bộ Tài nguyên và Môi trường quy định kỹ thuật việc lập, điều chỉnh quy hoạch, kế hoạch sử dụng đất;</w:t>
      </w:r>
    </w:p>
    <w:p>
      <w:r>
        <w:t>Xét Tờ trình số 71/TTr-UBND ngày 25 tháng 6 năm 2024 của Ủy ban nhân dân tỉnh về việc thông qua Kế hoạch sử dụng đất 5 năm (2021-2025) tỉnh Đắk Lắk; Báo cáo thẩm tra số 111/BC-HĐND ngày 08 tháng 7 năm 2024 của Ban Kinh tế - Ngân sách Hội đồng nhân dân tỉnh; ý kiến thảo luận của đại biểu Hội đồng nhân dân tỉnh tại kỳ họp.</w:t>
      </w:r>
    </w:p>
    <w:p>
      <w:r>
        <w:t>QUYẾT NGHỊ:</w:t>
      </w:r>
    </w:p>
    <w:p>
      <w:r>
        <w:t>Điều 1.  Thông qua Kế hoạch sử dụng đất 5 năm (2021-2025) tỉnh Đắk Lắk</w:t>
      </w:r>
    </w:p>
    <w:p>
      <w:r>
        <w:t>(Chi tiết các chỉ tiêu tại Phụ lục I, II, III đính kèm)</w:t>
      </w:r>
    </w:p>
    <w:p>
      <w:r>
        <w:t>Điều 2.  Tổ chức thực hiện</w:t>
      </w:r>
    </w:p>
    <w:p>
      <w:r>
        <w:t>1. Giao Ủy ban nhân dân tỉnh tổ chức thực hiện Nghị quyết và báo cáo Hội đồng nhân dân tỉnh tại các kỳ họp. Ủy ban nhân dân tỉnh chịu trách nhiệm về chỉ tiêu, số liệu trong các phụ lục kèm theo Nghị quyết này.</w:t>
      </w:r>
    </w:p>
    <w:p>
      <w:r>
        <w:t>2. Giao Thường trực Hội đồng nhân dân, các Ban của Hội đồng nhân dân, các Tổ đại biểu Hội đồng nhân dân và đại biểu Hội đồng nhân dân tỉnh giám sát việc thực hiện Nghị quyết này.</w:t>
      </w:r>
    </w:p>
    <w:p>
      <w:r>
        <w:t>Điều 3.  Hiệu lực thi hành</w:t>
      </w:r>
    </w:p>
    <w:p>
      <w:r>
        <w:t>Nghị quyết này được Hội đồng nhân dân tỉnh Đắk Lắk khóa X, Kỳ họp thứ Tám thông qua ngày 11 tháng 7 năm 2024 và có hiệu lực thi hành kể từ ngày thông qua./.</w:t>
      </w:r>
    </w:p>
    <w:p>
      <w:r>
        <w:t>Nơi nhận:</w:t>
      </w:r>
    </w:p>
    <w:p>
      <w:r>
        <w:t>- Như Điều 2;</w:t>
      </w:r>
    </w:p>
    <w:p>
      <w:r>
        <w:t>- Ủy ban Thường vụ Quốc hội;</w:t>
      </w:r>
    </w:p>
    <w:p>
      <w:r>
        <w:t>- Chính phủ;</w:t>
      </w:r>
    </w:p>
    <w:p>
      <w:r>
        <w:t>- Bộ Tài nguyên và Môi trường;</w:t>
      </w:r>
    </w:p>
    <w:p>
      <w:r>
        <w:t>- Thường trực Tỉnh ủy;</w:t>
      </w:r>
    </w:p>
    <w:p>
      <w:r>
        <w:t>- Đoàn ĐBQH tỉnh;</w:t>
      </w:r>
    </w:p>
    <w:p>
      <w:r>
        <w:t>- Ủy ban MTTQVN tỉnh;</w:t>
      </w:r>
    </w:p>
    <w:p>
      <w:r>
        <w:t>- Văn phòng: Tỉnh ủy, UBND tỉnh;</w:t>
      </w:r>
    </w:p>
    <w:p>
      <w:r>
        <w:t>- Văn phòng Đoàn ĐBQH và HĐND tỉnh;</w:t>
      </w:r>
    </w:p>
    <w:p>
      <w:r>
        <w:t>- Các Sở: TN&amp;MT, Tài chính, KH&amp;ĐT, Tư pháp, NN&amp;PTNT, Xây dựng;</w:t>
      </w:r>
    </w:p>
    <w:p>
      <w:r>
        <w:t>- TT HĐND, UBND các huyện, thị xã, thành phố;</w:t>
      </w:r>
    </w:p>
    <w:p>
      <w:r>
        <w:t>- Báo Đắk Lắk, Đài PTTH tỉnh;</w:t>
      </w:r>
    </w:p>
    <w:p>
      <w:r>
        <w:t>- Trung tâm CN và Cổng TTĐT tỉnh;</w:t>
      </w:r>
    </w:p>
    <w:p>
      <w:r>
        <w:t>- Lưu VT, CTHĐND.</w:t>
      </w:r>
    </w:p>
    <w:p>
      <w:r>
        <w:t>CHỦ TỊCH</w:t>
      </w:r>
    </w:p>
    <w:p>
      <w:r>
        <w:t>Huỳnh Thị Chiến Hòa</w:t>
      </w:r>
    </w:p>
    <w:p>
      <w:r>
        <w:t>PHỤ LỤC I</w:t>
      </w:r>
    </w:p>
    <w:p>
      <w:r>
        <w:t>PHÂN BỔ DIỆN TÍCH CÁC LOẠI ĐẤT TRONG KỲ KẾ HOẠCH</w:t>
      </w:r>
    </w:p>
    <w:p>
      <w:r>
        <w:t>(Kèm theo Nghị quyết số 18/NQ-HĐND ngày 12/7/2024 của HĐND tỉnh)</w:t>
      </w:r>
    </w:p>
    <w:p>
      <w:r>
        <w:t>Đơn vị tính: ha</w:t>
      </w:r>
    </w:p>
    <w:p>
      <w:r>
        <w:t>STT</w:t>
      </w:r>
    </w:p>
    <w:p>
      <w:r>
        <w:t>Chỉ tiêu sử dụng đất</w:t>
      </w:r>
    </w:p>
    <w:p>
      <w:r>
        <w:t>Mã</w:t>
      </w:r>
    </w:p>
    <w:p>
      <w:r>
        <w:t>Diện tích cấp quốc gia phân bổ</w:t>
      </w:r>
    </w:p>
    <w:p>
      <w:r>
        <w:t>Diện tích cấp tỉnh xác định, xác định bổ sung</w:t>
      </w:r>
    </w:p>
    <w:p>
      <w:r>
        <w:t>Năm hiện trạng</w:t>
      </w:r>
    </w:p>
    <w:p>
      <w:r>
        <w:t>Các năm kế hoạch</w:t>
      </w:r>
    </w:p>
    <w:p>
      <w:r>
        <w:t>Năm 2021</w:t>
      </w:r>
    </w:p>
    <w:p>
      <w:r>
        <w:t>Năm 2022</w:t>
      </w:r>
    </w:p>
    <w:p>
      <w:r>
        <w:t>Năm 2023</w:t>
      </w:r>
    </w:p>
    <w:p>
      <w:r>
        <w:t>Năm 2024</w:t>
      </w:r>
    </w:p>
    <w:p>
      <w:r>
        <w:t>Năm 2025</w:t>
      </w:r>
    </w:p>
    <w:p>
      <w:r>
        <w:t>(1)</w:t>
      </w:r>
    </w:p>
    <w:p>
      <w:r>
        <w:t>(2)</w:t>
      </w:r>
    </w:p>
    <w:p>
      <w:r>
        <w:t>(3)</w:t>
      </w:r>
    </w:p>
    <w:p>
      <w:r>
        <w:t>(4)</w:t>
      </w:r>
    </w:p>
    <w:p>
      <w:r>
        <w:t>(5)</w:t>
      </w:r>
    </w:p>
    <w:p>
      <w:r>
        <w:t>(6)=</w:t>
      </w:r>
    </w:p>
    <w:p>
      <w:r>
        <w:t>(7)+...+(11)</w:t>
      </w:r>
    </w:p>
    <w:p>
      <w:r>
        <w:t>(7)</w:t>
      </w:r>
    </w:p>
    <w:p>
      <w:r>
        <w:t>(8)</w:t>
      </w:r>
    </w:p>
    <w:p>
      <w:r>
        <w:t>(9)</w:t>
      </w:r>
    </w:p>
    <w:p>
      <w:r>
        <w:t>(10)</w:t>
      </w:r>
    </w:p>
    <w:p>
      <w:r>
        <w:t>(11)</w:t>
      </w:r>
    </w:p>
    <w:p>
      <w:r>
        <w:t>I</w:t>
      </w:r>
    </w:p>
    <w:p>
      <w:r>
        <w:t>Loại đất</w:t>
      </w:r>
    </w:p>
    <w:p>
      <w:r>
        <w:t>1.307.041</w:t>
      </w:r>
    </w:p>
    <w:p>
      <w:r>
        <w:t>1.307.041</w:t>
      </w:r>
    </w:p>
    <w:p>
      <w:r>
        <w:t>1.307.041</w:t>
      </w:r>
    </w:p>
    <w:p>
      <w:r>
        <w:t>1.307.041</w:t>
      </w:r>
    </w:p>
    <w:p>
      <w:r>
        <w:t>1.307.041</w:t>
      </w:r>
    </w:p>
    <w:p>
      <w:r>
        <w:t>1.307.041</w:t>
      </w:r>
    </w:p>
    <w:p>
      <w:r>
        <w:t>1</w:t>
      </w:r>
    </w:p>
    <w:p>
      <w:r>
        <w:t>Đất nông nghiệp</w:t>
      </w:r>
    </w:p>
    <w:p>
      <w:r>
        <w:t>NNP</w:t>
      </w:r>
    </w:p>
    <w:p>
      <w:r>
        <w:t>1.190.540</w:t>
      </w:r>
    </w:p>
    <w:p>
      <w:r>
        <w:t>1.189.057</w:t>
      </w:r>
    </w:p>
    <w:p>
      <w:r>
        <w:t>1.191.435</w:t>
      </w:r>
    </w:p>
    <w:p>
      <w:r>
        <w:t>1.192.573</w:t>
      </w:r>
    </w:p>
    <w:p>
      <w:r>
        <w:t>1.193.031</w:t>
      </w:r>
    </w:p>
    <w:p>
      <w:r>
        <w:t>1.194.778</w:t>
      </w:r>
    </w:p>
    <w:p>
      <w:r>
        <w:t>1.190.540</w:t>
      </w:r>
    </w:p>
    <w:p>
      <w:r>
        <w:t>Trong đó:</w:t>
      </w:r>
    </w:p>
    <w:p>
      <w:r>
        <w:t>1.1</w:t>
      </w:r>
    </w:p>
    <w:p>
      <w:r>
        <w:t>Đất trồng lúa</w:t>
      </w:r>
    </w:p>
    <w:p>
      <w:r>
        <w:t>LUA</w:t>
      </w:r>
    </w:p>
    <w:p>
      <w:r>
        <w:t>69.889</w:t>
      </w:r>
    </w:p>
    <w:p>
      <w:r>
        <w:t>71.277</w:t>
      </w:r>
    </w:p>
    <w:p>
      <w:r>
        <w:t>71.293</w:t>
      </w:r>
    </w:p>
    <w:p>
      <w:r>
        <w:t>71.538</w:t>
      </w:r>
    </w:p>
    <w:p>
      <w:r>
        <w:t>71.586</w:t>
      </w:r>
    </w:p>
    <w:p>
      <w:r>
        <w:t>71.653</w:t>
      </w:r>
    </w:p>
    <w:p>
      <w:r>
        <w:t>69.889</w:t>
      </w:r>
    </w:p>
    <w:p>
      <w:r>
        <w:t>Trong đó: Đất chuyên lúa nước</w:t>
      </w:r>
    </w:p>
    <w:p>
      <w:r>
        <w:t>LUC</w:t>
      </w:r>
    </w:p>
    <w:p>
      <w:r>
        <w:t>52.859</w:t>
      </w:r>
    </w:p>
    <w:p>
      <w:r>
        <w:t>50.213</w:t>
      </w:r>
    </w:p>
    <w:p>
      <w:r>
        <w:t>50.133</w:t>
      </w:r>
    </w:p>
    <w:p>
      <w:r>
        <w:t>50.330</w:t>
      </w:r>
    </w:p>
    <w:p>
      <w:r>
        <w:t>50.333</w:t>
      </w:r>
    </w:p>
    <w:p>
      <w:r>
        <w:t>51.594</w:t>
      </w:r>
    </w:p>
    <w:p>
      <w:r>
        <w:t>52.859</w:t>
      </w:r>
    </w:p>
    <w:p>
      <w:r>
        <w:t>1.2</w:t>
      </w:r>
    </w:p>
    <w:p>
      <w:r>
        <w:t>Đất trồng cây lâu năm</w:t>
      </w:r>
    </w:p>
    <w:p>
      <w:r>
        <w:t>CLN</w:t>
      </w:r>
    </w:p>
    <w:p>
      <w:r>
        <w:t>430.483</w:t>
      </w:r>
    </w:p>
    <w:p>
      <w:r>
        <w:t>435.557</w:t>
      </w:r>
    </w:p>
    <w:p>
      <w:r>
        <w:t>439.237</w:t>
      </w:r>
    </w:p>
    <w:p>
      <w:r>
        <w:t>443.842</w:t>
      </w:r>
    </w:p>
    <w:p>
      <w:r>
        <w:t>444.866</w:t>
      </w:r>
    </w:p>
    <w:p>
      <w:r>
        <w:t>443.371</w:t>
      </w:r>
    </w:p>
    <w:p>
      <w:r>
        <w:t>430.483</w:t>
      </w:r>
    </w:p>
    <w:p>
      <w:r>
        <w:t>1.3</w:t>
      </w:r>
    </w:p>
    <w:p>
      <w:r>
        <w:t>Đất rừng phòng hộ</w:t>
      </w:r>
    </w:p>
    <w:p>
      <w:r>
        <w:t>RPH</w:t>
      </w:r>
    </w:p>
    <w:p>
      <w:r>
        <w:t>70.571</w:t>
      </w:r>
    </w:p>
    <w:p>
      <w:r>
        <w:t>69.557</w:t>
      </w:r>
    </w:p>
    <w:p>
      <w:r>
        <w:t>69.654</w:t>
      </w:r>
    </w:p>
    <w:p>
      <w:r>
        <w:t>69.355</w:t>
      </w:r>
    </w:p>
    <w:p>
      <w:r>
        <w:t>69.355</w:t>
      </w:r>
    </w:p>
    <w:p>
      <w:r>
        <w:t>69.588</w:t>
      </w:r>
    </w:p>
    <w:p>
      <w:r>
        <w:t>70.571</w:t>
      </w:r>
    </w:p>
    <w:p>
      <w:r>
        <w:t>1.4</w:t>
      </w:r>
    </w:p>
    <w:p>
      <w:r>
        <w:t>Đất rừng đặc dụng</w:t>
      </w:r>
    </w:p>
    <w:p>
      <w:r>
        <w:t>RDD</w:t>
      </w:r>
    </w:p>
    <w:p>
      <w:r>
        <w:t>223.383</w:t>
      </w:r>
    </w:p>
    <w:p>
      <w:r>
        <w:t>220.367</w:t>
      </w:r>
    </w:p>
    <w:p>
      <w:r>
        <w:t>220.367</w:t>
      </w:r>
    </w:p>
    <w:p>
      <w:r>
        <w:t>220.367</w:t>
      </w:r>
    </w:p>
    <w:p>
      <w:r>
        <w:t>220.367</w:t>
      </w:r>
    </w:p>
    <w:p>
      <w:r>
        <w:t>221.333</w:t>
      </w:r>
    </w:p>
    <w:p>
      <w:r>
        <w:t>223.383</w:t>
      </w:r>
    </w:p>
    <w:p>
      <w:r>
        <w:t>1.5</w:t>
      </w:r>
    </w:p>
    <w:p>
      <w:r>
        <w:t>Đất rừng sản xuất</w:t>
      </w:r>
    </w:p>
    <w:p>
      <w:r>
        <w:t>RSX</w:t>
      </w:r>
    </w:p>
    <w:p>
      <w:r>
        <w:t>244.672</w:t>
      </w:r>
    </w:p>
    <w:p>
      <w:r>
        <w:t>237.903</w:t>
      </w:r>
    </w:p>
    <w:p>
      <w:r>
        <w:t>238.325</w:t>
      </w:r>
    </w:p>
    <w:p>
      <w:r>
        <w:t>237.216</w:t>
      </w:r>
    </w:p>
    <w:p>
      <w:r>
        <w:t>237.309</w:t>
      </w:r>
    </w:p>
    <w:p>
      <w:r>
        <w:t>239.367</w:t>
      </w:r>
    </w:p>
    <w:p>
      <w:r>
        <w:t>244.672</w:t>
      </w:r>
    </w:p>
    <w:p>
      <w:r>
        <w:t>Trong đó: Đất có rừng sản xuất là rừng tự nhiên</w:t>
      </w:r>
    </w:p>
    <w:p>
      <w:r>
        <w:t>RSN</w:t>
      </w:r>
    </w:p>
    <w:p>
      <w:r>
        <w:t>152.562</w:t>
      </w:r>
    </w:p>
    <w:p>
      <w:r>
        <w:t>153.223</w:t>
      </w:r>
    </w:p>
    <w:p>
      <w:r>
        <w:t>149.604</w:t>
      </w:r>
    </w:p>
    <w:p>
      <w:r>
        <w:t>145.399</w:t>
      </w:r>
    </w:p>
    <w:p>
      <w:r>
        <w:t>145.326</w:t>
      </w:r>
    </w:p>
    <w:p>
      <w:r>
        <w:t>145.176</w:t>
      </w:r>
    </w:p>
    <w:p>
      <w:r>
        <w:t>152.562</w:t>
      </w:r>
    </w:p>
    <w:p>
      <w:r>
        <w:t>2</w:t>
      </w:r>
    </w:p>
    <w:p>
      <w:r>
        <w:t>Đất phi nông nghiệp</w:t>
      </w:r>
    </w:p>
    <w:p>
      <w:r>
        <w:t>PNN</w:t>
      </w:r>
    </w:p>
    <w:p>
      <w:r>
        <w:t>106.782</w:t>
      </w:r>
    </w:p>
    <w:p>
      <w:r>
        <w:t>96.303</w:t>
      </w:r>
    </w:p>
    <w:p>
      <w:r>
        <w:t>97.205</w:t>
      </w:r>
    </w:p>
    <w:p>
      <w:r>
        <w:t>98.232</w:t>
      </w:r>
    </w:p>
    <w:p>
      <w:r>
        <w:t>98.666</w:t>
      </w:r>
    </w:p>
    <w:p>
      <w:r>
        <w:t>100.614</w:t>
      </w:r>
    </w:p>
    <w:p>
      <w:r>
        <w:t>106.782</w:t>
      </w:r>
    </w:p>
    <w:p>
      <w:r>
        <w:t>2.1</w:t>
      </w:r>
    </w:p>
    <w:p>
      <w:r>
        <w:t>Đất quốc phòng</w:t>
      </w:r>
    </w:p>
    <w:p>
      <w:r>
        <w:t>CQP</w:t>
      </w:r>
    </w:p>
    <w:p>
      <w:r>
        <w:t>4.954</w:t>
      </w:r>
    </w:p>
    <w:p>
      <w:r>
        <w:t>3.981</w:t>
      </w:r>
    </w:p>
    <w:p>
      <w:r>
        <w:t>4.017</w:t>
      </w:r>
    </w:p>
    <w:p>
      <w:r>
        <w:t>4.017</w:t>
      </w:r>
    </w:p>
    <w:p>
      <w:r>
        <w:t>4.017</w:t>
      </w:r>
    </w:p>
    <w:p>
      <w:r>
        <w:t>4.387</w:t>
      </w:r>
    </w:p>
    <w:p>
      <w:r>
        <w:t>4.954</w:t>
      </w:r>
    </w:p>
    <w:p>
      <w:r>
        <w:t>2.2</w:t>
      </w:r>
    </w:p>
    <w:p>
      <w:r>
        <w:t>Đất an ninh</w:t>
      </w:r>
    </w:p>
    <w:p>
      <w:r>
        <w:t>CAN</w:t>
      </w:r>
    </w:p>
    <w:p>
      <w:r>
        <w:t>2.504</w:t>
      </w:r>
    </w:p>
    <w:p>
      <w:r>
        <w:t>2.340</w:t>
      </w:r>
    </w:p>
    <w:p>
      <w:r>
        <w:t>2.341</w:t>
      </w:r>
    </w:p>
    <w:p>
      <w:r>
        <w:t>2.341</w:t>
      </w:r>
    </w:p>
    <w:p>
      <w:r>
        <w:t>2.342</w:t>
      </w:r>
    </w:p>
    <w:p>
      <w:r>
        <w:t>2.345</w:t>
      </w:r>
    </w:p>
    <w:p>
      <w:r>
        <w:t>2.504</w:t>
      </w:r>
    </w:p>
    <w:p>
      <w:r>
        <w:t>2.3</w:t>
      </w:r>
    </w:p>
    <w:p>
      <w:r>
        <w:t>Đất khu công nghiệp</w:t>
      </w:r>
    </w:p>
    <w:p>
      <w:r>
        <w:t>SKK</w:t>
      </w:r>
    </w:p>
    <w:p>
      <w:r>
        <w:t>441</w:t>
      </w:r>
    </w:p>
    <w:p>
      <w:r>
        <w:t>182</w:t>
      </w:r>
    </w:p>
    <w:p>
      <w:r>
        <w:t>182</w:t>
      </w:r>
    </w:p>
    <w:p>
      <w:r>
        <w:t>182</w:t>
      </w:r>
    </w:p>
    <w:p>
      <w:r>
        <w:t>182</w:t>
      </w:r>
    </w:p>
    <w:p>
      <w:r>
        <w:t>197</w:t>
      </w:r>
    </w:p>
    <w:p>
      <w:r>
        <w:t>441</w:t>
      </w:r>
    </w:p>
    <w:p>
      <w:r>
        <w:t>2.4</w:t>
      </w:r>
    </w:p>
    <w:p>
      <w:r>
        <w:t>Đất cụm công nghiệp</w:t>
      </w:r>
    </w:p>
    <w:p>
      <w:r>
        <w:t>SKN</w:t>
      </w:r>
    </w:p>
    <w:p>
      <w:r>
        <w:t>913</w:t>
      </w:r>
    </w:p>
    <w:p>
      <w:r>
        <w:t>405</w:t>
      </w:r>
    </w:p>
    <w:p>
      <w:r>
        <w:t>405</w:t>
      </w:r>
    </w:p>
    <w:p>
      <w:r>
        <w:t>406</w:t>
      </w:r>
    </w:p>
    <w:p>
      <w:r>
        <w:t>406</w:t>
      </w:r>
    </w:p>
    <w:p>
      <w:r>
        <w:t>456</w:t>
      </w:r>
    </w:p>
    <w:p>
      <w:r>
        <w:t>913</w:t>
      </w:r>
    </w:p>
    <w:p>
      <w:r>
        <w:t>2.5</w:t>
      </w:r>
    </w:p>
    <w:p>
      <w:r>
        <w:t>Đất thương mại, dịch vụ</w:t>
      </w:r>
    </w:p>
    <w:p>
      <w:r>
        <w:t>TMD</w:t>
      </w:r>
    </w:p>
    <w:p>
      <w:r>
        <w:t>627</w:t>
      </w:r>
    </w:p>
    <w:p>
      <w:r>
        <w:t>488</w:t>
      </w:r>
    </w:p>
    <w:p>
      <w:r>
        <w:t>485</w:t>
      </w:r>
    </w:p>
    <w:p>
      <w:r>
        <w:t>481</w:t>
      </w:r>
    </w:p>
    <w:p>
      <w:r>
        <w:t>481</w:t>
      </w:r>
    </w:p>
    <w:p>
      <w:r>
        <w:t>544</w:t>
      </w:r>
    </w:p>
    <w:p>
      <w:r>
        <w:t>627</w:t>
      </w:r>
    </w:p>
    <w:p>
      <w:r>
        <w:t>2.6</w:t>
      </w:r>
    </w:p>
    <w:p>
      <w:r>
        <w:t>Đất cơ sở sản xuất phi nông nghiệp</w:t>
      </w:r>
    </w:p>
    <w:p>
      <w:r>
        <w:t>SKC</w:t>
      </w:r>
    </w:p>
    <w:p>
      <w:r>
        <w:t>966</w:t>
      </w:r>
    </w:p>
    <w:p>
      <w:r>
        <w:t>833</w:t>
      </w:r>
    </w:p>
    <w:p>
      <w:r>
        <w:t>834</w:t>
      </w:r>
    </w:p>
    <w:p>
      <w:r>
        <w:t>828</w:t>
      </w:r>
    </w:p>
    <w:p>
      <w:r>
        <w:t>838</w:t>
      </w:r>
    </w:p>
    <w:p>
      <w:r>
        <w:t>863</w:t>
      </w:r>
    </w:p>
    <w:p>
      <w:r>
        <w:t>966</w:t>
      </w:r>
    </w:p>
    <w:p>
      <w:r>
        <w:t>2.7</w:t>
      </w:r>
    </w:p>
    <w:p>
      <w:r>
        <w:t>Đất sử dụng cho hoạt động khoáng sản</w:t>
      </w:r>
    </w:p>
    <w:p>
      <w:r>
        <w:t>SKS</w:t>
      </w:r>
    </w:p>
    <w:p>
      <w:r>
        <w:t>961</w:t>
      </w:r>
    </w:p>
    <w:p>
      <w:r>
        <w:t>21</w:t>
      </w:r>
    </w:p>
    <w:p>
      <w:r>
        <w:t>21</w:t>
      </w:r>
    </w:p>
    <w:p>
      <w:r>
        <w:t>21</w:t>
      </w:r>
    </w:p>
    <w:p>
      <w:r>
        <w:t>21</w:t>
      </w:r>
    </w:p>
    <w:p>
      <w:r>
        <w:t>818</w:t>
      </w:r>
    </w:p>
    <w:p>
      <w:r>
        <w:t>961</w:t>
      </w:r>
    </w:p>
    <w:p>
      <w:r>
        <w:t>2.8</w:t>
      </w:r>
    </w:p>
    <w:p>
      <w:r>
        <w:t>Đất phát triển hạ tầng cấp quốc gia, cấp tỉnh</w:t>
      </w:r>
    </w:p>
    <w:p>
      <w:r>
        <w:t>DHT</w:t>
      </w:r>
    </w:p>
    <w:p>
      <w:r>
        <w:t>54.784</w:t>
      </w:r>
    </w:p>
    <w:p>
      <w:r>
        <w:t>108</w:t>
      </w:r>
    </w:p>
    <w:p>
      <w:r>
        <w:t>49.545</w:t>
      </w:r>
    </w:p>
    <w:p>
      <w:r>
        <w:t>49.962</w:t>
      </w:r>
    </w:p>
    <w:p>
      <w:r>
        <w:t>50.490</w:t>
      </w:r>
    </w:p>
    <w:p>
      <w:r>
        <w:t>50.769</w:t>
      </w:r>
    </w:p>
    <w:p>
      <w:r>
        <w:t>52.005</w:t>
      </w:r>
    </w:p>
    <w:p>
      <w:r>
        <w:t>54.892</w:t>
      </w:r>
    </w:p>
    <w:p>
      <w:r>
        <w:t>-</w:t>
      </w:r>
    </w:p>
    <w:p>
      <w:r>
        <w:t>Đất giao thông</w:t>
      </w:r>
    </w:p>
    <w:p>
      <w:r>
        <w:t>DGT</w:t>
      </w:r>
    </w:p>
    <w:p>
      <w:r>
        <w:t>26.088</w:t>
      </w:r>
    </w:p>
    <w:p>
      <w:r>
        <w:t>23.894</w:t>
      </w:r>
    </w:p>
    <w:p>
      <w:r>
        <w:t>24.028</w:t>
      </w:r>
    </w:p>
    <w:p>
      <w:r>
        <w:t>24.566</w:t>
      </w:r>
    </w:p>
    <w:p>
      <w:r>
        <w:t>24.732</w:t>
      </w:r>
    </w:p>
    <w:p>
      <w:r>
        <w:t>25.171</w:t>
      </w:r>
    </w:p>
    <w:p>
      <w:r>
        <w:t>26.088</w:t>
      </w:r>
    </w:p>
    <w:p>
      <w:r>
        <w:t>-</w:t>
      </w:r>
    </w:p>
    <w:p>
      <w:r>
        <w:t>Đất thủy lợi</w:t>
      </w:r>
    </w:p>
    <w:p>
      <w:r>
        <w:t>DTL</w:t>
      </w:r>
    </w:p>
    <w:p>
      <w:r>
        <w:t>14.704</w:t>
      </w:r>
    </w:p>
    <w:p>
      <w:r>
        <w:t>13.346</w:t>
      </w:r>
    </w:p>
    <w:p>
      <w:r>
        <w:t>13.330</w:t>
      </w:r>
    </w:p>
    <w:p>
      <w:r>
        <w:t>13.363</w:t>
      </w:r>
    </w:p>
    <w:p>
      <w:r>
        <w:t>13.417</w:t>
      </w:r>
    </w:p>
    <w:p>
      <w:r>
        <w:t>13.882</w:t>
      </w:r>
    </w:p>
    <w:p>
      <w:r>
        <w:t>14.704</w:t>
      </w:r>
    </w:p>
    <w:p>
      <w:r>
        <w:t>-</w:t>
      </w:r>
    </w:p>
    <w:p>
      <w:r>
        <w:t>Đất xây dựng cơ sở văn hóa</w:t>
      </w:r>
    </w:p>
    <w:p>
      <w:r>
        <w:t>DVH</w:t>
      </w:r>
    </w:p>
    <w:p>
      <w:r>
        <w:t>181</w:t>
      </w:r>
    </w:p>
    <w:p>
      <w:r>
        <w:t>18</w:t>
      </w:r>
    </w:p>
    <w:p>
      <w:r>
        <w:t>111</w:t>
      </w:r>
    </w:p>
    <w:p>
      <w:r>
        <w:t>111</w:t>
      </w:r>
    </w:p>
    <w:p>
      <w:r>
        <w:t>111</w:t>
      </w:r>
    </w:p>
    <w:p>
      <w:r>
        <w:t>111</w:t>
      </w:r>
    </w:p>
    <w:p>
      <w:r>
        <w:t>140</w:t>
      </w:r>
    </w:p>
    <w:p>
      <w:r>
        <w:t>199</w:t>
      </w:r>
    </w:p>
    <w:p>
      <w:r>
        <w:t>-</w:t>
      </w:r>
    </w:p>
    <w:p>
      <w:r>
        <w:t>Đất xây dựng cơ sở y tế</w:t>
      </w:r>
    </w:p>
    <w:p>
      <w:r>
        <w:t>DYT</w:t>
      </w:r>
    </w:p>
    <w:p>
      <w:r>
        <w:t>161</w:t>
      </w:r>
    </w:p>
    <w:p>
      <w:r>
        <w:t>16</w:t>
      </w:r>
    </w:p>
    <w:p>
      <w:r>
        <w:t>106</w:t>
      </w:r>
    </w:p>
    <w:p>
      <w:r>
        <w:t>106</w:t>
      </w:r>
    </w:p>
    <w:p>
      <w:r>
        <w:t>111</w:t>
      </w:r>
    </w:p>
    <w:p>
      <w:r>
        <w:t>111</w:t>
      </w:r>
    </w:p>
    <w:p>
      <w:r>
        <w:t>133</w:t>
      </w:r>
    </w:p>
    <w:p>
      <w:r>
        <w:t>177</w:t>
      </w:r>
    </w:p>
    <w:p>
      <w:r>
        <w:t>-</w:t>
      </w:r>
    </w:p>
    <w:p>
      <w:r>
        <w:t>Đất xây dựng cơ sở giáo dục và đào tạo</w:t>
      </w:r>
    </w:p>
    <w:p>
      <w:r>
        <w:t>DGD</w:t>
      </w:r>
    </w:p>
    <w:p>
      <w:r>
        <w:t>1.354</w:t>
      </w:r>
    </w:p>
    <w:p>
      <w:r>
        <w:t>1.198</w:t>
      </w:r>
    </w:p>
    <w:p>
      <w:r>
        <w:t>1.197</w:t>
      </w:r>
    </w:p>
    <w:p>
      <w:r>
        <w:t>1.209</w:t>
      </w:r>
    </w:p>
    <w:p>
      <w:r>
        <w:t>1.209</w:t>
      </w:r>
    </w:p>
    <w:p>
      <w:r>
        <w:t>1.254</w:t>
      </w:r>
    </w:p>
    <w:p>
      <w:r>
        <w:t>1.354</w:t>
      </w:r>
    </w:p>
    <w:p>
      <w:r>
        <w:t>-</w:t>
      </w:r>
    </w:p>
    <w:p>
      <w:r>
        <w:t>Đất xây dựng cơ sở thể dục thể thao</w:t>
      </w:r>
    </w:p>
    <w:p>
      <w:r>
        <w:t>DTT</w:t>
      </w:r>
    </w:p>
    <w:p>
      <w:r>
        <w:t>468</w:t>
      </w:r>
    </w:p>
    <w:p>
      <w:r>
        <w:t>268</w:t>
      </w:r>
    </w:p>
    <w:p>
      <w:r>
        <w:t>410</w:t>
      </w:r>
    </w:p>
    <w:p>
      <w:r>
        <w:t>410</w:t>
      </w:r>
    </w:p>
    <w:p>
      <w:r>
        <w:t>410</w:t>
      </w:r>
    </w:p>
    <w:p>
      <w:r>
        <w:t>410</w:t>
      </w:r>
    </w:p>
    <w:p>
      <w:r>
        <w:t>459</w:t>
      </w:r>
    </w:p>
    <w:p>
      <w:r>
        <w:t>736</w:t>
      </w:r>
    </w:p>
    <w:p>
      <w:r>
        <w:t>-</w:t>
      </w:r>
    </w:p>
    <w:p>
      <w:r>
        <w:t>Đất công trình năng lượng</w:t>
      </w:r>
    </w:p>
    <w:p>
      <w:r>
        <w:t>DNL</w:t>
      </w:r>
    </w:p>
    <w:p>
      <w:r>
        <w:t>12.388</w:t>
      </w:r>
    </w:p>
    <w:p>
      <w:r>
        <w:t>-3.750</w:t>
      </w:r>
    </w:p>
    <w:p>
      <w:r>
        <w:t>8.004</w:t>
      </w:r>
    </w:p>
    <w:p>
      <w:r>
        <w:t>8.212</w:t>
      </w:r>
    </w:p>
    <w:p>
      <w:r>
        <w:t>8.206</w:t>
      </w:r>
    </w:p>
    <w:p>
      <w:r>
        <w:t>8.211</w:t>
      </w:r>
    </w:p>
    <w:p>
      <w:r>
        <w:t>8.290</w:t>
      </w:r>
    </w:p>
    <w:p>
      <w:r>
        <w:t>8.638</w:t>
      </w:r>
    </w:p>
    <w:p>
      <w:r>
        <w:t>-</w:t>
      </w:r>
    </w:p>
    <w:p>
      <w:r>
        <w:t>Đất công trình bưu chính, viễn thông</w:t>
      </w:r>
    </w:p>
    <w:p>
      <w:r>
        <w:t>DBV</w:t>
      </w:r>
    </w:p>
    <w:p>
      <w:r>
        <w:t>40</w:t>
      </w:r>
    </w:p>
    <w:p>
      <w:r>
        <w:t>14</w:t>
      </w:r>
    </w:p>
    <w:p>
      <w:r>
        <w:t>14</w:t>
      </w:r>
    </w:p>
    <w:p>
      <w:r>
        <w:t>14</w:t>
      </w:r>
    </w:p>
    <w:p>
      <w:r>
        <w:t>14</w:t>
      </w:r>
    </w:p>
    <w:p>
      <w:r>
        <w:t>21</w:t>
      </w:r>
    </w:p>
    <w:p>
      <w:r>
        <w:t>40</w:t>
      </w:r>
    </w:p>
    <w:p>
      <w:r>
        <w:t>-</w:t>
      </w:r>
    </w:p>
    <w:p>
      <w:r>
        <w:t>Đất xây dựng kho dự trữ quốc gia</w:t>
      </w:r>
    </w:p>
    <w:p>
      <w:r>
        <w:t>DKG</w:t>
      </w:r>
    </w:p>
    <w:p>
      <w:r>
        <w:t>5</w:t>
      </w:r>
    </w:p>
    <w:p>
      <w:r>
        <w:t>5</w:t>
      </w:r>
    </w:p>
    <w:p>
      <w:r>
        <w:t>5</w:t>
      </w:r>
    </w:p>
    <w:p>
      <w:r>
        <w:t>-</w:t>
      </w:r>
    </w:p>
    <w:p>
      <w:r>
        <w:t>Đất cơ sở tôn giáo</w:t>
      </w:r>
    </w:p>
    <w:p>
      <w:r>
        <w:t>TON</w:t>
      </w:r>
    </w:p>
    <w:p>
      <w:r>
        <w:t>147</w:t>
      </w:r>
    </w:p>
    <w:p>
      <w:r>
        <w:t>140</w:t>
      </w:r>
    </w:p>
    <w:p>
      <w:r>
        <w:t>140</w:t>
      </w:r>
    </w:p>
    <w:p>
      <w:r>
        <w:t>140</w:t>
      </w:r>
    </w:p>
    <w:p>
      <w:r>
        <w:t>141</w:t>
      </w:r>
    </w:p>
    <w:p>
      <w:r>
        <w:t>142</w:t>
      </w:r>
    </w:p>
    <w:p>
      <w:r>
        <w:t>147</w:t>
      </w:r>
    </w:p>
    <w:p>
      <w:r>
        <w:t>-</w:t>
      </w:r>
    </w:p>
    <w:p>
      <w:r>
        <w:t>Đất làm nghĩa trang, nghĩa địa, nhà tang lễ, nhà hỏa táng</w:t>
      </w:r>
    </w:p>
    <w:p>
      <w:r>
        <w:t>NTD</w:t>
      </w:r>
    </w:p>
    <w:p>
      <w:r>
        <w:t>2.269</w:t>
      </w:r>
    </w:p>
    <w:p>
      <w:r>
        <w:t>1.941</w:t>
      </w:r>
    </w:p>
    <w:p>
      <w:r>
        <w:t>2.030</w:t>
      </w:r>
    </w:p>
    <w:p>
      <w:r>
        <w:t>1.961</w:t>
      </w:r>
    </w:p>
    <w:p>
      <w:r>
        <w:t>1.995</w:t>
      </w:r>
    </w:p>
    <w:p>
      <w:r>
        <w:t>2.027</w:t>
      </w:r>
    </w:p>
    <w:p>
      <w:r>
        <w:t>2.269</w:t>
      </w:r>
    </w:p>
    <w:p>
      <w:r>
        <w:t>-</w:t>
      </w:r>
    </w:p>
    <w:p>
      <w:r>
        <w:t>Đất có di tích lịch sử - văn hóa</w:t>
      </w:r>
    </w:p>
    <w:p>
      <w:r>
        <w:t>DDT</w:t>
      </w:r>
    </w:p>
    <w:p>
      <w:r>
        <w:t>69</w:t>
      </w:r>
    </w:p>
    <w:p>
      <w:r>
        <w:t>20</w:t>
      </w:r>
    </w:p>
    <w:p>
      <w:r>
        <w:t>22</w:t>
      </w:r>
    </w:p>
    <w:p>
      <w:r>
        <w:t>43</w:t>
      </w:r>
    </w:p>
    <w:p>
      <w:r>
        <w:t>62</w:t>
      </w:r>
    </w:p>
    <w:p>
      <w:r>
        <w:t>79</w:t>
      </w:r>
    </w:p>
    <w:p>
      <w:r>
        <w:t>69</w:t>
      </w:r>
    </w:p>
    <w:p>
      <w:r>
        <w:t>-</w:t>
      </w:r>
    </w:p>
    <w:p>
      <w:r>
        <w:t>Đất bãi thải, xử lý chất thải</w:t>
      </w:r>
    </w:p>
    <w:p>
      <w:r>
        <w:t>DRA</w:t>
      </w:r>
    </w:p>
    <w:p>
      <w:r>
        <w:t>300</w:t>
      </w:r>
    </w:p>
    <w:p>
      <w:r>
        <w:t>191</w:t>
      </w:r>
    </w:p>
    <w:p>
      <w:r>
        <w:t>191</w:t>
      </w:r>
    </w:p>
    <w:p>
      <w:r>
        <w:t>186</w:t>
      </w:r>
    </w:p>
    <w:p>
      <w:r>
        <w:t>187</w:t>
      </w:r>
    </w:p>
    <w:p>
      <w:r>
        <w:t>232</w:t>
      </w:r>
    </w:p>
    <w:p>
      <w:r>
        <w:t>300</w:t>
      </w:r>
    </w:p>
    <w:p>
      <w:r>
        <w:t>2.9</w:t>
      </w:r>
    </w:p>
    <w:p>
      <w:r>
        <w:t>Đất danh lam thắng cảnh</w:t>
      </w:r>
    </w:p>
    <w:p>
      <w:r>
        <w:t>DDL</w:t>
      </w:r>
    </w:p>
    <w:p>
      <w:r>
        <w:t>195</w:t>
      </w:r>
    </w:p>
    <w:p>
      <w:r>
        <w:t>187</w:t>
      </w:r>
    </w:p>
    <w:p>
      <w:r>
        <w:t>187</w:t>
      </w:r>
    </w:p>
    <w:p>
      <w:r>
        <w:t>187</w:t>
      </w:r>
    </w:p>
    <w:p>
      <w:r>
        <w:t>187</w:t>
      </w:r>
    </w:p>
    <w:p>
      <w:r>
        <w:t>189</w:t>
      </w:r>
    </w:p>
    <w:p>
      <w:r>
        <w:t>195</w:t>
      </w:r>
    </w:p>
    <w:p>
      <w:r>
        <w:t>2.10</w:t>
      </w:r>
    </w:p>
    <w:p>
      <w:r>
        <w:t>Đất ở tại nông thôn</w:t>
      </w:r>
    </w:p>
    <w:p>
      <w:r>
        <w:t>ONT</w:t>
      </w:r>
    </w:p>
    <w:p>
      <w:r>
        <w:t>12.442</w:t>
      </w:r>
    </w:p>
    <w:p>
      <w:r>
        <w:t>12.902</w:t>
      </w:r>
    </w:p>
    <w:p>
      <w:r>
        <w:t>12.953</w:t>
      </w:r>
    </w:p>
    <w:p>
      <w:r>
        <w:t>13.018</w:t>
      </w:r>
    </w:p>
    <w:p>
      <w:r>
        <w:t>12.918</w:t>
      </w:r>
    </w:p>
    <w:p>
      <w:r>
        <w:t>12.974</w:t>
      </w:r>
    </w:p>
    <w:p>
      <w:r>
        <w:t>12.442</w:t>
      </w:r>
    </w:p>
    <w:p>
      <w:r>
        <w:t>2.11</w:t>
      </w:r>
    </w:p>
    <w:p>
      <w:r>
        <w:t>Đất ở tại đô thị</w:t>
      </w:r>
    </w:p>
    <w:p>
      <w:r>
        <w:t>ODT</w:t>
      </w:r>
    </w:p>
    <w:p>
      <w:r>
        <w:t>4.324</w:t>
      </w:r>
    </w:p>
    <w:p>
      <w:r>
        <w:t>3.100</w:t>
      </w:r>
    </w:p>
    <w:p>
      <w:r>
        <w:t>3.114</w:t>
      </w:r>
    </w:p>
    <w:p>
      <w:r>
        <w:t>3.131</w:t>
      </w:r>
    </w:p>
    <w:p>
      <w:r>
        <w:t>3.311</w:t>
      </w:r>
    </w:p>
    <w:p>
      <w:r>
        <w:t>3.378</w:t>
      </w:r>
    </w:p>
    <w:p>
      <w:r>
        <w:t>4.324</w:t>
      </w:r>
    </w:p>
    <w:p>
      <w:r>
        <w:t>2.12</w:t>
      </w:r>
    </w:p>
    <w:p>
      <w:r>
        <w:t>Đất xây dựng trụ sở cơ quan</w:t>
      </w:r>
    </w:p>
    <w:p>
      <w:r>
        <w:t>TSC</w:t>
      </w:r>
    </w:p>
    <w:p>
      <w:r>
        <w:t>253</w:t>
      </w:r>
    </w:p>
    <w:p>
      <w:r>
        <w:t>228</w:t>
      </w:r>
    </w:p>
    <w:p>
      <w:r>
        <w:t>229</w:t>
      </w:r>
    </w:p>
    <w:p>
      <w:r>
        <w:t>230</w:t>
      </w:r>
    </w:p>
    <w:p>
      <w:r>
        <w:t>230</w:t>
      </w:r>
    </w:p>
    <w:p>
      <w:r>
        <w:t>240</w:t>
      </w:r>
    </w:p>
    <w:p>
      <w:r>
        <w:t>253</w:t>
      </w:r>
    </w:p>
    <w:p>
      <w:r>
        <w:t>2.13</w:t>
      </w:r>
    </w:p>
    <w:p>
      <w:r>
        <w:t>Đất xây dựng trụ sở của tổ chức sự nghiệp</w:t>
      </w:r>
    </w:p>
    <w:p>
      <w:r>
        <w:t>DTS</w:t>
      </w:r>
    </w:p>
    <w:p>
      <w:r>
        <w:t>73</w:t>
      </w:r>
    </w:p>
    <w:p>
      <w:r>
        <w:t>64</w:t>
      </w:r>
    </w:p>
    <w:p>
      <w:r>
        <w:t>63</w:t>
      </w:r>
    </w:p>
    <w:p>
      <w:r>
        <w:t>63</w:t>
      </w:r>
    </w:p>
    <w:p>
      <w:r>
        <w:t>63</w:t>
      </w:r>
    </w:p>
    <w:p>
      <w:r>
        <w:t>65</w:t>
      </w:r>
    </w:p>
    <w:p>
      <w:r>
        <w:t>73</w:t>
      </w:r>
    </w:p>
    <w:p>
      <w:r>
        <w:t>2.14</w:t>
      </w:r>
    </w:p>
    <w:p>
      <w:r>
        <w:t>Đất xây dựng cơ sở ngoại giao</w:t>
      </w:r>
    </w:p>
    <w:p>
      <w:r>
        <w:t>DNG</w:t>
      </w:r>
    </w:p>
    <w:p>
      <w:r>
        <w:t>3</w:t>
      </w:r>
    </w:p>
    <w:p>
      <w:r>
        <w:t>Đất chưa sử dụng</w:t>
      </w:r>
    </w:p>
    <w:p>
      <w:r>
        <w:t>CSD</w:t>
      </w:r>
    </w:p>
    <w:p>
      <w:r>
        <w:t>9.719</w:t>
      </w:r>
    </w:p>
    <w:p>
      <w:r>
        <w:t>21.681</w:t>
      </w:r>
    </w:p>
    <w:p>
      <w:r>
        <w:t>18.401</w:t>
      </w:r>
    </w:p>
    <w:p>
      <w:r>
        <w:t>16.236</w:t>
      </w:r>
    </w:p>
    <w:p>
      <w:r>
        <w:t>15.345</w:t>
      </w:r>
    </w:p>
    <w:p>
      <w:r>
        <w:t>11.649</w:t>
      </w:r>
    </w:p>
    <w:p>
      <w:r>
        <w:t>9.719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41.948</w:t>
      </w:r>
    </w:p>
    <w:p>
      <w:r>
        <w:t>35.425</w:t>
      </w:r>
    </w:p>
    <w:p>
      <w:r>
        <w:t>40.745</w:t>
      </w:r>
    </w:p>
    <w:p>
      <w:r>
        <w:t>38.576</w:t>
      </w:r>
    </w:p>
    <w:p>
      <w:r>
        <w:t>38.576</w:t>
      </w:r>
    </w:p>
    <w:p>
      <w:r>
        <w:t>38.576</w:t>
      </w:r>
    </w:p>
    <w:p>
      <w:r>
        <w:t>38.576</w:t>
      </w:r>
    </w:p>
    <w:p>
      <w:r>
        <w:t>77.373</w:t>
      </w:r>
    </w:p>
    <w:p>
      <w:r>
        <w:t>4</w:t>
      </w:r>
    </w:p>
    <w:p>
      <w:r>
        <w:t>Khu sản xuất nông nghiệp</w:t>
      </w:r>
    </w:p>
    <w:p>
      <w:r>
        <w:t>KNN</w:t>
      </w:r>
    </w:p>
    <w:p>
      <w:r>
        <w:t>506.835</w:t>
      </w:r>
    </w:p>
    <w:p>
      <w:r>
        <w:t>510.530</w:t>
      </w:r>
    </w:p>
    <w:p>
      <w:r>
        <w:t>515.380</w:t>
      </w:r>
    </w:p>
    <w:p>
      <w:r>
        <w:t>516.453</w:t>
      </w:r>
    </w:p>
    <w:p>
      <w:r>
        <w:t>515.024</w:t>
      </w:r>
    </w:p>
    <w:p>
      <w:r>
        <w:t>500.372</w:t>
      </w:r>
    </w:p>
    <w:p>
      <w:r>
        <w:t>5</w:t>
      </w:r>
    </w:p>
    <w:p>
      <w:r>
        <w:t>Khu lâm nghiệp</w:t>
      </w:r>
    </w:p>
    <w:p>
      <w:r>
        <w:t>KLN</w:t>
      </w:r>
    </w:p>
    <w:p>
      <w:r>
        <w:t>527.827</w:t>
      </w:r>
    </w:p>
    <w:p>
      <w:r>
        <w:t>528.346</w:t>
      </w:r>
    </w:p>
    <w:p>
      <w:r>
        <w:t>526.937</w:t>
      </w:r>
    </w:p>
    <w:p>
      <w:r>
        <w:t>527.031</w:t>
      </w:r>
    </w:p>
    <w:p>
      <w:r>
        <w:t>530.287</w:t>
      </w:r>
    </w:p>
    <w:p>
      <w:r>
        <w:t>538.626</w:t>
      </w:r>
    </w:p>
    <w:p>
      <w:r>
        <w:t>6</w:t>
      </w:r>
    </w:p>
    <w:p>
      <w:r>
        <w:t>Khu du lịch</w:t>
      </w:r>
    </w:p>
    <w:p>
      <w:r>
        <w:t>KDL</w:t>
      </w:r>
    </w:p>
    <w:p>
      <w:r>
        <w:t>2.782</w:t>
      </w:r>
    </w:p>
    <w:p>
      <w:r>
        <w:t>3.031</w:t>
      </w:r>
    </w:p>
    <w:p>
      <w:r>
        <w:t>3.083</w:t>
      </w:r>
    </w:p>
    <w:p>
      <w:r>
        <w:t>3.121</w:t>
      </w:r>
    </w:p>
    <w:p>
      <w:r>
        <w:t>3.209</w:t>
      </w:r>
    </w:p>
    <w:p>
      <w:r>
        <w:t>3.345</w:t>
      </w:r>
    </w:p>
    <w:p>
      <w:r>
        <w:t>7</w:t>
      </w:r>
    </w:p>
    <w:p>
      <w:r>
        <w:t>Khu bảo tồn thiên nhiên và đa dạng sinh học</w:t>
      </w:r>
    </w:p>
    <w:p>
      <w:r>
        <w:t>KBT</w:t>
      </w:r>
    </w:p>
    <w:p>
      <w:r>
        <w:t>220.367</w:t>
      </w:r>
    </w:p>
    <w:p>
      <w:r>
        <w:t>220.367</w:t>
      </w:r>
    </w:p>
    <w:p>
      <w:r>
        <w:t>220.367</w:t>
      </w:r>
    </w:p>
    <w:p>
      <w:r>
        <w:t>220.367</w:t>
      </w:r>
    </w:p>
    <w:p>
      <w:r>
        <w:t>221.333</w:t>
      </w:r>
    </w:p>
    <w:p>
      <w:r>
        <w:t>223.383</w:t>
      </w:r>
    </w:p>
    <w:p>
      <w:r>
        <w:t>8</w:t>
      </w:r>
    </w:p>
    <w:p>
      <w:r>
        <w:t>Khu phát triển công nghiệp</w:t>
      </w:r>
    </w:p>
    <w:p>
      <w:r>
        <w:t>KPC</w:t>
      </w:r>
    </w:p>
    <w:p>
      <w:r>
        <w:t>586</w:t>
      </w:r>
    </w:p>
    <w:p>
      <w:r>
        <w:t>587</w:t>
      </w:r>
    </w:p>
    <w:p>
      <w:r>
        <w:t>587</w:t>
      </w:r>
    </w:p>
    <w:p>
      <w:r>
        <w:t>587</w:t>
      </w:r>
    </w:p>
    <w:p>
      <w:r>
        <w:t>652</w:t>
      </w:r>
    </w:p>
    <w:p>
      <w:r>
        <w:t>1.354</w:t>
      </w:r>
    </w:p>
    <w:p>
      <w:r>
        <w:t>9</w:t>
      </w:r>
    </w:p>
    <w:p>
      <w:r>
        <w:t>Khu đô thị</w:t>
      </w:r>
    </w:p>
    <w:p>
      <w:r>
        <w:t>DTC</w:t>
      </w:r>
    </w:p>
    <w:p>
      <w:r>
        <w:t>8.215</w:t>
      </w:r>
    </w:p>
    <w:p>
      <w:r>
        <w:t>8.268</w:t>
      </w:r>
    </w:p>
    <w:p>
      <w:r>
        <w:t>8.336</w:t>
      </w:r>
    </w:p>
    <w:p>
      <w:r>
        <w:t>8.532</w:t>
      </w:r>
    </w:p>
    <w:p>
      <w:r>
        <w:t>8.614</w:t>
      </w:r>
    </w:p>
    <w:p>
      <w:r>
        <w:t>9.496</w:t>
      </w:r>
    </w:p>
    <w:p>
      <w:r>
        <w:t>10</w:t>
      </w:r>
    </w:p>
    <w:p>
      <w:r>
        <w:t>Khu thương mại - dịch vụ</w:t>
      </w:r>
    </w:p>
    <w:p>
      <w:r>
        <w:t>KTM</w:t>
      </w:r>
    </w:p>
    <w:p>
      <w:r>
        <w:t>5.267</w:t>
      </w:r>
    </w:p>
    <w:p>
      <w:r>
        <w:t>5.290</w:t>
      </w:r>
    </w:p>
    <w:p>
      <w:r>
        <w:t>5.394</w:t>
      </w:r>
    </w:p>
    <w:p>
      <w:r>
        <w:t>5.427</w:t>
      </w:r>
    </w:p>
    <w:p>
      <w:r>
        <w:t>5.578</w:t>
      </w:r>
    </w:p>
    <w:p>
      <w:r>
        <w:t>5.844</w:t>
      </w:r>
    </w:p>
    <w:p>
      <w:r>
        <w:t>11</w:t>
      </w:r>
    </w:p>
    <w:p>
      <w:r>
        <w:t>Khu dân cư nông thôn</w:t>
      </w:r>
    </w:p>
    <w:p>
      <w:r>
        <w:t>DNT</w:t>
      </w:r>
    </w:p>
    <w:p>
      <w:r>
        <w:t>82.396</w:t>
      </w:r>
    </w:p>
    <w:p>
      <w:r>
        <w:t>82.613</w:t>
      </w:r>
    </w:p>
    <w:p>
      <w:r>
        <w:t>82.883</w:t>
      </w:r>
    </w:p>
    <w:p>
      <w:r>
        <w:t>82.878</w:t>
      </w:r>
    </w:p>
    <w:p>
      <w:r>
        <w:t>83.278</w:t>
      </w:r>
    </w:p>
    <w:p>
      <w:r>
        <w:t>83.107</w:t>
      </w:r>
    </w:p>
    <w:p>
      <w:r>
        <w:t>Ghi chú: Khu chức năng không tổng hợp khi tính tổng diện tích tự nhiên</w:t>
      </w:r>
    </w:p>
    <w:p>
      <w:r>
        <w:t>PHỤ LỤC II</w:t>
      </w:r>
    </w:p>
    <w:p>
      <w:r>
        <w:t>KẾ HOẠCH CHUYỂN MỤC ĐÍCH SỬ DỤNG ĐẤT</w:t>
      </w:r>
    </w:p>
    <w:p>
      <w:r>
        <w:t>(Kèm theo Nghị quyết số 18/NQ-HĐND ngày 12/7/2024 của HĐND tỉnh)</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 …(9)</w:t>
      </w:r>
    </w:p>
    <w:p>
      <w:r>
        <w:t>(5)</w:t>
      </w:r>
    </w:p>
    <w:p>
      <w:r>
        <w:t>(6)</w:t>
      </w:r>
    </w:p>
    <w:p>
      <w:r>
        <w:t>(7)</w:t>
      </w:r>
    </w:p>
    <w:p>
      <w:r>
        <w:t>(8)</w:t>
      </w:r>
    </w:p>
    <w:p>
      <w:r>
        <w:t>(9)</w:t>
      </w:r>
    </w:p>
    <w:p>
      <w:r>
        <w:t>1</w:t>
      </w:r>
    </w:p>
    <w:p>
      <w:r>
        <w:t>Đất nông nghiệp chuyển sang phi nông nghiệp</w:t>
      </w:r>
    </w:p>
    <w:p>
      <w:r>
        <w:t>NNP/PNN</w:t>
      </w:r>
    </w:p>
    <w:p>
      <w:r>
        <w:t>10.404</w:t>
      </w:r>
    </w:p>
    <w:p>
      <w:r>
        <w:t>95</w:t>
      </w:r>
    </w:p>
    <w:p>
      <w:r>
        <w:t>89</w:t>
      </w:r>
    </w:p>
    <w:p>
      <w:r>
        <w:t>2.223</w:t>
      </w:r>
    </w:p>
    <w:p>
      <w:r>
        <w:t>1.914</w:t>
      </w:r>
    </w:p>
    <w:p>
      <w:r>
        <w:t>6.083</w:t>
      </w:r>
    </w:p>
    <w:p>
      <w:r>
        <w:t>Trong đó:</w:t>
      </w:r>
    </w:p>
    <w:p>
      <w:r>
        <w:t>1.1</w:t>
      </w:r>
    </w:p>
    <w:p>
      <w:r>
        <w:t>Đất trồng lúa</w:t>
      </w:r>
    </w:p>
    <w:p>
      <w:r>
        <w:t>LUA/PNN</w:t>
      </w:r>
    </w:p>
    <w:p>
      <w:r>
        <w:t>273</w:t>
      </w:r>
    </w:p>
    <w:p>
      <w:r>
        <w:t>3</w:t>
      </w:r>
    </w:p>
    <w:p>
      <w:r>
        <w:t>3</w:t>
      </w:r>
    </w:p>
    <w:p>
      <w:r>
        <w:t>176</w:t>
      </w:r>
    </w:p>
    <w:p>
      <w:r>
        <w:t>57</w:t>
      </w:r>
    </w:p>
    <w:p>
      <w:r>
        <w:t>34</w:t>
      </w:r>
    </w:p>
    <w:p>
      <w:r>
        <w:t>Trong đó: Đất chuyên trồng lúa nước</w:t>
      </w:r>
    </w:p>
    <w:p>
      <w:r>
        <w:t>LUC/PNN</w:t>
      </w:r>
    </w:p>
    <w:p>
      <w:r>
        <w:t>138</w:t>
      </w:r>
    </w:p>
    <w:p>
      <w:r>
        <w:t>3</w:t>
      </w:r>
    </w:p>
    <w:p>
      <w:r>
        <w:t>2</w:t>
      </w:r>
    </w:p>
    <w:p>
      <w:r>
        <w:t>82</w:t>
      </w:r>
    </w:p>
    <w:p>
      <w:r>
        <w:t>42</w:t>
      </w:r>
    </w:p>
    <w:p>
      <w:r>
        <w:t>10</w:t>
      </w:r>
    </w:p>
    <w:p>
      <w:r>
        <w:t>1.2</w:t>
      </w:r>
    </w:p>
    <w:p>
      <w:r>
        <w:t>Đất trồng cây lâu năm</w:t>
      </w:r>
    </w:p>
    <w:p>
      <w:r>
        <w:t>CLN/PNN</w:t>
      </w:r>
    </w:p>
    <w:p>
      <w:r>
        <w:t>5.053</w:t>
      </w:r>
    </w:p>
    <w:p>
      <w:r>
        <w:t>65</w:t>
      </w:r>
    </w:p>
    <w:p>
      <w:r>
        <w:t>57</w:t>
      </w:r>
    </w:p>
    <w:p>
      <w:r>
        <w:t>1.040</w:t>
      </w:r>
    </w:p>
    <w:p>
      <w:r>
        <w:t>1.148</w:t>
      </w:r>
    </w:p>
    <w:p>
      <w:r>
        <w:t>2.743</w:t>
      </w:r>
    </w:p>
    <w:p>
      <w:r>
        <w:t>1.3</w:t>
      </w:r>
    </w:p>
    <w:p>
      <w:r>
        <w:t>Đất rừng phòng hộ</w:t>
      </w:r>
    </w:p>
    <w:p>
      <w:r>
        <w:t>RPH/PNN</w:t>
      </w:r>
    </w:p>
    <w:p>
      <w:r>
        <w:t>19</w:t>
      </w:r>
    </w:p>
    <w:p>
      <w:r>
        <w:t>11</w:t>
      </w:r>
    </w:p>
    <w:p>
      <w:r>
        <w:t>0,3</w:t>
      </w:r>
    </w:p>
    <w:p>
      <w:r>
        <w:t>7</w:t>
      </w:r>
    </w:p>
    <w:p>
      <w:r>
        <w:t>1.4</w:t>
      </w:r>
    </w:p>
    <w:p>
      <w:r>
        <w:t>Đất rừng đặc dụng</w:t>
      </w:r>
    </w:p>
    <w:p>
      <w:r>
        <w:t>RDD/PNN</w:t>
      </w:r>
    </w:p>
    <w:p>
      <w:r>
        <w:t>163</w:t>
      </w:r>
    </w:p>
    <w:p>
      <w:r>
        <w:t>25</w:t>
      </w:r>
    </w:p>
    <w:p>
      <w:r>
        <w:t>138</w:t>
      </w:r>
    </w:p>
    <w:p>
      <w:r>
        <w:t>1.5</w:t>
      </w:r>
    </w:p>
    <w:p>
      <w:r>
        <w:t>Đất rừng sản xuất</w:t>
      </w:r>
    </w:p>
    <w:p>
      <w:r>
        <w:t>RSX/PNN</w:t>
      </w:r>
    </w:p>
    <w:p>
      <w:r>
        <w:t>964</w:t>
      </w:r>
    </w:p>
    <w:p>
      <w:r>
        <w:t>1,9</w:t>
      </w:r>
    </w:p>
    <w:p>
      <w:r>
        <w:t>7</w:t>
      </w:r>
    </w:p>
    <w:p>
      <w:r>
        <w:t>467</w:t>
      </w:r>
    </w:p>
    <w:p>
      <w:r>
        <w:t>177</w:t>
      </w:r>
    </w:p>
    <w:p>
      <w:r>
        <w:t>311</w:t>
      </w:r>
    </w:p>
    <w:p>
      <w:r>
        <w:t>Trong đó: đất có rừng sản xuất là rừng tự nhiên</w:t>
      </w:r>
    </w:p>
    <w:p>
      <w:r>
        <w:t>RSN/PNN</w:t>
      </w:r>
    </w:p>
    <w:p>
      <w:r>
        <w:t>585</w:t>
      </w:r>
    </w:p>
    <w:p>
      <w:r>
        <w:t>1,9</w:t>
      </w:r>
    </w:p>
    <w:p>
      <w:r>
        <w:t>7</w:t>
      </w:r>
    </w:p>
    <w:p>
      <w:r>
        <w:t>227</w:t>
      </w:r>
    </w:p>
    <w:p>
      <w:r>
        <w:t>150</w:t>
      </w:r>
    </w:p>
    <w:p>
      <w:r>
        <w:t>199</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rừng</w:t>
      </w:r>
    </w:p>
    <w:p>
      <w:r>
        <w:t>KSX/NKR(a)</w:t>
      </w:r>
    </w:p>
    <w:p>
      <w:r>
        <w:t>Trong đó: đất có rừng sản xuất là rừng tự nhiên</w:t>
      </w:r>
    </w:p>
    <w:p>
      <w:r>
        <w:t>RSN/NKR(a)</w:t>
      </w:r>
    </w:p>
    <w:p>
      <w:r>
        <w:t>3</w:t>
      </w:r>
    </w:p>
    <w:p>
      <w:r>
        <w:t>Đất phi nông nghiệp không phải là đất ở chuyển sang đất ở</w:t>
      </w:r>
    </w:p>
    <w:p>
      <w:r>
        <w:t>PKO/OCT</w:t>
      </w:r>
    </w:p>
    <w:p>
      <w:r>
        <w:t>16</w:t>
      </w:r>
    </w:p>
    <w:p>
      <w:r>
        <w:t>2</w:t>
      </w:r>
    </w:p>
    <w:p>
      <w:r>
        <w:t>3</w:t>
      </w:r>
    </w:p>
    <w:p>
      <w:r>
        <w:t>3</w:t>
      </w:r>
    </w:p>
    <w:p>
      <w:r>
        <w:t>2</w:t>
      </w:r>
    </w:p>
    <w:p>
      <w:r>
        <w:t>6</w:t>
      </w:r>
    </w:p>
    <w:p>
      <w:r>
        <w:t>Ghi chú: - (a) gồm đất sản xuất nông nghiệp, đất nuôi trông thủy sản, đất làm muối và đất nông nghiệp khác.</w:t>
      </w:r>
    </w:p>
    <w:p>
      <w:r>
        <w:t>- PKO là đất phi nông nghiệp không phải là đất ở</w:t>
      </w:r>
    </w:p>
    <w:p>
      <w:r>
        <w:t>PHỤ LỤC III</w:t>
      </w:r>
    </w:p>
    <w:p>
      <w:r>
        <w:t>KẾ HOẠCH ĐƯA ĐẤT CHƯA SỬ DỤNG VÀO SỬ DỤNG</w:t>
      </w:r>
    </w:p>
    <w:p>
      <w:r>
        <w:t>(Kèm theo Nghị quyết số 18/NQ-HĐND ngày 12/7/2024 của HĐND tỉnh)</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(5)+...+(9)</w:t>
      </w:r>
    </w:p>
    <w:p>
      <w:r>
        <w:t>(5)</w:t>
      </w:r>
    </w:p>
    <w:p>
      <w:r>
        <w:t>(6)</w:t>
      </w:r>
    </w:p>
    <w:p>
      <w:r>
        <w:t>(7)</w:t>
      </w:r>
    </w:p>
    <w:p>
      <w:r>
        <w:t>(8)</w:t>
      </w:r>
    </w:p>
    <w:p>
      <w:r>
        <w:t>(9)</w:t>
      </w:r>
    </w:p>
    <w:p>
      <w:r>
        <w:t>Tổng</w:t>
      </w:r>
    </w:p>
    <w:p>
      <w:r>
        <w:t>11.962</w:t>
      </w:r>
    </w:p>
    <w:p>
      <w:r>
        <w:t>3.280</w:t>
      </w:r>
    </w:p>
    <w:p>
      <w:r>
        <w:t>2.165</w:t>
      </w:r>
    </w:p>
    <w:p>
      <w:r>
        <w:t>892</w:t>
      </w:r>
    </w:p>
    <w:p>
      <w:r>
        <w:t>3.696</w:t>
      </w:r>
    </w:p>
    <w:p>
      <w:r>
        <w:t>1.930</w:t>
      </w:r>
    </w:p>
    <w:p>
      <w:r>
        <w:t>1</w:t>
      </w:r>
    </w:p>
    <w:p>
      <w:r>
        <w:t>Đất nông nghiệp</w:t>
      </w:r>
    </w:p>
    <w:p>
      <w:r>
        <w:t>NNP</w:t>
      </w:r>
    </w:p>
    <w:p>
      <w:r>
        <w:t>11.683</w:t>
      </w:r>
    </w:p>
    <w:p>
      <w:r>
        <w:t>3.279</w:t>
      </w:r>
    </w:p>
    <w:p>
      <w:r>
        <w:t>2.164</w:t>
      </w:r>
    </w:p>
    <w:p>
      <w:r>
        <w:t>1.588</w:t>
      </w:r>
    </w:p>
    <w:p>
      <w:r>
        <w:t>2.751</w:t>
      </w:r>
    </w:p>
    <w:p>
      <w:r>
        <w:t>1.901</w:t>
      </w:r>
    </w:p>
    <w:p>
      <w:r>
        <w:t>1.1</w:t>
      </w:r>
    </w:p>
    <w:p>
      <w:r>
        <w:t>Đất trồng lúa</w:t>
      </w:r>
    </w:p>
    <w:p>
      <w:r>
        <w:t>LUA</w:t>
      </w:r>
    </w:p>
    <w:p>
      <w:r>
        <w:t>85</w:t>
      </w:r>
    </w:p>
    <w:p>
      <w:r>
        <w:t>5</w:t>
      </w:r>
    </w:p>
    <w:p>
      <w:r>
        <w:t>4</w:t>
      </w:r>
    </w:p>
    <w:p>
      <w:r>
        <w:t>10</w:t>
      </w:r>
    </w:p>
    <w:p>
      <w:r>
        <w:t>40</w:t>
      </w:r>
    </w:p>
    <w:p>
      <w:r>
        <w:t>26</w:t>
      </w:r>
    </w:p>
    <w:p>
      <w:r>
        <w:t>Trong đó: Đất chuyên lúa nước</w:t>
      </w:r>
    </w:p>
    <w:p>
      <w:r>
        <w:t>LUC</w:t>
      </w:r>
    </w:p>
    <w:p>
      <w:r>
        <w:t>75</w:t>
      </w:r>
    </w:p>
    <w:p>
      <w:r>
        <w:t>10</w:t>
      </w:r>
    </w:p>
    <w:p>
      <w:r>
        <w:t>35</w:t>
      </w:r>
    </w:p>
    <w:p>
      <w:r>
        <w:t>30</w:t>
      </w:r>
    </w:p>
    <w:p>
      <w:r>
        <w:t>1.2</w:t>
      </w:r>
    </w:p>
    <w:p>
      <w:r>
        <w:t>Đất trồng cây lâu năm</w:t>
      </w:r>
    </w:p>
    <w:p>
      <w:r>
        <w:t>CLN</w:t>
      </w:r>
    </w:p>
    <w:p>
      <w:r>
        <w:t>4.069</w:t>
      </w:r>
    </w:p>
    <w:p>
      <w:r>
        <w:t>1.834</w:t>
      </w:r>
    </w:p>
    <w:p>
      <w:r>
        <w:t>860</w:t>
      </w:r>
    </w:p>
    <w:p>
      <w:r>
        <w:t>495</w:t>
      </w:r>
    </w:p>
    <w:p>
      <w:r>
        <w:t>758</w:t>
      </w:r>
    </w:p>
    <w:p>
      <w:r>
        <w:t>122</w:t>
      </w:r>
    </w:p>
    <w:p>
      <w:r>
        <w:t>1.3</w:t>
      </w:r>
    </w:p>
    <w:p>
      <w:r>
        <w:t>Đất rừng phòng hộ</w:t>
      </w:r>
    </w:p>
    <w:p>
      <w:r>
        <w:t>RPH</w:t>
      </w:r>
    </w:p>
    <w:p>
      <w:r>
        <w:t>1.295</w:t>
      </w:r>
    </w:p>
    <w:p>
      <w:r>
        <w:t>200</w:t>
      </w:r>
    </w:p>
    <w:p>
      <w:r>
        <w:t>324</w:t>
      </w:r>
    </w:p>
    <w:p>
      <w:r>
        <w:t>100</w:t>
      </w:r>
    </w:p>
    <w:p>
      <w:r>
        <w:t>331</w:t>
      </w:r>
    </w:p>
    <w:p>
      <w:r>
        <w:t>340</w:t>
      </w:r>
    </w:p>
    <w:p>
      <w:r>
        <w:t>1.4</w:t>
      </w:r>
    </w:p>
    <w:p>
      <w:r>
        <w:t>Đất rừng đặc dụng</w:t>
      </w:r>
    </w:p>
    <w:p>
      <w:r>
        <w:t>RDD</w:t>
      </w:r>
    </w:p>
    <w:p>
      <w:r>
        <w:t>669</w:t>
      </w:r>
    </w:p>
    <w:p>
      <w:r>
        <w:t>50</w:t>
      </w:r>
    </w:p>
    <w:p>
      <w:r>
        <w:t>46</w:t>
      </w:r>
    </w:p>
    <w:p>
      <w:r>
        <w:t>182</w:t>
      </w:r>
    </w:p>
    <w:p>
      <w:r>
        <w:t>202</w:t>
      </w:r>
    </w:p>
    <w:p>
      <w:r>
        <w:t>189</w:t>
      </w:r>
    </w:p>
    <w:p>
      <w:r>
        <w:t>1.5</w:t>
      </w:r>
    </w:p>
    <w:p>
      <w:r>
        <w:t>Đất rừng sản xuất</w:t>
      </w:r>
    </w:p>
    <w:p>
      <w:r>
        <w:t>RSX</w:t>
      </w:r>
    </w:p>
    <w:p>
      <w:r>
        <w:t>3.317</w:t>
      </w:r>
    </w:p>
    <w:p>
      <w:r>
        <w:t>250</w:t>
      </w:r>
    </w:p>
    <w:p>
      <w:r>
        <w:t>534</w:t>
      </w:r>
    </w:p>
    <w:p>
      <w:r>
        <w:t>566</w:t>
      </w:r>
    </w:p>
    <w:p>
      <w:r>
        <w:t>1.070</w:t>
      </w:r>
    </w:p>
    <w:p>
      <w:r>
        <w:t>897</w:t>
      </w:r>
    </w:p>
    <w:p>
      <w:r>
        <w:t>Trong đó: Đất có rừng sản xuất là rừng tự nhiên</w:t>
      </w:r>
    </w:p>
    <w:p>
      <w:r>
        <w:t>RSN</w:t>
      </w:r>
    </w:p>
    <w:p>
      <w:r>
        <w:t>2</w:t>
      </w:r>
    </w:p>
    <w:p>
      <w:r>
        <w:t>Đất phi nông nghiệp</w:t>
      </w:r>
    </w:p>
    <w:p>
      <w:r>
        <w:t>PNN</w:t>
      </w:r>
    </w:p>
    <w:p>
      <w:r>
        <w:t>279</w:t>
      </w:r>
    </w:p>
    <w:p>
      <w:r>
        <w:t>1</w:t>
      </w:r>
    </w:p>
    <w:p>
      <w:r>
        <w:t>1</w:t>
      </w:r>
    </w:p>
    <w:p>
      <w:r>
        <w:t>86</w:t>
      </w:r>
    </w:p>
    <w:p>
      <w:r>
        <w:t>35</w:t>
      </w:r>
    </w:p>
    <w:p>
      <w:r>
        <w:t>156</w:t>
      </w:r>
    </w:p>
    <w:p>
      <w:r>
        <w:t>2.1</w:t>
      </w:r>
    </w:p>
    <w:p>
      <w:r>
        <w:t>Đất quốc phòng</w:t>
      </w:r>
    </w:p>
    <w:p>
      <w:r>
        <w:t>CQP</w:t>
      </w:r>
    </w:p>
    <w:p>
      <w:r>
        <w:t>77</w:t>
      </w:r>
    </w:p>
    <w:p>
      <w:r>
        <w:t>0,1</w:t>
      </w:r>
    </w:p>
    <w:p>
      <w:r>
        <w:t>0,4</w:t>
      </w:r>
    </w:p>
    <w:p>
      <w:r>
        <w:t>77</w:t>
      </w:r>
    </w:p>
    <w:p>
      <w:r>
        <w:t>2.2</w:t>
      </w:r>
    </w:p>
    <w:p>
      <w:r>
        <w:t>Đất an ninh</w:t>
      </w:r>
    </w:p>
    <w:p>
      <w:r>
        <w:t>CAN</w:t>
      </w:r>
    </w:p>
    <w:p>
      <w:r>
        <w:t>2</w:t>
      </w:r>
    </w:p>
    <w:p>
      <w:r>
        <w:t>1</w:t>
      </w:r>
    </w:p>
    <w:p>
      <w:r>
        <w:t>0</w:t>
      </w:r>
    </w:p>
    <w:p>
      <w:r>
        <w:t>1</w:t>
      </w:r>
    </w:p>
    <w:p>
      <w:r>
        <w:t>2.3</w:t>
      </w:r>
    </w:p>
    <w:p>
      <w:r>
        <w:t>Đất khu công nghiệp</w:t>
      </w:r>
    </w:p>
    <w:p>
      <w:r>
        <w:t>SKK</w:t>
      </w:r>
    </w:p>
    <w:p>
      <w:r>
        <w:t>2.4</w:t>
      </w:r>
    </w:p>
    <w:p>
      <w:r>
        <w:t>Đất cụm công nghiệp</w:t>
      </w:r>
    </w:p>
    <w:p>
      <w:r>
        <w:t>SKN</w:t>
      </w:r>
    </w:p>
    <w:p>
      <w:r>
        <w:t>12</w:t>
      </w:r>
    </w:p>
    <w:p>
      <w:r>
        <w:t>12</w:t>
      </w:r>
    </w:p>
    <w:p>
      <w:r>
        <w:t>2.5</w:t>
      </w:r>
    </w:p>
    <w:p>
      <w:r>
        <w:t>Đất thương mại, dịch vụ</w:t>
      </w:r>
    </w:p>
    <w:p>
      <w:r>
        <w:t>TMD</w:t>
      </w:r>
    </w:p>
    <w:p>
      <w:r>
        <w:t>2</w:t>
      </w:r>
    </w:p>
    <w:p>
      <w:r>
        <w:t>1</w:t>
      </w:r>
    </w:p>
    <w:p>
      <w:r>
        <w:t>0,5</w:t>
      </w:r>
    </w:p>
    <w:p>
      <w:r>
        <w:t>2.6</w:t>
      </w:r>
    </w:p>
    <w:p>
      <w:r>
        <w:t>Đất cơ sở sản xuất phi nông nghiệp</w:t>
      </w:r>
    </w:p>
    <w:p>
      <w:r>
        <w:t>SKC</w:t>
      </w:r>
    </w:p>
    <w:p>
      <w:r>
        <w:t>4</w:t>
      </w:r>
    </w:p>
    <w:p>
      <w:r>
        <w:t>0,2</w:t>
      </w:r>
    </w:p>
    <w:p>
      <w:r>
        <w:t>4</w:t>
      </w:r>
    </w:p>
    <w:p>
      <w:r>
        <w:t>2.7</w:t>
      </w:r>
    </w:p>
    <w:p>
      <w:r>
        <w:t>Đất sử dụng cho hoạt động khoáng sản</w:t>
      </w:r>
    </w:p>
    <w:p>
      <w:r>
        <w:t>SKS</w:t>
      </w:r>
    </w:p>
    <w:p>
      <w:r>
        <w:t>16</w:t>
      </w:r>
    </w:p>
    <w:p>
      <w:r>
        <w:t>9</w:t>
      </w:r>
    </w:p>
    <w:p>
      <w:r>
        <w:t>7</w:t>
      </w:r>
    </w:p>
    <w:p>
      <w:r>
        <w:t>2.8</w:t>
      </w:r>
    </w:p>
    <w:p>
      <w:r>
        <w:t>Đất phát triển hạ tầng cấp quốc gia, cấp tỉnh</w:t>
      </w:r>
    </w:p>
    <w:p>
      <w:r>
        <w:t>DHT</w:t>
      </w:r>
    </w:p>
    <w:p>
      <w:r>
        <w:t>159</w:t>
      </w:r>
    </w:p>
    <w:p>
      <w:r>
        <w:t>1</w:t>
      </w:r>
    </w:p>
    <w:p>
      <w:r>
        <w:t>1,1</w:t>
      </w:r>
    </w:p>
    <w:p>
      <w:r>
        <w:t>71</w:t>
      </w:r>
    </w:p>
    <w:p>
      <w:r>
        <w:t>22</w:t>
      </w:r>
    </w:p>
    <w:p>
      <w:r>
        <w:t>63</w:t>
      </w:r>
    </w:p>
    <w:p>
      <w:r>
        <w:t>-</w:t>
      </w:r>
    </w:p>
    <w:p>
      <w:r>
        <w:t>Đất giao thông</w:t>
      </w:r>
    </w:p>
    <w:p>
      <w:r>
        <w:t>DGT</w:t>
      </w:r>
    </w:p>
    <w:p>
      <w:r>
        <w:t>94</w:t>
      </w:r>
    </w:p>
    <w:p>
      <w:r>
        <w:t>1</w:t>
      </w:r>
    </w:p>
    <w:p>
      <w:r>
        <w:t>1,1</w:t>
      </w:r>
    </w:p>
    <w:p>
      <w:r>
        <w:t>70</w:t>
      </w:r>
    </w:p>
    <w:p>
      <w:r>
        <w:t>16</w:t>
      </w:r>
    </w:p>
    <w:p>
      <w:r>
        <w:t>6</w:t>
      </w:r>
    </w:p>
    <w:p>
      <w:r>
        <w:t>-</w:t>
      </w:r>
    </w:p>
    <w:p>
      <w:r>
        <w:t>Đất thủy lợi</w:t>
      </w:r>
    </w:p>
    <w:p>
      <w:r>
        <w:t>DTL</w:t>
      </w:r>
    </w:p>
    <w:p>
      <w:r>
        <w:t>57</w:t>
      </w:r>
    </w:p>
    <w:p>
      <w:r>
        <w:t>1</w:t>
      </w:r>
    </w:p>
    <w:p>
      <w:r>
        <w:t>56</w:t>
      </w:r>
    </w:p>
    <w:p>
      <w:r>
        <w:t>-</w:t>
      </w:r>
    </w:p>
    <w:p>
      <w:r>
        <w:t>Đất làm nghĩa trang, nghĩa địa, nhà tang lễ, nhà hỏa táng</w:t>
      </w:r>
    </w:p>
    <w:p>
      <w:r>
        <w:t>NTD</w:t>
      </w:r>
    </w:p>
    <w:p>
      <w:r>
        <w:t>1</w:t>
      </w:r>
    </w:p>
    <w:p>
      <w:r>
        <w:t>1</w:t>
      </w:r>
    </w:p>
    <w:p>
      <w:r>
        <w:t>-</w:t>
      </w:r>
    </w:p>
    <w:p>
      <w:r>
        <w:t>Đất có di tích lịch sử - văn hóa</w:t>
      </w:r>
    </w:p>
    <w:p>
      <w:r>
        <w:t>DDT</w:t>
      </w:r>
    </w:p>
    <w:p>
      <w:r>
        <w:t>6</w:t>
      </w:r>
    </w:p>
    <w:p>
      <w:r>
        <w:t>6</w:t>
      </w:r>
    </w:p>
    <w:p>
      <w:r>
        <w:t>0,2</w:t>
      </w:r>
    </w:p>
    <w:p>
      <w:r>
        <w:t>2.9</w:t>
      </w:r>
    </w:p>
    <w:p>
      <w:r>
        <w:t>Đất ở tại nông thôn</w:t>
      </w:r>
    </w:p>
    <w:p>
      <w:r>
        <w:t>ONT</w:t>
      </w:r>
    </w:p>
    <w:p>
      <w:r>
        <w:t>4</w:t>
      </w:r>
    </w:p>
    <w:p>
      <w:r>
        <w:t>1</w:t>
      </w:r>
    </w:p>
    <w:p>
      <w:r>
        <w:t>1</w:t>
      </w:r>
    </w:p>
    <w:p>
      <w:r>
        <w:t>2</w:t>
      </w:r>
    </w:p>
    <w:p>
      <w:r>
        <w:t>2.10</w:t>
      </w:r>
    </w:p>
    <w:p>
      <w:r>
        <w:t>Đất ở tại đô thị</w:t>
      </w:r>
    </w:p>
    <w:p>
      <w:r>
        <w:t>ODT</w:t>
      </w:r>
    </w:p>
    <w:p>
      <w:r>
        <w:t>3</w:t>
      </w:r>
    </w:p>
    <w:p>
      <w:r>
        <w:t>3</w:t>
      </w:r>
    </w:p>
    <w:p>
      <w:r>
        <w:t>2.11</w:t>
      </w:r>
    </w:p>
    <w:p>
      <w:r>
        <w:t>Đất xây dựng trụ sở cơ quan</w:t>
      </w:r>
    </w:p>
    <w:p>
      <w:r>
        <w:t>TSC</w:t>
      </w:r>
    </w:p>
    <w:p>
      <w:r>
        <w:t>0,1</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