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18/2025/NQ-HĐND quy định tiêu chí, điều kiện, trình tự, thủ tục ưu đãi thuế đối với các hoạt động khởi nghiệp sáng tạo, đổi mới sáng tạo, vi mạch bán dẫn, trí tuệ nhân tạo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26/10/2025</w:t>
            </w:r>
          </w:p>
        </w:tc>
      </w:tr>
      <w:tr>
        <w:tc>
          <w:tcPr>
            <w:tcW w:type="dxa" w:w="4320"/>
          </w:tcPr>
          <w:p>
            <w:r>
              <w:t>Ngày hiệu lực</w:t>
            </w:r>
          </w:p>
        </w:tc>
        <w:tc>
          <w:tcPr>
            <w:tcW w:type="dxa" w:w="4320"/>
          </w:tcPr>
          <w:p>
            <w:r>
              <w:t>26/10/2025</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18/2025/NQ-HĐND</w:t>
      </w:r>
    </w:p>
    <w:p>
      <w:r>
        <w:t>Hải Phòng, ngày 26 tháng 10 năm 2025</w:t>
      </w:r>
    </w:p>
    <w:p>
      <w:r>
        <w:t>NGHỊ QUYẾT</w:t>
      </w:r>
    </w:p>
    <w:p>
      <w:r>
        <w:t>QUY ĐỊNH TIÊU CHÍ, ĐIỀU KIỆN, TRÌNH TỰ, THỦ TỤC ƯU ĐÃI THUẾ ĐỐI VỚI CÁC HOẠT ĐỘNG KHỞI NGHIỆP SÁNG TẠO, ĐỔI MỚI SÁNG TẠO, VI MẠCH BÁN DẪN, TRÍ TUỆ NHÂN TẠO TRÊN ĐỊA BÀN THÀNH PHỐ HẢI PHÒNG</w:t>
      </w:r>
    </w:p>
    <w:p>
      <w:r>
        <w:t>Căn cứ Luật Tổ chức chính quyền địa phương số 72/2025/QH15;</w:t>
      </w:r>
    </w:p>
    <w:p>
      <w:r>
        <w:t>Căn cứ Luật Ban hành văn bản quy phạm pháp luật số 64/2025/QH15 được sửa đổi, bổ sung bởi Luật sửa đổi, bổ sung một số điều của Luật ban hành văn bản quy phạm pháp luật số 87/2025/QH15;</w:t>
      </w:r>
    </w:p>
    <w:p>
      <w:r>
        <w:t>Căn cứ Luật Ngân sách Nhà nước số 89/2025/QH15;</w:t>
      </w:r>
    </w:p>
    <w:p>
      <w:r>
        <w:t>Căn cứ Nghị quyết số  226/2025/QH15 về  thí điểm một số cơ chế, chính sách đặc thù phát triển thành phố Hải Phòng;</w:t>
      </w:r>
    </w:p>
    <w:p>
      <w:r>
        <w:t>Căn cứ Nghị định số 268/2025/NĐ-CP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r>
        <w:t>Căn cứ Thông báo số 39-TB/TU ngày 20 tháng 10 năm 2025 ý kiến của Ban Thường vụ Thành uỷ về chủ trương trình Hội đồng nhân dân thành phố ban hành Nghị quyết quy định tiêu chí, điều kiện, trình tự, thủ tục, ưu đãi thuế đối với các   hoạt động khởi nghiệp sáng tạo, đổi mới sáng tạo, vi mạch bán dẫn, trí tuệ nhân tạo trên địa bàn thành phố Hải Phòng;</w:t>
      </w:r>
    </w:p>
    <w:p>
      <w:r>
        <w:t>Xét Tờ trình số 219/TTr-UBND ngày 23 tháng 10 năm 2025 của Ủy ban nhân dân thành phố về dự thảo Nghị quyết ban hành quy định tiêu chí, điều kiện, trình tự, thủ tục ưu đãi thuế đối với tổ chức, cá nhân có thu nhập từ hoạt động khởi nghiệp sáng tạo, đổi mới sáng tạo, vi mạch bán dẫn, trí tuệ nhân tạo trên địa bàn thành phố Hải Phòng; Báo cáo thẩm tra số 109/BC-KTNS ngày 24 tháng 10 năm   2025 của Ban Kinh tế - Ngân sách Hội đồng nhân dân thành phố và ý kiến thảo   luận của các vị đại biểu Hội đồng nhân dân thành phố tại Kỳ họp.</w:t>
      </w:r>
    </w:p>
    <w:p>
      <w:r>
        <w:t>Hội đồng nhân dân ban hành Nghị quyết quy định tiêu chí, điều kiện, trình tự, thủ tục ưu đãi thuế đối với các hoạt động khởi nghiệp sáng tạo, đổi mới sáng tạo, vi mạch bán dẫn, trí tuệ nhân tạo trên địa bàn thành phố Hải Phòng.</w:t>
      </w:r>
    </w:p>
    <w:p>
      <w:r>
        <w:t>Chương I</w:t>
      </w:r>
    </w:p>
    <w:p>
      <w:r>
        <w:t>NHỮNG QUY ĐỊNH CHUNG</w:t>
      </w:r>
    </w:p>
    <w:p>
      <w:r>
        <w:t>Điều 1. Phạm vi điều chỉnh</w:t>
      </w:r>
    </w:p>
    <w:p>
      <w:r>
        <w:t>Nghị quyết này quy định tiêu chí, điều kiện, trình tự, thủ tục miễn thuế đối với tổ chức, cá nhân có thu nhập từ hoạt động khởi nghiệp sáng tạo, đổi mới sáng tạo, vi mạch bán dẫn, trí tuệ nhân tạo trên địa bàn thành phố Hải Phòng theo quy định tại khoản 1 Điều 7 Nghị quyết số  226/2025/QH15.</w:t>
      </w:r>
    </w:p>
    <w:p>
      <w:r>
        <w:t>Điều 2. Đối tượng áp dụng</w:t>
      </w:r>
    </w:p>
    <w:p>
      <w:r>
        <w:t>1.  Doanh nghiệp khởi nghiệp sáng tạo, doanh nghiệp đổi mới sáng tạo trên địa bàn thành phố;</w:t>
      </w:r>
    </w:p>
    <w:p>
      <w:r>
        <w:t>2.  Tổ chức khoa học và công nghệ, trung tâm đổi mới sáng tạo, tổ chức trung gian hỗ trợ khởi nghiệp đổi mới sáng tạo trên địa bàn thành phố (sau đây gọi là tổ chức hỗ trợ khởi nghiệp, đổi mới sáng tạo);</w:t>
      </w:r>
    </w:p>
    <w:p>
      <w:r>
        <w:t>3.  Tổ chức, cá nhân có khoản thu nhập từ chuyển nhượng vốn góp, quyền góp vốn vào doanh nghiệp khởi nghiệp sáng tạo, doanh nghiệp đổi mới sáng tạo, doanh nghiệp vi mạch bán dẫn, trí tuệ nhân tạo trên địa bàn thành phố;</w:t>
      </w:r>
    </w:p>
    <w:p>
      <w:r>
        <w:t>4.  Chuyên gia, nhà khoa học thực hiện công việc tại doanh nghiệp khởi nghiệp sáng tạo, doanh nghiệp đổi mới sáng tạo, tổ chức hỗ trợ khởi nghiệp, đổi mới sáng tạo trên địa bàn thành phố (sau đây gọi chung là chuyên gia);</w:t>
      </w:r>
    </w:p>
    <w:p>
      <w:r>
        <w:t>5.  Cá nhân khởi nghiệp sáng tạo làm việc tại doanh nghiệp khởi nghiệp sáng tạo, doanh nghiệp đổi mới sáng tạo trên địa bàn thành phố, tổ chức hỗ trợ khởi nghiệp, đổi mới sáng tạo trên địa bàn thành phố (sau đây gọi là cá nhân khởi nghiệp sáng tạo).</w:t>
      </w:r>
    </w:p>
    <w:p>
      <w:r>
        <w:t>6.  Cơ quan, tổ chức, cá nhân có liên quan.</w:t>
      </w:r>
    </w:p>
    <w:p>
      <w:r>
        <w:t>Điều 3. Giải thích từ ngữ</w:t>
      </w:r>
    </w:p>
    <w:p>
      <w:r>
        <w:t>Trong Nghị quyết này, các từ ngữ dưới đây được hiểu như sau:</w:t>
      </w:r>
    </w:p>
    <w:p>
      <w:r>
        <w:t>1. Doanh nghiệp vi mạch bán dẫn: là doanh nghiệp có một trong các hoạt động sau: nghiên cứu và phát triển, thiết kế, sản xuất, đóng gói, kiểm thử sản phẩm bán dẫn và sản xuất thiết bị, máy móc, công cụ phục vụ cho các hoạt động này.</w:t>
      </w:r>
    </w:p>
    <w:p>
      <w:r>
        <w:t>2. Doanh nghiệp trí tuệ nhân tạo: là doanh nghiệp có một trong các hoạt động phát triển, cung cấp hệ thống trí tuệ nhân tạo theo quy định tại Khoản 9, Điều 3 của Luật Công nghiệp công nghệ số.</w:t>
      </w:r>
    </w:p>
    <w:p>
      <w:r>
        <w:t>Chương II</w:t>
      </w:r>
    </w:p>
    <w:p>
      <w:r>
        <w:t>TIÊU CHÍ, ĐIỀU KIỆN, TRÌNH TỰ, THỦ TỤC THỰC HIỆN</w:t>
      </w:r>
    </w:p>
    <w:p>
      <w:r>
        <w:t>Điều 4. Tiêu chí và điều kiện miễn thuế đối với doanh nghiệp khởi nghiệp sáng tạo, doanh nghiệp đổi mới sáng tạo</w:t>
      </w:r>
    </w:p>
    <w:p>
      <w:r>
        <w:t>Miễn thuế thu nhập doanh nghiệp trong thời hạn 5 năm từ thời điểm phát sinh thuế thu nhập phải nộp đối với thu nhập từ hoạt động khởi nghiệp sáng tạo, đổi mới sáng tạo của doanh nghiệp khởi nghiệp sáng tạo, doanh nghiệp đổi mới sáng tạo đáp ứng các tiêu chí, điều kiện sau đây:</w:t>
      </w:r>
    </w:p>
    <w:p>
      <w:r>
        <w:t>1. Được thành lập và hoạt động theo quy định của pháp luật.</w:t>
      </w:r>
    </w:p>
    <w:p>
      <w:r>
        <w:t>2. Có trụ sở chính trên địa bàn thành phố hoặc phát sinh thu nhập từ hoạt động khởi nghiệp sáng tạo, đổi mới sáng tạo trên địa bàn thành phố có kê khai và nộp thuế tại Hải Phòng.</w:t>
      </w:r>
    </w:p>
    <w:p>
      <w:r>
        <w:t>3. Có hoạt động khởi nghiệp sáng tạo, đổi mới sáng tạo quy định tại Khoản 3 và 11 Điều 3 Luật Khoa học, công nghệ và Đổi mới sáng tạo và được cơ quan có thẩm quyền công nhận.</w:t>
      </w:r>
    </w:p>
    <w:p>
      <w:r>
        <w:t>4. Có doanh thu phát sinh từ hoạt động khởi nghiệp sáng tạo, đổi mới sáng tạo nêu tại khoản 3 điều này chiếm ít nhất 30% tổng doanh thu doanh nghiệp kê khai, nộp thuế tại Hải Phòng.</w:t>
      </w:r>
    </w:p>
    <w:p>
      <w:r>
        <w:t>Điều 5. Tiêu chí và điều kiện miễn thuế đối với tổ chức hỗ trợ khởi nghiệp, đổi mới sáng tạo</w:t>
      </w:r>
    </w:p>
    <w:p>
      <w:r>
        <w:t>Miễn thuế thu nhập doanh nghiệp trong thời hạn 5 năm từ thời điểm phát sinh thuế thu nhập phải nộp đối với thu nhập từ hoạt động hỗ trợ khởi nghiệp sáng tạo, đổi mới sáng tạo của tổ chức hỗ trợ khởi nghiệp sáng tạo, đổi mới sáng tạo đáp ứng các tiêu chí, điều kiện sau đây:</w:t>
      </w:r>
    </w:p>
    <w:p>
      <w:r>
        <w:t>1. Được thành lập theo quy định của pháp luật dưới hình thức đơn vị sự nghiệp công lập, doanh nghiệp và các loại hình tổ chức khác.</w:t>
      </w:r>
    </w:p>
    <w:p>
      <w:r>
        <w:t>2. Có trụ sở chính trên địa bàn thành phố hoặc phát sinh thu nhập từ hoạt động hỗ trợ khởi nghiệp sáng tạo, đổi mới sáng tạo trên địa bàn thành phố có kê khai và nộp thuế tại Hải Phòng.</w:t>
      </w:r>
    </w:p>
    <w:p>
      <w:r>
        <w:t>3. Thực hiện một hoặc một số hoạt động hỗ trợ khởi nghiệp sáng tạo, đổi mới sáng tạo theo quy định tại Khoản 13, 14, Điều 3 Luật Khoa học, công nghệ và Đổi mới sáng tạo và được cơ quan có thẩm quyền công nhận.</w:t>
      </w:r>
    </w:p>
    <w:p>
      <w:r>
        <w:t>4. Có doanh thu phát sinh từ hoạt động hỗ trợ khởi nghiệp sáng tạo, đổi mới sáng tạo nêu tại khoản 3 điều này chiếm ít nhất 30% tổng doanh thu doanh nghiệp kê khai, nộp thuế tại Hải Phòng.</w:t>
      </w:r>
    </w:p>
    <w:p>
      <w:r>
        <w:t>Điều 6. Tiêu chí và điều kiện miễn thuế đối với cá nhân có thu nhập từ chuyển nhượng vốn góp, quyền góp vốn vào doanh nghiệp khởi nghiệp sáng tạo, doanh nghiệp đổi mới sáng tạo, doanh nghiệp vi mạch bán dẫn, doanh nghiệp trí tuệ nhân tạo</w:t>
      </w:r>
    </w:p>
    <w:p>
      <w:r>
        <w:t>Miễn thuế thu nhập cá nhân trong thời hạn 5 năm đối với thu nhập từ chuyển nhượng vốn góp, quyền góp vốn vào doanh nghiệp khởi nghiệp sáng tạo, doanh nghiệp đổi mới sáng tạo, doanh nghiệp vi mạch bán dẫn, doanh nghiệp trí tuệ nhân tạo kể từ thời điểm cá nhân chuyển nhượng vốn góp, quyền góp vốn và đáp ứng các tiêu chí, điều kiện sau:</w:t>
      </w:r>
    </w:p>
    <w:p>
      <w:r>
        <w:t>1. Là công dân Việt Nam hoặc người nước ngoài.</w:t>
      </w:r>
    </w:p>
    <w:p>
      <w:r>
        <w:t>2. Có thời gian đầu tư vào doanh nghiệp khởi nghiệp sáng tạo, doanh nghiệp đổi mới sáng tạo, doanh nghiệp vi mạch bán dẫn, doanh nghiệp trí tuệ nhân tạo tối thiểu 24 tháng.</w:t>
      </w:r>
    </w:p>
    <w:p>
      <w:r>
        <w:t>3. Có thu nhập chịu thuế từ chuyển nhượng vốn góp, quyền góp vốn vào doanh nghiệp khởi nghiệp sáng tạo, doanh nghiệp đổi mới sáng tạo, vi mạch bán dẫn, trí tuệ nhân tạo có nộp thuế tại Hải Phòng. Doanh nghiệp khởi nghiệp sáng tạo, doanh nghiệp đổi mới sáng tạo, doanh nghiệp vi mạch bán dẫn, doanh nghiệp trí tuệ nhân tạo phải được cơ quan có thẩm quyền công nhận.</w:t>
      </w:r>
    </w:p>
    <w:p>
      <w:r>
        <w:t>Điều 7. Tiêu chí và điều kiện miễn thuế đối với doanh nghiệp, tổ chức có thu nhập từ chuyển nhượng vốn góp, quyền góp vốn vào doanh nghiệp khởi nghiệp sáng tạo, doanh nghiệp đổi mới sáng tạo, doanh nghiệp vi mạch bán dẫn, doanh nghiệp trí tuệ nhân tạo</w:t>
      </w:r>
    </w:p>
    <w:p>
      <w:r>
        <w:t>Miễn thuế thu nhập doanh nghiệp trong thời hạn 5 năm đối với thu nhập từ chuyển nhượng vốn góp, quyền góp vốn vào doanh nghiệp khởi nghiệp sáng tạo, doanh nghiệp đổi mới sáng tạo, doanh nghiệp vi mạch bán dẫn, doanh nghiệp trí tuệ nhân tạo kể từ thời điểm doanh nghiệp, tổ chức chuyển nhượng vốn góp, quyền góp vốn và đáp ứng các tiêu chí, điều kiện sau:</w:t>
      </w:r>
    </w:p>
    <w:p>
      <w:r>
        <w:t>1. Là doanh nghiệp trong nước hoặc nước ngoài, đăng ký thành lập và hoạt động theo quy định của pháp luật, có trụ sở chính trên địa bàn thành phố.</w:t>
      </w:r>
    </w:p>
    <w:p>
      <w:r>
        <w:t>2. Có thời gian đầu tư vào doanh nghiệp khởi nghiệp sáng tạo, doanh nghiệp đổi mới sáng tạo, doanh nghiệp vi mạch bán dẫn, doanh nghiệp trí tuệ nhân tạo tối thiểu 24 tháng.</w:t>
      </w:r>
    </w:p>
    <w:p>
      <w:r>
        <w:t>3. Có thu nhập chịu thuế từ chuyển nhượng vốn góp, quyền góp vốn vào doanh nghiệp khởi nghiệp sáng tạo, doanh nghiệp đổi mới sáng tạo, doanh nghiệp vi mạch bán dẫn, doanh nghiệp trí tuệ nhân tạo có nộp thuế tại Hải Phòng. Doanh nghiệp khởi nghiệp sáng tạo, doanh nghiệp đổi mới sáng tạo, doanh nghiệp vi mạch bán dẫn, doanh nghiệp trí tuệ nhân tạo phải được cơ quan có thẩm quyền công nhận hoặc xác nhận.</w:t>
      </w:r>
    </w:p>
    <w:p>
      <w:r>
        <w:t>Điều 8. Tiêu chí và điều kiện miễn thuế đối với chuyên gia, cá nhân khởi nghiệp sáng tạo</w:t>
      </w:r>
    </w:p>
    <w:p>
      <w:r>
        <w:t>Miễn thuế thu nhập cá nhân trong thời hạn 5 năm kể từ thời điểm phát sinh thuế thu nhập phải nộp đối với thu nhập từ tiền lương, tiền công của cá nhân thực hiện công việc tại các doanh nghiệp khởi nghiệp sáng tạo, doanh nghiệp đổi mới sáng tạo, tổ chức hỗ trợ khởi nghiệp sáng tạo, đổi mới sáng tạo trên địa bàn thành phố đáp ứng đầy đủ các điều kiện sau:</w:t>
      </w:r>
    </w:p>
    <w:p>
      <w:r>
        <w:t>1. Là công dân Việt Nam hoặc người nước ngoài, có năng lực hành vi dân sự đầy đủ, thường trú tại Việt Nam; nếu là người nước ngoài thì phải có xác nhận cư trú hợp pháp tại Việt Nam và đáp ứng yêu cầu là cá nhân cư trú theo Luật Thuế thu nhập cá nhân.</w:t>
      </w:r>
    </w:p>
    <w:p>
      <w:r>
        <w:t>2. Có tiền lương, tiền công từ thực hiện công việc tại các doanh nghiệp khởi nghiệp sáng tạo, doanh nghiệp đổi mới sáng tạo và các tổ chức hỗ trợ khởi nghiệp, đổi mới sáng tạo trên địa bàn thành phố.</w:t>
      </w:r>
    </w:p>
    <w:p>
      <w:r>
        <w:t>3. Thực hiện một hoặc một số hoạt động theo quy định tại Điều 35 hoặc Điều 36 Nghị định số 268/2025/NĐ-CP ngày 14/10/2025 của Chính phủ Quy định chi tiết và hướng dẫn một số điều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r>
        <w:t>4. Được cơ quan có thẩm quyền công nhận là chuyên gia hỗ trợ khởi nghiệp sáng tạo, cá nhân khởi nghiệp sáng tạo.</w:t>
      </w:r>
    </w:p>
    <w:p>
      <w:r>
        <w:t>Điều 9. Trình tự, thủ tục miễn thuế và xác định đối tượng để được miễn   thuế</w:t>
      </w:r>
    </w:p>
    <w:p>
      <w:r>
        <w:t>1. Trình tự, thủ tục miễn thuế được thực hiện theo các quy định của pháp luật về thuế.</w:t>
      </w:r>
    </w:p>
    <w:p>
      <w:r>
        <w:t>2. Trình tự, thủ tục công nhận Doanh nghiệp khởi nghiệp sáng tạo; Doanh nghiệp đổi mới sáng tạo; Trung tâm đổi mới sáng tạo, Trung tâm hỗ trợ khởi nghiệp sáng tạo; Chuyên gia; Cá nhân khởi nghiệp sáng tạo; Doanh nghiệp vi mạch bán dẫn; Doanh nghiệp trí tuệ nhân tạo được thực hiện theo quy định hiện hành của pháp luật.</w:t>
      </w:r>
    </w:p>
    <w:p>
      <w:r>
        <w:t>Chương III</w:t>
      </w:r>
    </w:p>
    <w:p>
      <w:r>
        <w:t>TỔ CHỨC THỰC HIỆN</w:t>
      </w:r>
    </w:p>
    <w:p>
      <w:r>
        <w:t>Điều 10. Tổ chức thực hiện</w:t>
      </w:r>
    </w:p>
    <w:p>
      <w:r>
        <w:t>1. Ủy ban nhân dân thành phố có trách nhiệm tổ chức thực hiện Nghị quyết đảm bảo đúng quy định pháp luật.</w:t>
      </w:r>
    </w:p>
    <w:p>
      <w:r>
        <w:t>2. Thường trực Hội đồng nhân dân thành phố, các Ban của Hội đồng nhân dân thành phố, các Tổ đại biểu và đại biểu Hội đồng nhân dân thành phố giám sát việc thực hiện Nghị quyết này.</w:t>
      </w:r>
    </w:p>
    <w:p>
      <w:r>
        <w:t>Điều 11. Điều khoản thi hành</w:t>
      </w:r>
    </w:p>
    <w:p>
      <w:r>
        <w:t>1. Nghị quyết có hiệu lực từ ngày 26 tháng 10 năm 2025 đến hết ngày 30 tháng 6 năm 2030.</w:t>
      </w:r>
    </w:p>
    <w:p>
      <w:r>
        <w:t>2. Trường hợp các văn bản quy phạm pháp luật có liên quan đến nội dung Nghị quyết này được thay thế, sửa đổi, bổ sung thì áp dụng quy định theo văn bản mới.</w:t>
      </w:r>
    </w:p>
    <w:p>
      <w:r>
        <w:t>Nghị quyết này đã được Hội đồng nhân dân thành phố Hải Phòng khóa XVI, nhiệm kỳ 2021 - 2026, Kỳ họp thứ 30 thông qua ngày 26 tháng 10 năm 2025./.</w:t>
      </w:r>
    </w:p>
    <w:p>
      <w:r>
        <w:t>Nơi nhận:</w:t>
      </w:r>
    </w:p>
    <w:p>
      <w:r>
        <w:t>- Ủy ban Thường vụ Quốc hội, Chính phủ;</w:t>
      </w:r>
    </w:p>
    <w:p>
      <w:r>
        <w:t>- Các UB của Quốc hội: CTĐB, TCNS;</w:t>
      </w:r>
    </w:p>
    <w:p>
      <w:r>
        <w:t>- Các VP: QH, CP;</w:t>
      </w:r>
    </w:p>
    <w:p>
      <w:r>
        <w:t>- Các bộ: TC, TP;</w:t>
      </w:r>
    </w:p>
    <w:p>
      <w:r>
        <w:t>- Cục KTVB&amp;QLXLVPHC (Bộ Tư pháp);</w:t>
      </w:r>
    </w:p>
    <w:p>
      <w:r>
        <w:t>- TTTU, TT HĐND, UBND TP;</w:t>
      </w:r>
    </w:p>
    <w:p>
      <w:r>
        <w:t>- Đoàn ĐBQH HP;</w:t>
      </w:r>
    </w:p>
    <w:p>
      <w:r>
        <w:t>- Ủy ban MTTQVN TP;</w:t>
      </w:r>
    </w:p>
    <w:p>
      <w:r>
        <w:t>- Các ban của HĐND TP;</w:t>
      </w:r>
    </w:p>
    <w:p>
      <w:r>
        <w:t>- Đại biểu HĐND TP khoá XVI;</w:t>
      </w:r>
    </w:p>
    <w:p>
      <w:r>
        <w:t>- Các sở, ngành: TC, TP, Thuế TP;</w:t>
      </w:r>
    </w:p>
    <w:p>
      <w:r>
        <w:t>- Các VP: TU, ĐĐBQH&amp;HĐND, UBND TP;</w:t>
      </w:r>
    </w:p>
    <w:p>
      <w:r>
        <w:t>- ĐU, TTHĐND, UBND cấp xã;</w:t>
      </w:r>
    </w:p>
    <w:p>
      <w:r>
        <w:t>- Công báo TP, Cổng TTĐT TP; Báo và PTTH HP;</w:t>
      </w:r>
    </w:p>
    <w:p>
      <w:r>
        <w:t>- Lưu: HSKH.</w:t>
      </w:r>
    </w:p>
    <w:p>
      <w:r>
        <w:t>CHỦ TỊCH</w:t>
      </w:r>
    </w:p>
    <w:p>
      <w:r>
        <w:t>Lê Văn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