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18/2025/NQ-HĐND quy định các khoản thu và mức thu, cơ chế quản lý thu chi đối với các dịch vụ phục vụ, hỗ trợ hoạt động giáo dục của cơ sở giáo dục công lập trên địa bàn Thành phố Hồ Chí Minh năm học 2025-2026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18/2025/NQ-HĐND</w:t>
      </w:r>
    </w:p>
    <w:p>
      <w:r>
        <w:t>Thành phố Hồ Chí Minh, ngày 24 tháng 7 năm 2025</w:t>
      </w:r>
    </w:p>
    <w:p>
      <w:r>
        <w:t>NGHỊ QUYẾT</w:t>
      </w:r>
    </w:p>
    <w:p>
      <w:r>
        <w:t>QUY ĐỊNH CÁC KHOẢN THU VÀ MỨC THU, CƠ CHẾ QUẢN LÝ THU CHI ĐỐI VỚI CÁC DỊCH VỤ PHỤC VỤ, HỖ TRỢ HOẠT ĐỘNG GIÁO DỤC CỦA CƠ SỞ GIÁO DỤC CÔNG LẬP TRÊN ĐỊA BÀN THÀNH PHỐ HỒ CHÍ MINH NĂM HỌC 2025-2026</w:t>
      </w:r>
    </w:p>
    <w:p>
      <w:r>
        <w:t>Căn cứ Luật Tổ chức chính quyền địa phương số 72/2025/QH15;</w:t>
      </w:r>
    </w:p>
    <w:p>
      <w:r>
        <w:t>Căn cứ Luật Ban hành văn bản quy phạm pháp luật số 64/2025/QH15 được sửa đổi, bổ sung bởi Luật số 87/2025/QH15;</w:t>
      </w:r>
    </w:p>
    <w:p>
      <w:r>
        <w:t>Căn cứ Nghị quyết số 227/2025/QH15 ngày 27 tháng 6 năm 2025 của Quốc hội về Kỳ họp thứ 9, Quốc hội khóa XV;</w:t>
      </w:r>
    </w:p>
    <w:p>
      <w:r>
        <w:t>Căn cứ Quyết định số 759/QĐ-TTg ngày 14 tháng 4 năm 2025 của Chính phủ về phê duyệt Đề án sắp xếp, tổ chức lại đơn vị hành chính các cấp và xây dựng mô hình tổ chức chính quyền địa phương 02 cấp;</w:t>
      </w:r>
    </w:p>
    <w:p>
      <w:r>
        <w:t>Căn cứ Nghị định số 105/2020/NĐ-CP ngày 08 tháng 9 năm 2020 của Chính phủ quy định chính sách phát triển giáo dục mầm non;</w:t>
      </w:r>
    </w:p>
    <w:p>
      <w:r>
        <w:t>Căn cứ Nghị định số 24/2021/NĐ-CP ngày 23 tháng 3 năm 2021 của Chính phủ quy định việc quản lý trong cơ sở giáo dục mầm non và cơ sở giáo dục phổ thông công lập;</w:t>
      </w:r>
    </w:p>
    <w:p>
      <w:r>
        <w:t>Căn cứ Nghị định số 60/2021/NĐ-CP ngày 21 tháng 6 năm 2021 của Chính phủ quy định về cơ chế tự chủ tài chính của đơn vị sự nghiệp công lập; Nghị định số 111/2025/NĐ-CP ngày 22 tháng 5 năm 2025 của Chính phủ sửa đổi, bổ sung một số điều của Nghị định số 60/2021/NĐ-CP;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142/2025/NĐ-CP ngày 12 tháng 6 năm 2025 của Chính phủ quy định về phân định thẩm quyền của chính quyền địa phương hai cấp trong lĩnh vực quản lý nhà nước của Bộ Giáo dục và Đào tạo;</w:t>
      </w:r>
    </w:p>
    <w:p>
      <w:r>
        <w:t>Xét Tờ trình số 87/TTr-UBND ngày 22 tháng 7 năm 2025 của Ủy ban nhân dân Thành phố Hồ Chí Minh về ban hành Nghị quyết quy định các khoản thu và mức thu, cơ chế quản lý thu chi đối với các dịch vụ phục vụ, hỗ trợ hoạt động giáo dục của cơ sở giáo dục công lập trên địa bàn Thành phố Hồ Chí Minh năm học 2025 - 2026; Báo cáo thẩm tra số 376/BC-HĐND ngày 23 tháng 7 năm 2025 của Ban Văn hóa - Xã hội Hội đồng nhân dân Thành phố Hồ Chí Minh; ý kiến thảo luận của đại biểu Hội đồng nhân dân Thành phố Hồ Chí Minh tại kỳ họp;</w:t>
      </w:r>
    </w:p>
    <w:p>
      <w:r>
        <w:t>Hội đồng nhân dân Thành phố ban hành Nghị quyết quy định các khoản thu và mức thu, cơ chế quản lý thu chi đối với các dịch vụ phục vụ, hỗ trợ hoạt động giáo dục của cơ sở giáo dục công lập trên địa bàn Thành phố Hồ Chí Minh năm học 2025 - 2026.</w:t>
      </w:r>
    </w:p>
    <w:p>
      <w:r>
        <w:t>Điều 1. Phạm vi điều chỉnh và đối tượng áp dụng</w:t>
      </w:r>
    </w:p>
    <w:p>
      <w:r>
        <w:t>1. Phạm vi điều chỉnh</w:t>
      </w:r>
    </w:p>
    <w:p>
      <w:r>
        <w:t>Nghị quyết này quy định các khoản thu và mức thu, cơ chế quản lý thu chi đối với các dịch vụ phục vụ, hỗ trợ hoạt động giáo dục của cơ sở giáo dục công lập trên địa bàn Thành phố Hồ Chí Minh năm học 2025 - 2026.</w:t>
      </w:r>
    </w:p>
    <w:p>
      <w:r>
        <w:t>2. Đối tượng áp dụng</w:t>
      </w:r>
    </w:p>
    <w:p>
      <w:r>
        <w:t>a) Các cơ sở giáo dục mầm non, giáo dục phổ thông công lập, cơ sở giáo dục thường xuyên, cơ sở giáo dục nghề nghiệp - giáo dục thường xuyên và các cơ sở giáo dục công lập khác thực hiện chương trình giáo dục phổ thông trên địa bàn Thành phố Hồ Chí Minh thuộc phạm vi quản lý của Ủy ban nhân dân Thành phố.</w:t>
      </w:r>
    </w:p>
    <w:p>
      <w:r>
        <w:t>b) Người đang theo học tại các cơ sở giáo dục công lập nêu tại điểm a khoản này.</w:t>
      </w:r>
    </w:p>
    <w:p>
      <w:r>
        <w:t>c) Các cơ quan, tổ chức, đơn vị, cá nhân có liên quan.</w:t>
      </w:r>
    </w:p>
    <w:p>
      <w:r>
        <w:t>Điều 2. Danh mục các khoản thu và mức thu</w:t>
      </w:r>
    </w:p>
    <w:p>
      <w:r>
        <w:t>1. Danh mục các khoản thu và mức thu các dịch vụ phục vụ, hỗ trợ hoạt động giáo dục đối với cơ sở giáo dục mầm non, giáo dục phổ thông công lập: Theo Phụ lục đính kèm Nghị quyết này.</w:t>
      </w:r>
    </w:p>
    <w:p>
      <w:r>
        <w:t>2. Các khoản thu và mức thu đối với cơ sở giáo dục thường xuyên, cơ sở giáo dục nghề nghiệp - giáo dục thường xuyên và các cơ sở giáo dục công lập khác thực hiện chương trình giáo dục phổ thông: Áp dụng mức thu các khoản thu dịch vụ phục vụ, hỗ trợ hoạt động giáo dục tương đương với mức thu của cơ sở giáo dục phổ thông công lập cùng cấp học trên địa bàn Thành phố Hồ Chí Minh.</w:t>
      </w:r>
    </w:p>
    <w:p>
      <w:r>
        <w:t>Điều 3. Cơ chế quản lý thu chi</w:t>
      </w:r>
    </w:p>
    <w:p>
      <w:r>
        <w:t>1    . Các mức thu quy định tại Nghị quyết này là mức thu tối đa. Tùy tình hình thực tế của cơ sở giáo dục và nhu cầu của học sinh, cơ sở giáo dục thống nhất với cha mẹ học sinh mức thu cụ thể nhưng không vượt quá mức thu quy định tại Nghị quyết này và không được cao hơn 15% so với năm học liền kề trước đó.</w:t>
      </w:r>
    </w:p>
    <w:p>
      <w:r>
        <w:t>2. Các cơ sở giáo dục công lập căn cứ vào tình hình thực tế, điều kiện cơ sở vật chất và nhu cầu của học sinh để xây dựng Dự toán thu - chi cho từng nội dung thu, làm căn cứ tính toán mức thu cụ thể đảm bảo nguyên tắc thu đủ, chi đủ, phù hợp với tình hình thực tế năm học trình cấp có thẩm quyền phê duyệt. Việc sử dụng các khoản thu phải đúng mục đích thu, công khai kế hoạch thu - chi của từng khoản thu đến cha mẹ học sinh trước khi tổ chức thực hiện và thực hiện đầy đủ các chế độ quản lý tài chính theo quy định.</w:t>
      </w:r>
    </w:p>
    <w:p>
      <w:r>
        <w:t>3. Thời gian thu phải đảm bảo nguyên tắc theo số tháng thực học nhưng không vượt quá khung thời gian quy định do Ủy ban nhân dân thành phố Hồ Chí Minh quyết định về Kế hoạch thời gian năm học của giáo dục mầm non, giáo dục phổ thông và giáo dục thường xuyên trên địa bàn Thành phố Hồ Chí Minh.</w:t>
      </w:r>
    </w:p>
    <w:p>
      <w:r>
        <w:t>Điều 4. Tổ chức thực hiện</w:t>
      </w:r>
    </w:p>
    <w:p>
      <w:r>
        <w:t>1.   Giao Ủy ban nhân dân Thành phố tổ chức triển khai thực hiện hiệu quả Nghị quyết này.</w:t>
      </w:r>
    </w:p>
    <w:p>
      <w:r>
        <w:t>2. Thường trực Hội đồng nhân dân Thành phố, các Ban Hội đồng nhân dân, các Tổ đại biểu, đại biểu Hội đồng nhân dân Thành phố giám sát chặt chẽ quá trình tổ chức triển khai thực hiện Nghị quyết này.</w:t>
      </w:r>
    </w:p>
    <w:p>
      <w:r>
        <w:t>3. Nghị quyết này được Hội đồng nhân dân Thành phố Hồ Chí Minh Khóa X Kỳ họp thứ hai thông qua ngày 24 tháng 7 năm 2025 và có hiệu lực từ ngày 05 tháng 8 năm 2025.</w:t>
      </w:r>
    </w:p>
    <w:p>
      <w:r>
        <w:t>4. Nghị quyết này thay thế Nghị quyết số 13/2024/NQ-HĐND ngày 16 tháng 7 năm 2024 của Hội đồng nhân dân Thành phố Hồ Chí Minh quy định các khoản thu và mức thu, cơ chế quản lý thu chi đối với các dịch vụ phục vụ, hỗ trợ hoạt động giáo dục của cơ sở giáo dục công lập trên địa bàn Thành phố Hồ Chí Minh từ năm học 2024-2025; Nghị quyết số 01/2023/NQ-HĐND ngày 19 tháng 5 năm 2023 của Hội đồng nhân dân tỉnh Bình Dương quy định các khoản thu và mức thu các dịch vụ phục vụ, hỗ trợ hoạt động giáo dục của cơ sở giáo dục công lập trên địa bàn tỉnh Bình Dương và Nghị quyết số 14/2022/NQ-HĐND ngày 16 tháng 9 năm 2022 của Hội đồng nhân dân tỉnh Bà Rịa - Vũng Tàu quy định các khoản thu, mức thu và cơ chế quản lý thu, chi đối với hoạt động dịch vụ, phục vụ hỗ trợ hoạt động giáo dục của các cơ sở giáo dục công lập trên địa bàn tỉnh Bà Rịa - Vũng Tàu./.</w:t>
      </w:r>
    </w:p>
    <w:p>
      <w:r>
        <w:t>Nơi nhận:</w:t>
      </w:r>
    </w:p>
    <w:p>
      <w:r>
        <w:t>- Ủy ban Thường vụ Quốc hội;</w:t>
      </w:r>
    </w:p>
    <w:p>
      <w:r>
        <w:t>- Chính phủ;</w:t>
      </w:r>
    </w:p>
    <w:p>
      <w:r>
        <w:t>- Văn phòng Chính phủ;</w:t>
      </w:r>
    </w:p>
    <w:p>
      <w:r>
        <w:t>- Bộ Giáo dục và Đào tạo;</w:t>
      </w:r>
    </w:p>
    <w:p>
      <w:r>
        <w:t>- Bộ Tài chính;</w:t>
      </w:r>
    </w:p>
    <w:p>
      <w:r>
        <w:t>- Bộ Tư pháp;</w:t>
      </w:r>
    </w:p>
    <w:p>
      <w:r>
        <w:t>- Cục kiểm tra văn bản và xử lý vi phạm hành chính;</w:t>
      </w:r>
    </w:p>
    <w:p>
      <w:r>
        <w:t>- Thường trực Thành ủy  TP.HCM ;</w:t>
      </w:r>
    </w:p>
    <w:p>
      <w:r>
        <w:t>- Thường trực Hội đồng nhân dân  TP.HCM ;</w:t>
      </w:r>
    </w:p>
    <w:p>
      <w:r>
        <w:t>- Ban Thường trực UBMTTQ Việt Nam  TP.HCM;</w:t>
      </w:r>
    </w:p>
    <w:p>
      <w:r>
        <w:t>- Đoàn Đại biểu Quốc hội  TP.HCM ;</w:t>
      </w:r>
    </w:p>
    <w:p>
      <w:r>
        <w:t>- Đại biểu Hội đồng nhân dân  TP.HCM ;</w:t>
      </w:r>
    </w:p>
    <w:p>
      <w:r>
        <w:t>- Văn phòng: Thành ủy  TP.HCM ; ĐĐBQH và HĐND</w:t>
      </w:r>
    </w:p>
    <w:p>
      <w:r>
        <w:t>TP.HCM ; Ủy ban nhân dân TP.HCM;</w:t>
      </w:r>
    </w:p>
    <w:p>
      <w:r>
        <w:t>- Các sở, ban, ngành TP.HCM;</w:t>
      </w:r>
    </w:p>
    <w:p>
      <w:r>
        <w:t>- 168 HĐND-UBND các phường, xã, đặc khu;</w:t>
      </w:r>
    </w:p>
    <w:p>
      <w:r>
        <w:t>- Trung tâm Thông tin điện tử Thành phố;</w:t>
      </w:r>
    </w:p>
    <w:p>
      <w:r>
        <w:t>- Lưu: VT, (P. CTHĐND-Tuyên).</w:t>
      </w:r>
    </w:p>
    <w:p>
      <w:r>
        <w:t>CHỦ TỊCH</w:t>
      </w:r>
    </w:p>
    <w:p>
      <w:r>
        <w:t>Võ Văn Minh</w:t>
      </w:r>
    </w:p>
    <w:p>
      <w:r>
        <w:t>PHỤ LỤC</w:t>
      </w:r>
    </w:p>
    <w:p>
      <w:r>
        <w:t>QUY ĐỊNH CÁC KHOẢN THU VÀ MỨC THU, CƠ CHẾ QUẢN LÝ THU CHI ĐỐI VỚI CÁC DỊCH VỤ PHỤC VỤ, HỖ TRỢ HOẠT ĐỘNG GIÁO DỤC CỦA CƠ SỞ GIÁO DỤC CÔNG LẬP TRÊN ĐỊA BÀN THÀNH PHỐ HỒ CHÍ MINH NĂM HỌC 2025-2026</w:t>
      </w:r>
    </w:p>
    <w:p>
      <w:r>
        <w:t>(Kèm theo Nghị quyết số 18/2025/NQ-HĐND ngày 24 tháng 7 năm 2025 của Hội đồng nhân dân Thành phố)</w:t>
      </w:r>
    </w:p>
    <w:p>
      <w:r>
        <w:t>STT</w:t>
      </w:r>
    </w:p>
    <w:p>
      <w:r>
        <w:t>Nội dung</w:t>
      </w:r>
    </w:p>
    <w:p>
      <w:r>
        <w:t>Đơn vị tính</w:t>
      </w:r>
    </w:p>
    <w:p>
      <w:r>
        <w:t>Mức tối đa đối với Nhóm 1</w:t>
      </w:r>
    </w:p>
    <w:p>
      <w:r>
        <w:t>Mức tối đa đối với Nhóm 2</w:t>
      </w:r>
    </w:p>
    <w:p>
      <w:r>
        <w:t>Mầm non</w:t>
      </w:r>
    </w:p>
    <w:p>
      <w:r>
        <w:t>Tiểu học</w:t>
      </w:r>
    </w:p>
    <w:p>
      <w:r>
        <w:t>Trung học cơ sở</w:t>
      </w:r>
    </w:p>
    <w:p>
      <w:r>
        <w:t>Trung học phổ thông</w:t>
      </w:r>
    </w:p>
    <w:p>
      <w:r>
        <w:t>Mầm non</w:t>
      </w:r>
    </w:p>
    <w:p>
      <w:r>
        <w:t>Tiểu học</w:t>
      </w:r>
    </w:p>
    <w:p>
      <w:r>
        <w:t>Trung học cơ sở</w:t>
      </w:r>
    </w:p>
    <w:p>
      <w:r>
        <w:t>Trung học phổ thông</w:t>
      </w:r>
    </w:p>
    <w:p>
      <w:r>
        <w:t>1</w:t>
      </w:r>
    </w:p>
    <w:p>
      <w:r>
        <w:t>Dịch vụ tổ chức phục vụ, quản lý và vệ sinh bán trú</w:t>
      </w:r>
    </w:p>
    <w:p>
      <w:r>
        <w:t>đồng/học sinh/tháng</w:t>
      </w:r>
    </w:p>
    <w:p>
      <w:r>
        <w:t>550.000</w:t>
      </w:r>
    </w:p>
    <w:p>
      <w:r>
        <w:t>350.000</w:t>
      </w:r>
    </w:p>
    <w:p>
      <w:r>
        <w:t>300.000</w:t>
      </w:r>
    </w:p>
    <w:p>
      <w:r>
        <w:t>250.000</w:t>
      </w:r>
    </w:p>
    <w:p>
      <w:r>
        <w:t>500.000</w:t>
      </w:r>
    </w:p>
    <w:p>
      <w:r>
        <w:t>320.000</w:t>
      </w:r>
    </w:p>
    <w:p>
      <w:r>
        <w:t>280.000</w:t>
      </w:r>
    </w:p>
    <w:p>
      <w:r>
        <w:t>230.000</w:t>
      </w:r>
    </w:p>
    <w:p>
      <w:r>
        <w:t>2</w:t>
      </w:r>
    </w:p>
    <w:p>
      <w:r>
        <w:t>Dịch vụ phục vụ ăn sáng</w:t>
      </w:r>
    </w:p>
    <w:p>
      <w:r>
        <w:t>đồng/học sinh/tháng</w:t>
      </w:r>
    </w:p>
    <w:p>
      <w:r>
        <w:t>220.000</w:t>
      </w:r>
    </w:p>
    <w:p>
      <w:r>
        <w:t>60.000</w:t>
      </w:r>
    </w:p>
    <w:p>
      <w:r>
        <w:t>200.000</w:t>
      </w:r>
    </w:p>
    <w:p>
      <w:r>
        <w:t>50.000</w:t>
      </w:r>
    </w:p>
    <w:p>
      <w:r>
        <w:t>3</w:t>
      </w:r>
    </w:p>
    <w:p>
      <w:r>
        <w:t>Dịch vụ chăm sóc, nuôi dưỡng ngoài giờ (bao gồm dịch vụ trông giữ trước và sau giờ học chính khóa, không bao gồm tiền ăn)</w:t>
      </w:r>
    </w:p>
    <w:p>
      <w:r>
        <w:t>đồng/học sinh/giờ</w:t>
      </w:r>
    </w:p>
    <w:p>
      <w:r>
        <w:t>12.000</w:t>
      </w:r>
    </w:p>
    <w:p>
      <w:r>
        <w:t>11.000</w:t>
      </w:r>
    </w:p>
    <w:p>
      <w:r>
        <w:t>4</w:t>
      </w:r>
    </w:p>
    <w:p>
      <w:r>
        <w:t>Dịch vụ chăm sóc, nuôi dưỡng ngoài giờ (bao gồm dịch vụ trông giữ trong các ngày nghỉ, không bao gồm các ngày lễ tết, không bao gồm tiền ăn)</w:t>
      </w:r>
    </w:p>
    <w:p>
      <w:r>
        <w:t>đồng/học sinh/ngày</w:t>
      </w:r>
    </w:p>
    <w:p>
      <w:r>
        <w:t>128.000</w:t>
      </w:r>
    </w:p>
    <w:p>
      <w:r>
        <w:t>120.000</w:t>
      </w:r>
    </w:p>
    <w:p>
      <w:r>
        <w:t>5</w:t>
      </w:r>
    </w:p>
    <w:p>
      <w:r>
        <w:t>Dịch vụ khám sức khỏe học sinh ban đầu</w:t>
      </w:r>
    </w:p>
    <w:p>
      <w:r>
        <w:t>(bao gồm khám nha học đường)</w:t>
      </w:r>
    </w:p>
    <w:p>
      <w:r>
        <w:t>đồng/học sinh/năm</w:t>
      </w:r>
    </w:p>
    <w:p>
      <w:r>
        <w:t>70.000</w:t>
      </w:r>
    </w:p>
    <w:p>
      <w:r>
        <w:t>60.000</w:t>
      </w:r>
    </w:p>
    <w:p>
      <w:r>
        <w:t>50.000</w:t>
      </w:r>
    </w:p>
    <w:p>
      <w:r>
        <w:t>50.000</w:t>
      </w:r>
    </w:p>
    <w:p>
      <w:r>
        <w:t>65.000</w:t>
      </w:r>
    </w:p>
    <w:p>
      <w:r>
        <w:t>55.000</w:t>
      </w:r>
    </w:p>
    <w:p>
      <w:r>
        <w:t>45.000</w:t>
      </w:r>
    </w:p>
    <w:p>
      <w:r>
        <w:t>45.000</w:t>
      </w:r>
    </w:p>
    <w:p>
      <w:r>
        <w:t>6</w:t>
      </w:r>
    </w:p>
    <w:p>
      <w:r>
        <w:t>Dịch vụ sử dụng máy lạnh của lớp học có máy lạnh (tiền điện, chi phí bảo trì máy lạnh, chi phí thuê máy lạnh nếu có)</w:t>
      </w:r>
    </w:p>
    <w:p>
      <w:r>
        <w:t>6.1</w:t>
      </w:r>
    </w:p>
    <w:p>
      <w:r>
        <w:t>Đối với lớp đã được trang bị sẵn máy lạnh</w:t>
      </w:r>
    </w:p>
    <w:p>
      <w:r>
        <w:t>đồng/học sinh/tháng</w:t>
      </w:r>
    </w:p>
    <w:p>
      <w:r>
        <w:t>50.000</w:t>
      </w:r>
    </w:p>
    <w:p>
      <w:r>
        <w:t>45.000</w:t>
      </w:r>
    </w:p>
    <w:p>
      <w:r>
        <w:t>35.000</w:t>
      </w:r>
    </w:p>
    <w:p>
      <w:r>
        <w:t>35.000</w:t>
      </w:r>
    </w:p>
    <w:p>
      <w:r>
        <w:t>50.000</w:t>
      </w:r>
    </w:p>
    <w:p>
      <w:r>
        <w:t>45.000</w:t>
      </w:r>
    </w:p>
    <w:p>
      <w:r>
        <w:t>35.000</w:t>
      </w:r>
    </w:p>
    <w:p>
      <w:r>
        <w:t>35.000</w:t>
      </w:r>
    </w:p>
    <w:p>
      <w:r>
        <w:t>6.2</w:t>
      </w:r>
    </w:p>
    <w:p>
      <w:r>
        <w:t>Đối với lớp có nhu cầu sử dụng nhưng chưa có máy lạnh, phải đi thuê</w:t>
      </w:r>
    </w:p>
    <w:p>
      <w:r>
        <w:t>đồng/học sinh/tháng</w:t>
      </w:r>
    </w:p>
    <w:p>
      <w:r>
        <w:t>110.000</w:t>
      </w:r>
    </w:p>
    <w:p>
      <w:r>
        <w:t>110.000</w:t>
      </w:r>
    </w:p>
    <w:p>
      <w:r>
        <w:t>95.000</w:t>
      </w:r>
    </w:p>
    <w:p>
      <w:r>
        <w:t>95.000</w:t>
      </w:r>
    </w:p>
    <w:p>
      <w:r>
        <w:t>100.000</w:t>
      </w:r>
    </w:p>
    <w:p>
      <w:r>
        <w:t>100.000</w:t>
      </w:r>
    </w:p>
    <w:p>
      <w:r>
        <w:t>90.000</w:t>
      </w:r>
    </w:p>
    <w:p>
      <w:r>
        <w:t>90.000</w:t>
      </w:r>
    </w:p>
    <w:p>
      <w:r>
        <w:t>7</w:t>
      </w:r>
    </w:p>
    <w:p>
      <w:r>
        <w:t>Dịch vụ tiện ích ứng dụng công nghệ thông tin và chuyển đổi số</w:t>
      </w:r>
    </w:p>
    <w:p>
      <w:r>
        <w:t>đồng/học sinh/tháng</w:t>
      </w:r>
    </w:p>
    <w:p>
      <w:r>
        <w:t>110.000</w:t>
      </w:r>
    </w:p>
    <w:p>
      <w:r>
        <w:t>110.000</w:t>
      </w:r>
    </w:p>
    <w:p>
      <w:r>
        <w:t>110.000</w:t>
      </w:r>
    </w:p>
    <w:p>
      <w:r>
        <w:t>110.000</w:t>
      </w:r>
    </w:p>
    <w:p>
      <w:r>
        <w:t>110.000</w:t>
      </w:r>
    </w:p>
    <w:p>
      <w:r>
        <w:t>110.000</w:t>
      </w:r>
    </w:p>
    <w:p>
      <w:r>
        <w:t>110.000</w:t>
      </w:r>
    </w:p>
    <w:p>
      <w:r>
        <w:t>110.000</w:t>
      </w:r>
    </w:p>
    <w:p>
      <w:r>
        <w:t>8</w:t>
      </w:r>
    </w:p>
    <w:p>
      <w:r>
        <w:t>Dịch vụ đưa rước trẻ, học sinh bằng xe ô tô</w:t>
      </w:r>
    </w:p>
    <w:p>
      <w:r>
        <w:t>8.1</w:t>
      </w:r>
    </w:p>
    <w:p>
      <w:r>
        <w:t>Tuyến đường dưới 5km</w:t>
      </w:r>
    </w:p>
    <w:p>
      <w:r>
        <w:t>đồng/học sinh/km</w:t>
      </w:r>
    </w:p>
    <w:p>
      <w:r>
        <w:t>10.000</w:t>
      </w:r>
    </w:p>
    <w:p>
      <w:r>
        <w:t>10.000</w:t>
      </w:r>
    </w:p>
    <w:p>
      <w:r>
        <w:t>10.000</w:t>
      </w:r>
    </w:p>
    <w:p>
      <w:r>
        <w:t>10.000</w:t>
      </w:r>
    </w:p>
    <w:p>
      <w:r>
        <w:t>10.000</w:t>
      </w:r>
    </w:p>
    <w:p>
      <w:r>
        <w:t>10.000</w:t>
      </w:r>
    </w:p>
    <w:p>
      <w:r>
        <w:t>10.000</w:t>
      </w:r>
    </w:p>
    <w:p>
      <w:r>
        <w:t>10.000</w:t>
      </w:r>
    </w:p>
    <w:p>
      <w:r>
        <w:t>8.2</w:t>
      </w:r>
    </w:p>
    <w:p>
      <w:r>
        <w:t>Tuyến đường từ 5km trở lên</w:t>
      </w:r>
    </w:p>
    <w:p>
      <w:r>
        <w:t>đồng/học sinh/km</w:t>
      </w:r>
    </w:p>
    <w:p>
      <w:r>
        <w:t>8.000</w:t>
      </w:r>
    </w:p>
    <w:p>
      <w:r>
        <w:t>8.000</w:t>
      </w:r>
    </w:p>
    <w:p>
      <w:r>
        <w:t>8.000</w:t>
      </w:r>
    </w:p>
    <w:p>
      <w:r>
        <w:t>8.000</w:t>
      </w:r>
    </w:p>
    <w:p>
      <w:r>
        <w:t>8.000</w:t>
      </w:r>
    </w:p>
    <w:p>
      <w:r>
        <w:t>8.000</w:t>
      </w:r>
    </w:p>
    <w:p>
      <w:r>
        <w:t>8.000</w:t>
      </w:r>
    </w:p>
    <w:p>
      <w:r>
        <w:t>8.000</w:t>
      </w:r>
    </w:p>
    <w:p>
      <w:r>
        <w:t>9</w:t>
      </w:r>
    </w:p>
    <w:p>
      <w:r>
        <w:t>Dịch vụ ký túc xá tại các cơ sở giáo dục phổ thông có tổ chức nội trú</w:t>
      </w:r>
    </w:p>
    <w:p>
      <w:r>
        <w:t>đồng/học sinh/tháng</w:t>
      </w:r>
    </w:p>
    <w:p>
      <w:r>
        <w:t>150.000</w:t>
      </w:r>
    </w:p>
    <w:p>
      <w:r>
        <w:t>Ghi chú:</w:t>
      </w:r>
    </w:p>
    <w:p>
      <w:r>
        <w:t>1. Phân loại nhóm:</w:t>
      </w:r>
    </w:p>
    <w:p>
      <w:r>
        <w:t>+ Nhóm 1: Trẻ em, học sinh, học viên học tại các cơ sở giáo dục trên địa bàn phường.</w:t>
      </w:r>
    </w:p>
    <w:p>
      <w:r>
        <w:t>+ Nhóm 2: Trẻ em, học sinh, học viên học tại các cơ sở giáo dục trên địa bàn xã, đặc khu.</w:t>
      </w:r>
    </w:p>
    <w:p>
      <w:r>
        <w:t>2. Tất cả các khoản thu tại Phụ lục này phải xây dựng Dự toán thu - chi theo quy định tại  khoản 2 Điều 3 "Cơ chế quản lý thu chi" của Nghị quyết ban hành.</w:t>
      </w:r>
    </w:p>
    <w:p>
      <w:r>
        <w:t>3. Các khoản thu và mức thu đối với cơ sở giáo dục thường xuyên, cơ sở giáo dục nghề nghiệp – giáo dục thường xuyên và các cơ sở giáo dục công lập khác thực hiện chương trình giáo dục phổ thông:</w:t>
      </w:r>
    </w:p>
    <w:p>
      <w:r>
        <w:t>Áp dụng mức thu các khoản thu dịch vụ phục vụ, hỗ trợ hoạt động giáo dục tương đương với mức thu của cơ sở giáo dục phổ thông công lập cùng cấp học trên địa bàn Thành phố Hồ Chí Minh.</w:t>
      </w:r>
    </w:p>
    <w:p>
      <w:r>
        <w:t>4. Giải thích từ ngữ:</w:t>
      </w:r>
    </w:p>
    <w:p>
      <w:r>
        <w:t>Tiền dịch vụ tiện ích ứng dụng công nghệ thông tin và chuyển đổi số: gồm sổ liên lạc điện tử, phần mềm quản lý thẻ, phần mềm học trực tuyến...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