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quy định thẩm quyền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thuộc phạm vi quản lý của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18/2025/NQ-HĐND</w:t>
      </w:r>
    </w:p>
    <w:p>
      <w:r>
        <w:t>Hà Nam, ngày 25 tháng 6 năm 2025</w:t>
      </w:r>
    </w:p>
    <w:p>
      <w:r>
        <w:t>NGHỊ QUYẾT</w:t>
      </w:r>
    </w:p>
    <w:p>
      <w:r>
        <w:t>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THUỘC PHẠM VI QUẢN LÝ CỦA TỈNH HÀ NAM</w:t>
      </w:r>
    </w:p>
    <w:p>
      <w:r>
        <w:t>Căn cứ Luật Tổ chức chính quyền địa phương ngày 16 tháng 6 năm 2025;</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Luật Đầu tư công ngày 29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1785/TTr-UBND ngày 24 tháng 6 năm 2025 của Ủy ban nhân dân tỉnh về dự thảo Nghị quyết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thuộc phạm vi quản lý của tỉnh Hà Nam; Báo cáo thẩm tra của Ban Kinh tế - Ngân sách Hội đồng nhân dân tỉnh; ý kiến thảo luận, thống nhất của các đại biểu Hội đồng nhân dân tỉnh tại kỳ họp;</w:t>
      </w:r>
    </w:p>
    <w:p>
      <w:r>
        <w:t>Hội đồng nhân dân tỉnh ban hành Nghị quyết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thuộc phạm vi quản lý của tỉnh Hà Nam.</w:t>
      </w:r>
    </w:p>
    <w:p>
      <w:r>
        <w:t>Điều 1. Phạm vi điều chỉnh</w:t>
      </w:r>
    </w:p>
    <w:p>
      <w:r>
        <w:t>1. Nghị quyết này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w:t>
      </w:r>
    </w:p>
    <w:p>
      <w:r>
        <w:t>2. Nghị quyết này không quy định đối với các nội dung tại khoản 2 Điều 1 Nghị định số 98/2025/NĐ-CP ngày 06 tháng 05 năm 2025 của Chính phủ.</w:t>
      </w:r>
    </w:p>
    <w:p>
      <w:r>
        <w:t>3. Đối với nhiệm vụ mua sắm, sửa chữa, cải tạo, nâng cấp tài sản, trang thiết bị; nhiệm vụ sửa chữa, cải tạo, nâng cấp, mở rộng, xây dựng mới hạng mục công trình trong các dự án đã đầu tư xây dựng; nhiệm vụ thuê hàng hóa, dịch vụ và các nhiệm vụ cần thiết khác sử dụng kinh phí chi thường xuyên trong lĩnh vực công nghệ thông tin, khoa học và công nghệ, bảo vệ môi trường và các lĩnh vực khác (nếu có, ngoài quy định tại khoản 2 Điều 1 Nghị định số 98/2025/NĐ-CP ngày 06 tháng 05 năm 2025 của Chính phủ): các cơ quan, đơn vị áp dụng quy định tại Nghị quyết này về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về công nghệ thông tin, khoa học và công nghệ, bảo vệ môi trường và pháp luật khác có liên quan để tổ chức thực hiện đảm bảo đúng quy định.</w:t>
      </w:r>
    </w:p>
    <w:p>
      <w:r>
        <w:t>Điều 2. Đối tượng áp dụng</w:t>
      </w:r>
    </w:p>
    <w:p>
      <w:r>
        <w:t>1. Các cơ quan nhà nước, tổ chức chính trị và các tổ chức chính trị-xã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w:t>
      </w:r>
    </w:p>
    <w:p>
      <w:r>
        <w:t>Điều 3. Thẩm quyền quyết định phê duyệt nhiệm vụ và dự toán kinh phí thực hiện mua sắm, sửa chữa, cải tạo, nâng cấp tài sản, trang thiết bị phục vụ hoạt động của các cơ quan, đơn vị</w:t>
      </w:r>
    </w:p>
    <w:p>
      <w:r>
        <w:t>1. Các cơ quan, đơn vị cấp tỉnh quyết định phê duyệt nhiệm vụ và dự toán kinh phí thực hiện mua sắm, sửa chữa, cải tạo, nâng cấp tài sản, trang thiết bị phục vụ hoạt động của các cơ quan, đơn vị mình và của các cơ quan, đơn vị trực thuộc.</w:t>
      </w:r>
    </w:p>
    <w:p>
      <w:r>
        <w:t>2. Ủy ban nhân dân cấp xã quyết định phê duyệt nhiệm vụ và dự toán kinh phí thực hiện mua sắm, sửa chữa, cải tạo, nâng cấp tài sản, trang thiết bị phục vụ hoạt động thuộc phạm vi quản lý.</w:t>
      </w:r>
    </w:p>
    <w:p>
      <w:r>
        <w:t>Điều 4. Thẩm quyền quyết định phê duyệt nhiệm vụ và dự toán kinh phí thực hiện nhiệm vụ thuê hàng hóa, dịch vụ</w:t>
      </w:r>
    </w:p>
    <w:p>
      <w:r>
        <w:t>1. Các cơ quan, đơn vị cấp tỉnh quyết định phê duyệt nhiệm vụ và dự toán kinh phí thực hiện thuê hàng hóa, dịch vụ phục vụ hoạt động của các cơ quan, đơn vị mình và của các cơ quan, đơn vị trực thuộc.</w:t>
      </w:r>
    </w:p>
    <w:p>
      <w:r>
        <w:t>2. Ủy ban nhân dân cấp xã quyết định phê duyệt nhiệm vụ và dự toán kinh phí thực hiện thuê hàng hóa, dịch vụ phục vụ hoạt động thuộc phạm vi quản lý.</w:t>
      </w:r>
    </w:p>
    <w:p>
      <w:r>
        <w:t>Điều 5. Thẩm quyền quyết định phê duyệt nhiệm vụ và dự toán kinh phí thực hiện sửa chữa, cải tạo, nâng cấp, mở rộng, xây dựng mới hạng mục công trình trong các dự án đã đầu tư xây dựng của cơ quan, đơn vị thuộc phạm vi quản lý của địa phương</w:t>
      </w:r>
    </w:p>
    <w:p>
      <w:r>
        <w:t>1. Cấp tỉnh</w:t>
      </w:r>
    </w:p>
    <w:p>
      <w:r>
        <w:t>a) Ủy ban nhân dân tỉnh quyết định phê duyệt nhiệm vụ và dự toán kinh phí thực hiện nhiệm vụ của các cơ quan, đơn vị cấp tỉnh quản lý: nhiệm vụ có dự toán kinh phí thực hiện từ 5 tỷ đồng và tối đa không quá 20 tỷ đồng/nhiệm vụ.</w:t>
      </w:r>
    </w:p>
    <w:p>
      <w:r>
        <w:t>b) Các cơ quan, đơn vị cấp tỉnh quyết định phê duyệt nhiệm vụ và dự toán kinh phí của đơn vị mình và của các cơ quan, đơn vị trực thuộc: nhiệm vụ có dự toán kinh phí thực hiện dưới 05 tỷ đồng/nhiệm vụ.</w:t>
      </w:r>
    </w:p>
    <w:p>
      <w:r>
        <w:t>2. Cấp xã</w:t>
      </w:r>
    </w:p>
    <w:p>
      <w:r>
        <w:t>Ủy ban nhân dân cấp xã quyết định phê duyệt nhiệm vụ và dự toán kinh phí để thực hiện nhiệm vụ thuộc phạm vi quản lý: nhiệm vụ có dự toán kinh phí thực hiện tối đa không quá 20 tỷ đồng/nhiệm vụ.</w:t>
      </w:r>
    </w:p>
    <w:p>
      <w:r>
        <w:t>Điều 6. Tổ chức thực hiện</w:t>
      </w:r>
    </w:p>
    <w:p>
      <w:r>
        <w:t>1. Nghị quyết có hiệu lực thi hành kể từ ngày 25 tháng 6 năm 2025.</w:t>
      </w:r>
    </w:p>
    <w:p>
      <w:r>
        <w:t>2. Nghị quyết này thay thế Nghị quyết số 27/2024/NQ-HĐND ngày 06 tháng 12 năm 2024 của Hội đồng nhân dân tỉnh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Hà Nam.</w:t>
      </w:r>
    </w:p>
    <w:p>
      <w:r>
        <w:t>3. Ủy ban nhân dân tỉnh tổ chức thực hiện Nghị quyết này.</w:t>
      </w:r>
    </w:p>
    <w:p>
      <w:r>
        <w:t>4.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Hà Nam Khóa XIX, Kỳ họp thứ hai mươi chín (Kỳ họp chuyên đề) thông qua ngày 25 tháng 6 năm 2025./.</w:t>
      </w:r>
    </w:p>
    <w:p>
      <w:r>
        <w:t>Nơi nhận:</w:t>
      </w:r>
    </w:p>
    <w:p>
      <w:r>
        <w:t>- UBTV Quốc hội;</w:t>
      </w:r>
    </w:p>
    <w:p>
      <w:r>
        <w:t>- Chính phủ;</w:t>
      </w:r>
    </w:p>
    <w:p>
      <w:r>
        <w:t>- Vụ Pháp chế - Bộ Tài chính;</w:t>
      </w:r>
    </w:p>
    <w:p>
      <w:r>
        <w:t>- Cục KTVBQPPL - Bộ Tư pháp;</w:t>
      </w:r>
    </w:p>
    <w:p>
      <w:r>
        <w:t>- TT Tỉnh ủy;</w:t>
      </w:r>
    </w:p>
    <w:p>
      <w:r>
        <w:t>- TT HĐND tỉnh;</w:t>
      </w:r>
    </w:p>
    <w:p>
      <w:r>
        <w:t>- UBND tỉnh; UBMTTQ tỉnh;</w:t>
      </w:r>
    </w:p>
    <w:p>
      <w:r>
        <w:t>- Đoàn ĐBQH tỉnh;</w:t>
      </w:r>
    </w:p>
    <w:p>
      <w:r>
        <w:t>- Các Ban, các Tổ, các ĐB HĐND tỉnh;</w:t>
      </w:r>
    </w:p>
    <w:p>
      <w:r>
        <w:t>- Các Sở: Tài chính, Tư pháp;</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