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thông qua sửa đổi Bảng giá đất giai đoạn 2020-2024 trên địa bàn tỉnh Thái Bình kèm theo Nghị quyết 22/2019/NQ-HĐND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18/2023/NQ-HĐND</w:t>
      </w:r>
    </w:p>
    <w:p>
      <w:r>
        <w:t>Thái Bình, ngày 24 tháng 11 năm 2023</w:t>
      </w:r>
    </w:p>
    <w:p>
      <w:r>
        <w:t>NGHỊ QUYẾT</w:t>
      </w:r>
    </w:p>
    <w:p>
      <w:r>
        <w:t>THÔNG QUA SỬA ĐỔI, BỔ SUNG MỘT SỐ NỘI DUNG BẢNG GIÁ ĐẤT GIAI ĐOẠN 2020-2024 TRÊN ĐỊA BÀN TỈNH THÁI BÌNH KÈM THEO NGHỊ QUYẾT SỐ 22/2019/NQ-HĐND NGÀY 31 THÁNG 12 NĂM 2019 CỦA HỘI ĐỒNG NHÂN DÂN TỈNH</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96/2019/NĐ-CP ngày 19 tháng 12 năm 2019 của Chính phủ quy định về khung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Thực hiện Thông báo kết luận số 774-TB/TU ngày 23 tháng 11 năm 2023 của Thường trực Tỉnh ủy về sửa đổi, bổ sung một số nội dung Bảng giá đất giai đoạn 2020-2024 trên địa bàn tỉnh Thái Bình;</w:t>
      </w:r>
    </w:p>
    <w:p>
      <w:r>
        <w:t>Xét Tờ trình số 148/TTr-UBND ngày 23 tháng 11 năm 2023 của Ủy ban nhân dân tỉnh về việc đề nghị Hội đồng nhân dân tỉnh thông qua sửa đổi, bổ sung một số nội dung Bảng giá đất giai đoạn 2020-2024 trên địa bàn tỉnh Thái Bình kèm theo Nghị quyết số 22/2019/NQ-HĐND ngày 31 tháng 12 năm 2019 của Hội đồng nhân dân tỉnh; Báo cáo thẩm tra số 52/BC-HĐND ngày 23 tháng 11 năm 2023 của Ban Kinh tế - Ngân sách Hội đồng nhân dân tỉnh; ý kiến thảo luận của đại biểu Hội đồng nhân dân tỉnh tại kỳ họp.</w:t>
      </w:r>
    </w:p>
    <w:p>
      <w:r>
        <w:t>QUYẾT NGHỊ:</w:t>
      </w:r>
    </w:p>
    <w:p>
      <w:r>
        <w:t>Điều 1.  Thông qua sửa đổi, bổ sung một số nội dung Bảng giá đất giai đoạn 2020-2024 trên địa bàn tỉnh Thái Bình kèm theo Nghị quyết số 22/2019/NQ-HĐND ngày 31 tháng 12 năm 2019 của Hội đồng nhân dân tỉnh, cụ thể như sau:</w:t>
      </w:r>
    </w:p>
    <w:p>
      <w:r>
        <w:t>1. Sửa đổi, bổ sung một số nội dung của các Bảng giá đất ở tại nông thôn như sau:</w:t>
      </w:r>
    </w:p>
    <w:p>
      <w:r>
        <w:t>a) Sửa đổi, bổ sung các Bảng giá đất:</w:t>
      </w:r>
    </w:p>
    <w:p>
      <w:r>
        <w:t>- Bảng 02-1: Bảng giá đất ở tại nông thôn thành phố Thái Bình đối với xã Phú Xuân (số thứ tự 1.4).</w:t>
      </w:r>
    </w:p>
    <w:p>
      <w:r>
        <w:t>- Bảng 02-2: Bảng giá đất ở tại nông thôn huyện Quỳnh Phụ đối với xã Quỳnh Bảo (số thứ tự 2.18); xã Quỳnh Châu (số thứ tự 2.19) và xã Quỳnh Sơn (số thứ tự 2.33) nay là xã Châu Sơn; xã Quỳnh Giao (số thứ tự 2.20); xã Quỳnh Hồng (số thứ tự 2.25); xã Quỳnh Khê (số thứ tự 2.27); xã Quỳnh Ngọc (số thứ tự 2.31).</w:t>
      </w:r>
    </w:p>
    <w:p>
      <w:r>
        <w:t>- Bảng 02-3: Bảng giá đất ở tại nông thôn huyện Kiến Xương đối với xã Lê Lợi (số thứ tự 3.11) và xã Quyết Tiến (số thứ tự 3.22) nay là xã Lê Lợi; xã Minh Hưng (số thứ tự 3.12) và xã Quang Hưng (số thứ tự 3.17) nay là xã Minh Quang; xã Vũ Quý (số thứ tự 3.32); xã Vũ Sơn (số thứ tự 3.33) và xã Vũ Tây (số thứ tự 3.34) nay là xã Tây Sơn.</w:t>
      </w:r>
    </w:p>
    <w:p>
      <w:r>
        <w:t>- Bảng 02-4: Bảng giá đất ở tại nông thôn huyện Đông Hưng đối với xã Bạch Đằng (số thứ tự 4.2) và xã Hồng Châu (số thứ tự 4.29) nay là xã Hồng Bạch; xã Chương Dương (số thứ tự 4.3); xã Đông Giang (số thứ tự 4.10) và xã Đông Hà (số thứ tự 4.11) nay là xã Hà Giang; xã Đông Huy (số thứ tự 4.14), xã Đông Lĩnh (số thứ tự 4.17) và xã Đông Phong (số thứ tự 4.18) nay là xã Đông Quan; xã Đồng Phú (số thứ tự 4.26) và xã Minh Châu (số thứ tự 4.36) nay là xã Minh Phú; xã Hoa Lư (số thứ tự 4.27) và xã Hoa Nam (số thứ tự 4.28) nay là xã Liên Hoa.</w:t>
      </w:r>
    </w:p>
    <w:p>
      <w:r>
        <w:t>- Bảng 02-5: Bảng giá đất ở tại nông thôn huyện Tiền Hải đối với xã xã Đông Minh (số thứ tự 5.8); Đông Hải (số thứ tự 5.4) và xã Đông Trà (số thứ tự 5.11) nay là xã Đông Trà, xã Nam Hải (số thứ tự 5.17); xã Tây Tiến (số thứ tự 5.32); xã Vân Trường (số thứ tự 5.33).</w:t>
      </w:r>
    </w:p>
    <w:p>
      <w:r>
        <w:t>- Bảng 02-7: Bảng giá đất ở tại nông thôn huyện Thái Thụy đối với xã Hồng Quỳnh (số thứ tự 7.1), xã Thụy Dũng (số thứ tự 7.27) và xã Thụy Hồng (số thứ tự 7.32) nay là xã Hồng Dũng; xã Thái An (số thứ tự 7.3) và xã Thái Hòa (số thứ tự 7.8) nay là xã Hòa An; xã Thái Dương (số thứ tự 7.5), xã Thái Hồng (số thứ tự 7.10) và xã Thái Thủy (số thứ tự 7.21) nay là xã Dương Hồng Thủy; xã Thái Hà (số thứ tự 7.7) và xã Thái Sơn (số thứ tự 7.14) nay là xã Sơn Hà; xã Thái Học (số thứ tự 7.9) và xã Thái Tân (số thứ tự 7.15) nay là xã Tân Học; xã Thái Thành (số thứ tự 7.16) và xã Thái Thuần (số thứ tự 7.19) nay là xã Thuần Thành; xã Thụy An (số thứ tự 7.23) và xã Thụy Tân (số thứ tự 7.41) nay là xã An Tân; xã Thụy Dương (số thứ tự 7.28) và xã Thụy Phúc (số thứ tự 7.38) nay là xã Dương Phúc.</w:t>
      </w:r>
    </w:p>
    <w:p>
      <w:r>
        <w:t>- Bảng 02-8: Bảng giá đất ở tại nông thôn huyện Hưng Hà đối với xã Dân Chủ (số thứ tự 8.6); xã Điệp Nông (số thứ tự 8.7); xã Đoan Hùng (số thứ tự 8.8); xã Duyên Hải (số thứ tự 8.11); xã Hùng Dũng (số thứ tự 8.17); xã Thống Nhất (số thứ tự 8.30).</w:t>
      </w:r>
    </w:p>
    <w:p>
      <w:r>
        <w:t>(chi tiết tại Phụ lục I kèm theo)</w:t>
      </w:r>
    </w:p>
    <w:p>
      <w:r>
        <w:t>b) Bổ sung một số vị trí, tuyến đường của các xã tại các Bảng giá đất:</w:t>
      </w:r>
    </w:p>
    <w:p>
      <w:r>
        <w:t>- Bảng 02-1: Bảng giá đất ở tại nông thôn thành phố Thái Bình.</w:t>
      </w:r>
    </w:p>
    <w:p>
      <w:r>
        <w:t>- Bảng 02-2: Bảng giá đất ở tại nông thôn huyện Quỳnh Phụ.</w:t>
      </w:r>
    </w:p>
    <w:p>
      <w:r>
        <w:t>- Bảng 02-3: Bảng giá đất ở tại nông thôn huyện Kiến Xương.</w:t>
      </w:r>
    </w:p>
    <w:p>
      <w:r>
        <w:t>- Bảng 02-4: Bảng giá đất ở tại nông thôn huyện Đông Hưng.</w:t>
      </w:r>
    </w:p>
    <w:p>
      <w:r>
        <w:t>- Bảng 02-5: Bảng giá đất ở tại nông thôn huyện Tiền Hải.</w:t>
      </w:r>
    </w:p>
    <w:p>
      <w:r>
        <w:t>- Bảng 02-6: Bảng giá đất ở tại nông thôn huyện Vũ Thư.</w:t>
      </w:r>
    </w:p>
    <w:p>
      <w:r>
        <w:t>- Bảng 02-7: Bảng giá đất ở tại nông thôn huyện Thái Thụy.</w:t>
      </w:r>
    </w:p>
    <w:p>
      <w:r>
        <w:t>- Bảng 02-8: Bảng giá đất ở tại nông thôn huyện Hưng Hà.</w:t>
      </w:r>
    </w:p>
    <w:p>
      <w:r>
        <w:t>(chi tiết tại Phụ lục II kèm theo)</w:t>
      </w:r>
    </w:p>
    <w:p>
      <w:r>
        <w:t>2. Sửa đổi, bổ sung một số nội dung của các Bảng giá đất ở tại đô thị như sau:</w:t>
      </w:r>
    </w:p>
    <w:p>
      <w:r>
        <w:t>a) Sửa đổi, bổ sung các Bảng giá đất:</w:t>
      </w:r>
    </w:p>
    <w:p>
      <w:r>
        <w:t>- Bảng 03-1: Bảng giá đất ở tại thành phố Thái Bình đối với đường Đinh Tiên Hoàng (Bắc sông 3-2) (số thứ tự 1.5), đường Lý Bôn (số thứ tự 1.13).</w:t>
      </w:r>
    </w:p>
    <w:p>
      <w:r>
        <w:t>- Bảng 03-3: Bảng giá đất ở tại thị trấn Thanh Nê, huyện Kiến Xương: “Bảng 03-3: Bảng giá đất ở tại thị trấn Kiến Xương, huyện Kiến Xương”.</w:t>
      </w:r>
    </w:p>
    <w:p>
      <w:r>
        <w:t>- Bảng 03-5: Bảng giá đất ở tại thị trấn Tiền Hải, huyện Tiền Hải.</w:t>
      </w:r>
    </w:p>
    <w:p>
      <w:r>
        <w:t>- Bảng 03-7: Bảng giá đất ở tại thị trấn Diêm Điền, huyện Thái Thụy.</w:t>
      </w:r>
    </w:p>
    <w:p>
      <w:r>
        <w:t>- Bảng 03-8: Bảng giá đất ở tại thị trấn Hưng Hà, thị trấn Hung Nhân, huyện Hưng Hà.</w:t>
      </w:r>
    </w:p>
    <w:p>
      <w:r>
        <w:t>(chi tiết tại Phụ lục III kèm theo)</w:t>
      </w:r>
    </w:p>
    <w:p>
      <w:r>
        <w:t>b) Bổ sung một số vị trí, tuyến đường tại các Bảng giá đất:</w:t>
      </w:r>
    </w:p>
    <w:p>
      <w:r>
        <w:t>- Bảng 03-1: Bảng giá đất ở đô thị tại thành phố Thái Bình.</w:t>
      </w:r>
    </w:p>
    <w:p>
      <w:r>
        <w:t>- Bảng 03-2: Bảng giá đất ở tại thị trấn Quỳnh Côi, thị trấn An Bài, huyện Quỳnh Phụ.</w:t>
      </w:r>
    </w:p>
    <w:p>
      <w:r>
        <w:t>(chi tiết tại Phụ lục IV kèm theo)</w:t>
      </w:r>
    </w:p>
    <w:p>
      <w:r>
        <w:t>3. Sửa đổi, bổ sung các Bảng giá đất tương ứng với các vị trí, khu vực, tuyến đường đã được sửa đổi, bổ sung các Bảng giá đất ở tại nông thôn tại khoản 1 Điều này như sau:</w:t>
      </w:r>
    </w:p>
    <w:p>
      <w:r>
        <w:t>- Bảng 04-1: Bảng giá đất sản xuất, kinh doanh phi nông nghiệp không phải là đất thương mại, dịch vụ và đất thương mại, dịch vụ tại nông thôn thành phố Thái Bình.</w:t>
      </w:r>
    </w:p>
    <w:p>
      <w:r>
        <w:t>- Bảng 04-2: Bảng giá đất sản xuất, kinh doanh phi nông nghiệp không phải là đất thương mại, dịch vụ và đất thương mại, dịch vụ tại nông thôn huyện Quỳnh Phụ.</w:t>
      </w:r>
    </w:p>
    <w:p>
      <w:r>
        <w:t>- Bảng 04-3: Bảng giá đất sản xuất, kinh doanh phi nông nghiệp không phải là đất thương mại, dịch vụ và đất thương mại, dịch vụ tại nông thôn huyện Kiến Xương.</w:t>
      </w:r>
    </w:p>
    <w:p>
      <w:r>
        <w:t>- Bảng 04-4: Bảng giá đất sản xuất, kinh doanh phi nông nghiệp không phải là đất thương mại, dịch vụ và đất thương mại, dịch vụ tại nông thôn huyện Đông Hưng.</w:t>
      </w:r>
    </w:p>
    <w:p>
      <w:r>
        <w:t>- Bảng 04-5: Bảng giá đất sản xuất, kinh doanh phi nông nghiệp không phải là đất thương mại, dịch vụ và đất thương mại, dịch vụ tại nông thôn huyện Tiền Hải.</w:t>
      </w:r>
    </w:p>
    <w:p>
      <w:r>
        <w:t>- Bảng 04-6: Bảng giá đất sản xuất, kinh doanh phi nông nghiệp không phải là đất thương mại, dịch vụ và đất thương mại, dịch vụ tại nông thôn huyện Vũ Thư.</w:t>
      </w:r>
    </w:p>
    <w:p>
      <w:r>
        <w:t>- Bảng 04-7: Bảng giá đất sản xuất, kinh doanh phi nông nghiệp không phải là đất thương mại, dịch vụ và đất thương mại, dịch vụ tại nông thôn huyện Thái Thụy.</w:t>
      </w:r>
    </w:p>
    <w:p>
      <w:r>
        <w:t>- Bảng 04-8: Bảng giá đất sản xuất, kinh doanh phi nông nghiệp không phải là đất thương mại, dịch vụ và đất thương mại, dịch vụ tại nông thôn huyện Hưng Hà.</w:t>
      </w:r>
    </w:p>
    <w:p>
      <w:r>
        <w:t>(chi tiết tại Phụ lục V, Phụ lục VI kèm theo)</w:t>
      </w:r>
    </w:p>
    <w:p>
      <w:r>
        <w:t>4. Sửa đổi, bổ sung các Bảng giá đất tương ứng với các vị trí, khu vực, tuyến đường đã được sửa đổi, bổ sung các Bảng giá đất ở tại đô thị tại khoản 2 Điều này như sau:</w:t>
      </w:r>
    </w:p>
    <w:p>
      <w:r>
        <w:t>- Bảng 05-1: Bảng giá đất sản xuất, kinh doanh phi nông nghiệp không phải là đất thương mại, dịch vụ và đất thương mại, dịch vụ tại thành phố Thái Bình.</w:t>
      </w:r>
    </w:p>
    <w:p>
      <w:r>
        <w:t>- Bảng 05-2: Bảng giá đất sản xuất, kinh doanh phi nông nghiệp không phải là đất thương mại, dịch vụ và đất thương mại, dịch vụ tại thị trấn Quỳnh Côi, thị trấn An Bài, huyện Quỳnh Phụ.</w:t>
      </w:r>
    </w:p>
    <w:p>
      <w:r>
        <w:t>- Bảng 05-3: Bảng giá đất sản xuất, kinh doanh phi nông nghiệp không phải là đất thương mại, dịch vụ và đất thương mại, dịch vụ tại thị trấn Kiến Xương, huyện Kiến Xương.</w:t>
      </w:r>
    </w:p>
    <w:p>
      <w:r>
        <w:t>- Bảng 05-5: Bảng giá đất sản xuất, kinh doanh phi nông nghiệp không phải là đất thương mại, dịch vụ và đất thương mại, dịch vụ tại thị trấn Tiền Hải, huyện Tiền Hải.</w:t>
      </w:r>
    </w:p>
    <w:p>
      <w:r>
        <w:t>- Bảng 05-7: Bảng giá đất sản xuất, kinh doanh phi nông nghiệp không phải là đất thương mại, dịch vụ và đất thương mại, dịch vụ tại thị trấn Diêm Điền, huyện Thái Thụy.</w:t>
      </w:r>
    </w:p>
    <w:p>
      <w:r>
        <w:t>- Bảng 05-8: Bảng giá đất sản xuất, kinh doanh phi nông nghiệp không phải là đất thương mại, dịch vụ và đất thương mại, dịch vụ tại thị trấn Hưng Hà, thị trấn Hưng Nhân, huyện Hưng Hà.</w:t>
      </w:r>
    </w:p>
    <w:p>
      <w:r>
        <w:t>(chi tiết tại Phụ lục VII, Phụ lục VIII kèm theo)</w:t>
      </w:r>
    </w:p>
    <w:p>
      <w:r>
        <w:t>5. Sửa đổi, bổ sung Bảng 06: Bảng giá đất phi nông nghiệp tại các khu công nghiệp, cụm công nghiệp trên địa bàn tỉnh Thái Bình.</w:t>
      </w:r>
    </w:p>
    <w:p>
      <w:r>
        <w:t>(chi tiết tại Phụ lục IX kèm theo)</w:t>
      </w:r>
    </w:p>
    <w:p>
      <w:r>
        <w:t>Điều 2.  Tổ chức thực hiện</w:t>
      </w:r>
    </w:p>
    <w:p>
      <w:r>
        <w:t>1. Hội đồng nhân dân tỉnh giao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giải quyết công việc phát sinh đột xuất thông qua ngày 24 tháng 11 năm 2023 và có hiệu lực từ ngày 05 tháng 12 năm 2023./.</w:t>
      </w:r>
    </w:p>
    <w:p>
      <w:r>
        <w:t>Nơi nhận:</w:t>
      </w:r>
    </w:p>
    <w:p>
      <w:r>
        <w:t>- Ủy ban Thường vụ Quốc hội;</w:t>
      </w:r>
    </w:p>
    <w:p>
      <w:r>
        <w:t>- Chính phủ;</w:t>
      </w:r>
    </w:p>
    <w:p>
      <w:r>
        <w:t>- Bộ Tài nguyên và Môi trường; Bộ Tài chính;</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