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179/NQ-CP năm 2023 đề nghị xây dựng dự án Nghị quyết về giảm thuế giá trị gia tăng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179/NQ-CP</w:t>
      </w:r>
    </w:p>
    <w:p>
      <w:r>
        <w:t>Hà Nội, ngày 01 tháng 11 năm 2023</w:t>
      </w:r>
    </w:p>
    <w:p>
      <w:r>
        <w:t>NGHỊ QUYẾT</w:t>
      </w:r>
    </w:p>
    <w:p>
      <w:r>
        <w:t>VỀ ĐỀ NGHỊ XÂY DỰNG DỰ ÁN NGHỊ QUYẾT CỦA QUỐC HỘI VỀ GIẢM THUẾ GIÁ TRỊ GIA TĂNG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Xét đề nghị của Bộ trưởng Bộ Tài chính tại Tờ trình số 228/TTr-BTC ngày 31 tháng 10 năm 2023;</w:t>
      </w:r>
    </w:p>
    <w:p>
      <w:r>
        <w:t>Trên cơ sở kết quả biểu quyết của các Thành viên Chính phủ,</w:t>
      </w:r>
    </w:p>
    <w:p>
      <w:r>
        <w:t>QUYẾT NGHỊ:</w:t>
      </w:r>
    </w:p>
    <w:p>
      <w:r>
        <w:t>Điều 1.  Thông qua đề nghị xây dựng dự án Nghị quyết của Quốc hội về giảm thuế giá trị gia tăng như đề nghị của Bộ Tài chính tại Tờ trình số 228/BTC-CST nêu trên. Bộ Tài chính tiếp thu ý kiến các thành viên Chính phủ trong quá trình xây dựng, hoàn thiện dự án Nghị quyết của Quốc hội theo đúng quy định; chịu trách nhiệm về các nội dung, số liệu báo cáo, đề xuất.</w:t>
      </w:r>
    </w:p>
    <w:p>
      <w:r>
        <w:t>Điều 2.  Giao Bộ trưởng Bộ Tư pháp thừa ủy quyền của Thủ tướng Chính phủ, thay mặt Chính phủ ký Tờ trình của Chính phủ để báo cáo Quốc hội, Ủy ban Thường vụ Quốc hội trước 20 giờ ngày 01 tháng 11 năm 2023 về việc bổ sung dự án Nghị quyết của Quốc hội về giảm thuế giá trị gia tăng vào Chương trình xây dựng Luật, pháp lệnh năm 2023 và cho phép xây dựng dự thảo Nghị quyết theo trình tự, thủ tục rút gọn, trình Quốc hội thông qua theo quy trình một kỳ họp Quốc hội (kỳ họp thứ 6). Bộ Tài chính có trách nhiệm phối hợp chặt chẽ với Bộ Tư pháp và cung cấp đầy đủ hồ sơ, tài liệu liên quan cho Bộ Tư pháp theo quy định, bảo đảm tiến độ báo cáo các cơ quan của Quốc hội theo yêu cầu.</w:t>
      </w:r>
    </w:p>
    <w:p>
      <w:r>
        <w:t>Điều 3.  Nghị quyết này có hiệu lực thi hành kể từ ngày ký ban hành.</w:t>
      </w:r>
    </w:p>
    <w:p>
      <w:r>
        <w:t>Điều 4.  Bộ trưởng các Bộ: Tư pháp, Tài chính và Bộ trưởng, Thủ trưởng các Bộ, cơ quan có liên quan chịu trách nhiệm thi hành Nghị quyết này./.</w:t>
      </w:r>
    </w:p>
    <w:p>
      <w:r>
        <w:t>Nơi nhận:</w:t>
      </w:r>
    </w:p>
    <w:p>
      <w:r>
        <w:t>- Như Điều 4;</w:t>
      </w:r>
    </w:p>
    <w:p>
      <w:r>
        <w:t>- Các đồng chí Thành viên Chính phủ;</w:t>
      </w:r>
    </w:p>
    <w:p>
      <w:r>
        <w:t>- Văn phòng Quốc hội;</w:t>
      </w:r>
    </w:p>
    <w:p>
      <w:r>
        <w:t>- Ủy ban TCNS của QH;</w:t>
      </w:r>
    </w:p>
    <w:p>
      <w:r>
        <w:t>- VPCP: các PCN, Trợ lý TTg, các Vụ: TH, QHĐP, PL;</w:t>
      </w:r>
    </w:p>
    <w:p>
      <w:r>
        <w:t>- Lưu: VT, KTTH (2)</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